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B1AA0">
      <w:pPr>
        <w:ind w:right="-482" w:rightChars="-201"/>
        <w:jc w:val="center"/>
        <w:rPr>
          <w:rFonts w:hint="eastAsia" w:ascii="方正小标宋简体" w:hAnsi="方正小标宋简体" w:eastAsia="方正小标宋简体" w:cs="方正小标宋简体"/>
          <w:b/>
          <w:bCs/>
          <w:sz w:val="32"/>
          <w:szCs w:val="32"/>
          <w:lang w:val="en-US" w:eastAsia="zh-CN"/>
        </w:rPr>
      </w:pPr>
      <w:bookmarkStart w:id="5" w:name="_GoBack"/>
      <w:r>
        <w:rPr>
          <w:rFonts w:hint="eastAsia" w:ascii="方正小标宋简体" w:hAnsi="方正小标宋简体" w:eastAsia="方正小标宋简体" w:cs="方正小标宋简体"/>
          <w:b/>
          <w:bCs/>
          <w:sz w:val="32"/>
          <w:szCs w:val="32"/>
          <w:lang w:val="en-US" w:eastAsia="zh-CN"/>
        </w:rPr>
        <w:t>百色市人民医院</w:t>
      </w:r>
    </w:p>
    <w:p w14:paraId="43938EB2">
      <w:pPr>
        <w:ind w:right="-482" w:rightChars="-201"/>
        <w:jc w:val="center"/>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广西全民健康信息平台软件接口改造服务参数及报价清单</w:t>
      </w:r>
    </w:p>
    <w:bookmarkEnd w:id="5"/>
    <w:p w14:paraId="0C77E86E">
      <w:pPr>
        <w:ind w:right="-482" w:rightChars="-201"/>
        <w:jc w:val="left"/>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一、参数需求</w:t>
      </w:r>
    </w:p>
    <w:tbl>
      <w:tblPr>
        <w:tblStyle w:val="8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1095"/>
        <w:gridCol w:w="1905"/>
        <w:gridCol w:w="4928"/>
      </w:tblGrid>
      <w:tr w14:paraId="3760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70B98849">
            <w:pPr>
              <w:keepNext w:val="0"/>
              <w:keepLines w:val="0"/>
              <w:widowControl/>
              <w:suppressLineNumbers w:val="0"/>
              <w:jc w:val="center"/>
              <w:textAlignment w:val="center"/>
              <w:rPr>
                <w:rFonts w:ascii="微软雅黑" w:hAnsi="微软雅黑" w:eastAsia="微软雅黑" w:cs="微软雅黑"/>
                <w:b/>
                <w:bCs/>
                <w:i w:val="0"/>
                <w:iCs w:val="0"/>
                <w:color w:val="FFFFFF"/>
                <w:sz w:val="21"/>
                <w:szCs w:val="21"/>
                <w:u w:val="none"/>
              </w:rPr>
            </w:pPr>
            <w:bookmarkStart w:id="0" w:name="_Toc106977240"/>
            <w:bookmarkStart w:id="1" w:name="_Toc25948"/>
            <w:r>
              <w:rPr>
                <w:rFonts w:hint="eastAsia" w:ascii="微软雅黑" w:hAnsi="微软雅黑" w:eastAsia="微软雅黑" w:cs="微软雅黑"/>
                <w:b/>
                <w:bCs/>
                <w:i w:val="0"/>
                <w:iCs w:val="0"/>
                <w:color w:val="FFFFFF"/>
                <w:kern w:val="0"/>
                <w:sz w:val="21"/>
                <w:szCs w:val="21"/>
                <w:u w:val="none"/>
                <w:lang w:val="en-US" w:eastAsia="zh-CN" w:bidi="ar"/>
              </w:rPr>
              <w:t>步骤</w:t>
            </w:r>
          </w:p>
        </w:tc>
        <w:tc>
          <w:tcPr>
            <w:tcW w:w="642"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628A18B5">
            <w:pPr>
              <w:keepNext w:val="0"/>
              <w:keepLines w:val="0"/>
              <w:widowControl/>
              <w:suppressLineNumbers w:val="0"/>
              <w:jc w:val="center"/>
              <w:textAlignment w:val="center"/>
              <w:rPr>
                <w:rFonts w:hint="eastAsia" w:ascii="微软雅黑" w:hAnsi="微软雅黑" w:eastAsia="微软雅黑" w:cs="微软雅黑"/>
                <w:b/>
                <w:bCs/>
                <w:i w:val="0"/>
                <w:iCs w:val="0"/>
                <w:color w:val="FFFFFF"/>
                <w:sz w:val="21"/>
                <w:szCs w:val="21"/>
                <w:u w:val="none"/>
              </w:rPr>
            </w:pPr>
            <w:r>
              <w:rPr>
                <w:rFonts w:hint="eastAsia" w:ascii="微软雅黑" w:hAnsi="微软雅黑" w:eastAsia="微软雅黑" w:cs="微软雅黑"/>
                <w:b/>
                <w:bCs/>
                <w:i w:val="0"/>
                <w:iCs w:val="0"/>
                <w:color w:val="FFFFFF"/>
                <w:kern w:val="0"/>
                <w:sz w:val="21"/>
                <w:szCs w:val="21"/>
                <w:u w:val="none"/>
                <w:lang w:val="en-US" w:eastAsia="zh-CN" w:bidi="ar"/>
              </w:rPr>
              <w:t>内容</w:t>
            </w:r>
          </w:p>
        </w:tc>
        <w:tc>
          <w:tcPr>
            <w:tcW w:w="1117"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3699C4F7">
            <w:pPr>
              <w:keepNext w:val="0"/>
              <w:keepLines w:val="0"/>
              <w:widowControl/>
              <w:suppressLineNumbers w:val="0"/>
              <w:jc w:val="center"/>
              <w:textAlignment w:val="center"/>
              <w:rPr>
                <w:rFonts w:hint="eastAsia" w:ascii="微软雅黑" w:hAnsi="微软雅黑" w:eastAsia="微软雅黑" w:cs="微软雅黑"/>
                <w:b/>
                <w:bCs/>
                <w:i w:val="0"/>
                <w:iCs w:val="0"/>
                <w:color w:val="FFFFFF"/>
                <w:sz w:val="21"/>
                <w:szCs w:val="21"/>
                <w:u w:val="none"/>
              </w:rPr>
            </w:pPr>
            <w:r>
              <w:rPr>
                <w:rFonts w:hint="eastAsia" w:ascii="微软雅黑" w:hAnsi="微软雅黑" w:eastAsia="微软雅黑" w:cs="微软雅黑"/>
                <w:b/>
                <w:bCs/>
                <w:i w:val="0"/>
                <w:iCs w:val="0"/>
                <w:color w:val="FFFFFF"/>
                <w:kern w:val="0"/>
                <w:sz w:val="21"/>
                <w:szCs w:val="21"/>
                <w:u w:val="none"/>
                <w:lang w:val="en-US" w:eastAsia="zh-CN" w:bidi="ar"/>
              </w:rPr>
              <w:t>具体工作</w:t>
            </w:r>
          </w:p>
        </w:tc>
        <w:tc>
          <w:tcPr>
            <w:tcW w:w="2891" w:type="pct"/>
            <w:tcBorders>
              <w:top w:val="single" w:color="000000" w:sz="4" w:space="0"/>
              <w:left w:val="single" w:color="000000" w:sz="4" w:space="0"/>
              <w:bottom w:val="single" w:color="000000" w:sz="4" w:space="0"/>
              <w:right w:val="single" w:color="000000" w:sz="4" w:space="0"/>
            </w:tcBorders>
            <w:shd w:val="clear" w:color="auto" w:fill="5B9BD5"/>
            <w:vAlign w:val="center"/>
          </w:tcPr>
          <w:p w14:paraId="55FA55F5">
            <w:pPr>
              <w:keepNext w:val="0"/>
              <w:keepLines w:val="0"/>
              <w:widowControl/>
              <w:suppressLineNumbers w:val="0"/>
              <w:jc w:val="center"/>
              <w:textAlignment w:val="center"/>
              <w:rPr>
                <w:rFonts w:hint="eastAsia" w:ascii="微软雅黑" w:hAnsi="微软雅黑" w:eastAsia="微软雅黑" w:cs="微软雅黑"/>
                <w:b/>
                <w:bCs/>
                <w:i w:val="0"/>
                <w:iCs w:val="0"/>
                <w:color w:val="FFFFFF"/>
                <w:sz w:val="21"/>
                <w:szCs w:val="21"/>
                <w:u w:val="none"/>
              </w:rPr>
            </w:pPr>
            <w:r>
              <w:rPr>
                <w:rFonts w:hint="eastAsia" w:ascii="微软雅黑" w:hAnsi="微软雅黑" w:eastAsia="微软雅黑" w:cs="微软雅黑"/>
                <w:b/>
                <w:bCs/>
                <w:i w:val="0"/>
                <w:iCs w:val="0"/>
                <w:color w:val="FFFFFF"/>
                <w:kern w:val="0"/>
                <w:sz w:val="21"/>
                <w:szCs w:val="21"/>
                <w:u w:val="none"/>
                <w:lang w:val="en-US" w:eastAsia="zh-CN" w:bidi="ar"/>
              </w:rPr>
              <w:t>对应技术文件</w:t>
            </w:r>
          </w:p>
        </w:tc>
      </w:tr>
      <w:tr w14:paraId="5209F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0" w:hRule="atLeast"/>
        </w:trPr>
        <w:tc>
          <w:tcPr>
            <w:tcW w:w="3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AD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21496A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前置机部署与采集客户端安装配置</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CB5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安装采集客户端、软件数据库配置，验证网络互通性。</w:t>
            </w:r>
          </w:p>
        </w:tc>
        <w:tc>
          <w:tcPr>
            <w:tcW w:w="2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CFD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1、附件6 广西全民健康信息平台数据采集客户端系统部署文档V1.1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2、数据采集客户端安装包见《附件6-1 docker》</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3、客户端及数据库安装视频见《附件6-2 部署视频.zip》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4、数据库安装包见《附件6-3 数据库安装包》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5、后续调试过程有脚本更新时，使用《附件6-4 数据采集客户端库增量更新脚本》</w:t>
            </w:r>
          </w:p>
        </w:tc>
      </w:tr>
      <w:tr w14:paraId="3A01C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DDA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hAnsi="宋体" w:cs="宋体"/>
                <w:i w:val="0"/>
                <w:iCs w:val="0"/>
                <w:color w:val="000000"/>
                <w:kern w:val="0"/>
                <w:sz w:val="21"/>
                <w:szCs w:val="21"/>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1A7B3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数据采集上传程序开发</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（第一期：27张数据表）</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B17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根据数据采集标准规范进行数据接口开发。</w:t>
            </w:r>
          </w:p>
        </w:tc>
        <w:tc>
          <w:tcPr>
            <w:tcW w:w="2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F65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附件7：《广西全民健康信息平台数据采集规范-医疗及运营分册V1.3》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附件8：本阶段试点医院需要完成的数据上传表清单</w:t>
            </w:r>
          </w:p>
        </w:tc>
      </w:tr>
      <w:tr w14:paraId="04CD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C4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788344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数据对码</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0AE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机构按照广西全民健康信息平台数据采集规范及相关文档完成字典（编码）对照。</w:t>
            </w:r>
          </w:p>
        </w:tc>
        <w:tc>
          <w:tcPr>
            <w:tcW w:w="2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5A3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附件9：《广西全民健康信息平台数据元值域代码V2.0》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附件10：《广西全民健康信息平台-检查检验结果互认系统数据编码标准规范V1.3》</w:t>
            </w:r>
          </w:p>
        </w:tc>
      </w:tr>
      <w:tr w14:paraId="0987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F3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4</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78A60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数据上传</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429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1、机构完成数据上传联调测试后，按照测试要求上传数据至前置机。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2、机构完成整改重新上传正确数据至前置机。</w:t>
            </w:r>
          </w:p>
        </w:tc>
        <w:tc>
          <w:tcPr>
            <w:tcW w:w="2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69F5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数据参考《附件11-上传数据用例》</w:t>
            </w:r>
          </w:p>
        </w:tc>
      </w:tr>
      <w:tr w14:paraId="410B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B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C2F1CC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数据抽取与质控</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1F2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广西全民健康信息平台将医院前置机上的数据抽取到数据湖进行数据质控，形成质控报告。</w:t>
            </w:r>
          </w:p>
        </w:tc>
        <w:tc>
          <w:tcPr>
            <w:tcW w:w="28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6B4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7D8C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B1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6</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C6A2E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问题整改</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585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1、机构根据平台反馈的应用验证情况整理问题文档完成整改，重新上传数据至前置机。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2、机构根据平台反馈的数据湖质控报告完成问题整改，重新上传数据至前置机。</w:t>
            </w:r>
          </w:p>
        </w:tc>
        <w:tc>
          <w:tcPr>
            <w:tcW w:w="2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89C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附件12：《广西全民健康信息平台-数据质量评估报告》</w:t>
            </w:r>
          </w:p>
        </w:tc>
      </w:tr>
      <w:tr w14:paraId="650C9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3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7</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3537C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预约挂号授权服务改造</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017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1、医院预约挂号系统改造；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2、预约授权接口对接；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3、取消预约授权接口对接。</w:t>
            </w:r>
          </w:p>
        </w:tc>
        <w:tc>
          <w:tcPr>
            <w:tcW w:w="28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0B2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附件13：《广西全民健康信息平台-预约挂号人员就诊数据共享方案(数据推送)》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接口调用时，需要用到的机构代码在《附件14：广西壮族自治区医疗机构及区县行政区划代码(统计用)V2》</w:t>
            </w:r>
          </w:p>
        </w:tc>
      </w:tr>
      <w:tr w14:paraId="7D57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D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8</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6682658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数据回推与核验</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DFA8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1、共享数据推送到医院：广西全民健康信息平台将已授权的患者数据推送到医院前置机</w:t>
            </w:r>
          </w:p>
        </w:tc>
        <w:tc>
          <w:tcPr>
            <w:tcW w:w="28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F129F">
            <w:pPr>
              <w:jc w:val="left"/>
              <w:rPr>
                <w:rFonts w:hint="eastAsia" w:ascii="宋体" w:hAnsi="宋体" w:eastAsia="宋体" w:cs="宋体"/>
                <w:i w:val="0"/>
                <w:iCs w:val="0"/>
                <w:color w:val="000000"/>
                <w:sz w:val="21"/>
                <w:szCs w:val="21"/>
                <w:u w:val="none"/>
              </w:rPr>
            </w:pPr>
          </w:p>
        </w:tc>
      </w:tr>
      <w:tr w14:paraId="6CD4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EBB5">
            <w:pPr>
              <w:jc w:val="center"/>
              <w:rPr>
                <w:rFonts w:hint="eastAsia" w:ascii="宋体" w:hAnsi="宋体" w:eastAsia="宋体" w:cs="宋体"/>
                <w:i w:val="0"/>
                <w:iCs w:val="0"/>
                <w:color w:val="000000"/>
                <w:sz w:val="21"/>
                <w:szCs w:val="21"/>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74FEF970">
            <w:pPr>
              <w:jc w:val="center"/>
              <w:rPr>
                <w:rFonts w:hint="eastAsia" w:ascii="宋体" w:hAnsi="宋体" w:eastAsia="宋体" w:cs="宋体"/>
                <w:b/>
                <w:bCs/>
                <w:i w:val="0"/>
                <w:iCs w:val="0"/>
                <w:color w:val="000000"/>
                <w:sz w:val="21"/>
                <w:szCs w:val="21"/>
                <w:u w:val="none"/>
              </w:rPr>
            </w:pP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98D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2、对平台推送的数据进行核验：医院对广西全民健康信息平台推送到前置机的数据进行质量核验</w:t>
            </w:r>
          </w:p>
        </w:tc>
        <w:tc>
          <w:tcPr>
            <w:tcW w:w="2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2F65F">
            <w:pPr>
              <w:jc w:val="left"/>
              <w:rPr>
                <w:rFonts w:hint="eastAsia" w:ascii="宋体" w:hAnsi="宋体" w:eastAsia="宋体" w:cs="宋体"/>
                <w:i w:val="0"/>
                <w:iCs w:val="0"/>
                <w:color w:val="000000"/>
                <w:sz w:val="21"/>
                <w:szCs w:val="21"/>
                <w:u w:val="none"/>
              </w:rPr>
            </w:pPr>
          </w:p>
        </w:tc>
      </w:tr>
      <w:tr w14:paraId="791F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C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hAnsi="宋体" w:cs="宋体"/>
                <w:i w:val="0"/>
                <w:iCs w:val="0"/>
                <w:color w:val="000000"/>
                <w:kern w:val="0"/>
                <w:sz w:val="21"/>
                <w:szCs w:val="21"/>
                <w:u w:val="none"/>
                <w:lang w:val="en-US" w:eastAsia="zh-CN" w:bidi="ar"/>
              </w:rPr>
              <w:t>9</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5770906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外院数据展示</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F7F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院内数据应用：改造医生工作台，在患者进行就医时，将共享数据进行展示</w:t>
            </w:r>
          </w:p>
        </w:tc>
        <w:tc>
          <w:tcPr>
            <w:tcW w:w="2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BC40D">
            <w:pPr>
              <w:jc w:val="left"/>
              <w:rPr>
                <w:rFonts w:hint="eastAsia" w:ascii="宋体" w:hAnsi="宋体" w:eastAsia="宋体" w:cs="宋体"/>
                <w:i w:val="0"/>
                <w:iCs w:val="0"/>
                <w:color w:val="000000"/>
                <w:sz w:val="21"/>
                <w:szCs w:val="21"/>
                <w:u w:val="none"/>
              </w:rPr>
            </w:pPr>
          </w:p>
        </w:tc>
      </w:tr>
      <w:tr w14:paraId="4894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9AE">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hAnsi="宋体" w:cs="宋体"/>
                <w:i w:val="0"/>
                <w:iCs w:val="0"/>
                <w:color w:val="000000"/>
                <w:kern w:val="0"/>
                <w:sz w:val="21"/>
                <w:szCs w:val="21"/>
                <w:u w:val="none"/>
                <w:lang w:val="en-US" w:eastAsia="zh-CN" w:bidi="ar"/>
              </w:rPr>
              <w:t>10</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1285C9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检查检验结果跨院调阅改造</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（二选一）</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ECB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方式一：集成自治区互认平台提醒客户端</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医院选择集成客户端插件或者客户端页面进行互认，对接报告引用接口实现互认报告引用</w:t>
            </w:r>
          </w:p>
        </w:tc>
        <w:tc>
          <w:tcPr>
            <w:tcW w:w="289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414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附件15：《广西全民健康信息平台检查检验结果互认对接方案V1.3》</w:t>
            </w:r>
          </w:p>
        </w:tc>
      </w:tr>
      <w:tr w14:paraId="0B04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A37E">
            <w:pPr>
              <w:jc w:val="center"/>
              <w:rPr>
                <w:rFonts w:hint="eastAsia" w:ascii="宋体" w:hAnsi="宋体" w:eastAsia="宋体" w:cs="宋体"/>
                <w:i w:val="0"/>
                <w:iCs w:val="0"/>
                <w:color w:val="000000"/>
                <w:sz w:val="21"/>
                <w:szCs w:val="21"/>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3DB8CAFE">
            <w:pPr>
              <w:jc w:val="center"/>
              <w:rPr>
                <w:rFonts w:hint="eastAsia" w:ascii="宋体" w:hAnsi="宋体" w:eastAsia="宋体" w:cs="宋体"/>
                <w:b/>
                <w:bCs/>
                <w:i w:val="0"/>
                <w:iCs w:val="0"/>
                <w:color w:val="000000"/>
                <w:sz w:val="21"/>
                <w:szCs w:val="21"/>
                <w:u w:val="none"/>
              </w:rPr>
            </w:pP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F12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方式二：医院自行开发提醒客户端；与自治区互认平台对接</w:t>
            </w:r>
            <w:r>
              <w:rPr>
                <w:rFonts w:hint="eastAsia"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基于平台推送到前置机的数据和上传接口，医院开发可引用报告数据的客户端程序</w:t>
            </w:r>
          </w:p>
        </w:tc>
        <w:tc>
          <w:tcPr>
            <w:tcW w:w="289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BC7D9">
            <w:pPr>
              <w:jc w:val="left"/>
              <w:rPr>
                <w:rFonts w:hint="eastAsia" w:ascii="宋体" w:hAnsi="宋体" w:eastAsia="宋体" w:cs="宋体"/>
                <w:i w:val="0"/>
                <w:iCs w:val="0"/>
                <w:color w:val="000000"/>
                <w:sz w:val="21"/>
                <w:szCs w:val="21"/>
                <w:u w:val="none"/>
              </w:rPr>
            </w:pPr>
          </w:p>
        </w:tc>
      </w:tr>
      <w:tr w14:paraId="11972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98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hAnsi="宋体" w:cs="宋体"/>
                <w:i w:val="0"/>
                <w:iCs w:val="0"/>
                <w:color w:val="000000"/>
                <w:kern w:val="0"/>
                <w:sz w:val="21"/>
                <w:szCs w:val="21"/>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5443A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切换上线</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3FB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切换至正式环境，正式启用预约挂号授权、检查检验结果跨院调阅、外院数据展示等应用。</w:t>
            </w:r>
          </w:p>
        </w:tc>
        <w:tc>
          <w:tcPr>
            <w:tcW w:w="2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C9A13">
            <w:pPr>
              <w:jc w:val="left"/>
              <w:rPr>
                <w:rFonts w:hint="eastAsia" w:ascii="宋体" w:hAnsi="宋体" w:eastAsia="宋体" w:cs="宋体"/>
                <w:i w:val="0"/>
                <w:iCs w:val="0"/>
                <w:color w:val="000000"/>
                <w:sz w:val="21"/>
                <w:szCs w:val="21"/>
                <w:u w:val="none"/>
              </w:rPr>
            </w:pPr>
          </w:p>
        </w:tc>
      </w:tr>
      <w:tr w14:paraId="22FD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E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hAnsi="宋体" w:cs="宋体"/>
                <w:i w:val="0"/>
                <w:iCs w:val="0"/>
                <w:color w:val="000000"/>
                <w:kern w:val="0"/>
                <w:sz w:val="21"/>
                <w:szCs w:val="21"/>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4D295B4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数据定期删除</w:t>
            </w:r>
          </w:p>
        </w:tc>
        <w:tc>
          <w:tcPr>
            <w:tcW w:w="11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91F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在患者就医完成后的15天，将该患者在共享库中的数据进行删除</w:t>
            </w:r>
          </w:p>
        </w:tc>
        <w:tc>
          <w:tcPr>
            <w:tcW w:w="2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A590F">
            <w:pPr>
              <w:jc w:val="left"/>
              <w:rPr>
                <w:rFonts w:hint="eastAsia" w:ascii="宋体" w:hAnsi="宋体" w:eastAsia="宋体" w:cs="宋体"/>
                <w:i w:val="0"/>
                <w:iCs w:val="0"/>
                <w:color w:val="000000"/>
                <w:sz w:val="21"/>
                <w:szCs w:val="21"/>
                <w:u w:val="none"/>
              </w:rPr>
            </w:pPr>
          </w:p>
        </w:tc>
      </w:tr>
      <w:tr w14:paraId="5164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2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hAnsi="宋体" w:cs="宋体"/>
                <w:i w:val="0"/>
                <w:iCs w:val="0"/>
                <w:color w:val="000000"/>
                <w:kern w:val="0"/>
                <w:sz w:val="21"/>
                <w:szCs w:val="21"/>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1570400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数据采集上传与质控</w:t>
            </w:r>
          </w:p>
        </w:tc>
        <w:tc>
          <w:tcPr>
            <w:tcW w:w="1117" w:type="pct"/>
            <w:tcBorders>
              <w:top w:val="single" w:color="000000" w:sz="4" w:space="0"/>
              <w:left w:val="nil"/>
              <w:bottom w:val="single" w:color="000000" w:sz="4" w:space="0"/>
              <w:right w:val="single" w:color="000000" w:sz="4" w:space="0"/>
            </w:tcBorders>
            <w:shd w:val="clear" w:color="auto" w:fill="FFFFFF"/>
            <w:vAlign w:val="center"/>
          </w:tcPr>
          <w:p w14:paraId="28413D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根据数据采集标准规范进行数据接口开发，完成数据上传与质控。</w:t>
            </w:r>
          </w:p>
        </w:tc>
        <w:tc>
          <w:tcPr>
            <w:tcW w:w="2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11406">
            <w:pPr>
              <w:jc w:val="left"/>
              <w:rPr>
                <w:rFonts w:hint="eastAsia" w:ascii="宋体" w:hAnsi="宋体" w:eastAsia="宋体" w:cs="宋体"/>
                <w:i w:val="0"/>
                <w:iCs w:val="0"/>
                <w:color w:val="000000"/>
                <w:sz w:val="21"/>
                <w:szCs w:val="21"/>
                <w:u w:val="none"/>
              </w:rPr>
            </w:pPr>
          </w:p>
        </w:tc>
      </w:tr>
      <w:tr w14:paraId="39E28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E1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Fonts w:hint="eastAsia" w:hAnsi="宋体" w:cs="宋体"/>
                <w:i w:val="0"/>
                <w:iCs w:val="0"/>
                <w:color w:val="000000"/>
                <w:kern w:val="0"/>
                <w:sz w:val="21"/>
                <w:szCs w:val="21"/>
                <w:u w:val="none"/>
                <w:lang w:val="en-US" w:eastAsia="zh-CN" w:bidi="ar"/>
              </w:rPr>
              <w:t>4</w:t>
            </w:r>
          </w:p>
        </w:tc>
        <w:tc>
          <w:tcPr>
            <w:tcW w:w="642" w:type="pct"/>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14:paraId="3696D5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商用密码及数据安全改造</w:t>
            </w:r>
          </w:p>
        </w:tc>
        <w:tc>
          <w:tcPr>
            <w:tcW w:w="1117" w:type="pct"/>
            <w:tcBorders>
              <w:top w:val="single" w:color="000000" w:sz="4" w:space="0"/>
              <w:left w:val="nil"/>
              <w:bottom w:val="single" w:color="000000" w:sz="4" w:space="0"/>
              <w:right w:val="single" w:color="000000" w:sz="4" w:space="0"/>
            </w:tcBorders>
            <w:shd w:val="clear" w:color="auto" w:fill="FFFFFF"/>
            <w:vAlign w:val="center"/>
          </w:tcPr>
          <w:p w14:paraId="5EDE90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1、配置密码设备</w:t>
            </w:r>
            <w:r>
              <w:rPr>
                <w:rFonts w:hint="eastAsia" w:hAnsi="宋体" w:cs="宋体"/>
                <w:i w:val="0"/>
                <w:iCs w:val="0"/>
                <w:color w:val="000000"/>
                <w:kern w:val="0"/>
                <w:sz w:val="21"/>
                <w:szCs w:val="21"/>
                <w:u w:val="none"/>
                <w:lang w:val="en-US" w:eastAsia="zh-CN" w:bidi="ar"/>
              </w:rPr>
              <w:t>（医院另行采购）</w:t>
            </w:r>
          </w:p>
        </w:tc>
        <w:tc>
          <w:tcPr>
            <w:tcW w:w="28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A84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附件16：医疗机构密码机选型建议</w:t>
            </w:r>
          </w:p>
        </w:tc>
      </w:tr>
      <w:tr w14:paraId="258E4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62B5">
            <w:pPr>
              <w:jc w:val="center"/>
              <w:rPr>
                <w:rFonts w:hint="eastAsia" w:ascii="宋体" w:hAnsi="宋体" w:eastAsia="宋体" w:cs="宋体"/>
                <w:i w:val="0"/>
                <w:iCs w:val="0"/>
                <w:color w:val="000000"/>
                <w:sz w:val="21"/>
                <w:szCs w:val="21"/>
                <w:u w:val="none"/>
              </w:rPr>
            </w:pPr>
          </w:p>
        </w:tc>
        <w:tc>
          <w:tcPr>
            <w:tcW w:w="642" w:type="pct"/>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14:paraId="0D91E4CE">
            <w:pPr>
              <w:jc w:val="center"/>
              <w:rPr>
                <w:rFonts w:hint="eastAsia" w:ascii="宋体" w:hAnsi="宋体" w:eastAsia="宋体" w:cs="宋体"/>
                <w:b/>
                <w:bCs/>
                <w:i w:val="0"/>
                <w:iCs w:val="0"/>
                <w:color w:val="000000"/>
                <w:sz w:val="21"/>
                <w:szCs w:val="21"/>
                <w:u w:val="none"/>
              </w:rPr>
            </w:pPr>
          </w:p>
        </w:tc>
        <w:tc>
          <w:tcPr>
            <w:tcW w:w="1117" w:type="pct"/>
            <w:tcBorders>
              <w:top w:val="single" w:color="000000" w:sz="4" w:space="0"/>
              <w:left w:val="nil"/>
              <w:bottom w:val="single" w:color="000000" w:sz="4" w:space="0"/>
              <w:right w:val="single" w:color="000000" w:sz="4" w:space="0"/>
            </w:tcBorders>
            <w:shd w:val="clear" w:color="auto" w:fill="FFFFFF"/>
            <w:vAlign w:val="center"/>
          </w:tcPr>
          <w:p w14:paraId="1A9164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2、在广西全民健康信息平台指导下配合完成前置机的数据安全改造</w:t>
            </w:r>
          </w:p>
        </w:tc>
        <w:tc>
          <w:tcPr>
            <w:tcW w:w="2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B437A">
            <w:pPr>
              <w:jc w:val="left"/>
              <w:rPr>
                <w:rFonts w:hint="eastAsia" w:ascii="宋体" w:hAnsi="宋体" w:eastAsia="宋体" w:cs="宋体"/>
                <w:i w:val="0"/>
                <w:iCs w:val="0"/>
                <w:color w:val="000000"/>
                <w:sz w:val="21"/>
                <w:szCs w:val="21"/>
                <w:u w:val="none"/>
              </w:rPr>
            </w:pPr>
          </w:p>
        </w:tc>
      </w:tr>
      <w:tr w14:paraId="0515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E7E4">
            <w:pPr>
              <w:jc w:val="center"/>
              <w:rPr>
                <w:rFonts w:hint="default" w:ascii="宋体" w:hAnsi="宋体" w:eastAsia="宋体" w:cs="宋体"/>
                <w:i w:val="0"/>
                <w:iCs w:val="0"/>
                <w:color w:val="000000"/>
                <w:sz w:val="21"/>
                <w:szCs w:val="21"/>
                <w:u w:val="none"/>
                <w:lang w:val="en-US" w:eastAsia="zh-CN"/>
              </w:rPr>
            </w:pPr>
            <w:r>
              <w:rPr>
                <w:rFonts w:hint="eastAsia" w:hAnsi="宋体" w:cs="宋体"/>
                <w:i w:val="0"/>
                <w:iCs w:val="0"/>
                <w:color w:val="000000"/>
                <w:sz w:val="21"/>
                <w:szCs w:val="21"/>
                <w:u w:val="none"/>
                <w:lang w:val="en-US" w:eastAsia="zh-CN"/>
              </w:rPr>
              <w:t>15</w:t>
            </w:r>
          </w:p>
        </w:tc>
        <w:tc>
          <w:tcPr>
            <w:tcW w:w="642" w:type="pct"/>
            <w:tcBorders>
              <w:top w:val="single" w:color="000000" w:sz="4" w:space="0"/>
              <w:left w:val="single" w:color="000000" w:sz="4" w:space="0"/>
              <w:bottom w:val="single" w:color="000000" w:sz="4" w:space="0"/>
              <w:right w:val="single" w:color="000000" w:sz="4" w:space="0"/>
            </w:tcBorders>
            <w:shd w:val="clear" w:color="auto" w:fill="D9D9D9"/>
            <w:vAlign w:val="center"/>
          </w:tcPr>
          <w:p w14:paraId="04DD4092">
            <w:pPr>
              <w:jc w:val="center"/>
              <w:rPr>
                <w:rFonts w:hint="default" w:ascii="宋体" w:hAnsi="宋体" w:eastAsia="宋体" w:cs="宋体"/>
                <w:b/>
                <w:bCs/>
                <w:i w:val="0"/>
                <w:iCs w:val="0"/>
                <w:color w:val="000000"/>
                <w:sz w:val="21"/>
                <w:szCs w:val="21"/>
                <w:u w:val="none"/>
                <w:lang w:val="en-US" w:eastAsia="zh-CN"/>
              </w:rPr>
            </w:pPr>
            <w:r>
              <w:rPr>
                <w:rFonts w:hint="eastAsia" w:hAnsi="宋体" w:cs="宋体"/>
                <w:b/>
                <w:bCs/>
                <w:i w:val="0"/>
                <w:iCs w:val="0"/>
                <w:color w:val="000000"/>
                <w:sz w:val="21"/>
                <w:szCs w:val="21"/>
                <w:u w:val="none"/>
                <w:lang w:val="en-US" w:eastAsia="zh-CN"/>
              </w:rPr>
              <w:t>其他要求</w:t>
            </w:r>
          </w:p>
        </w:tc>
        <w:tc>
          <w:tcPr>
            <w:tcW w:w="1117" w:type="pct"/>
            <w:tcBorders>
              <w:top w:val="single" w:color="000000" w:sz="4" w:space="0"/>
              <w:left w:val="nil"/>
              <w:bottom w:val="single" w:color="000000" w:sz="4" w:space="0"/>
              <w:right w:val="single" w:color="000000" w:sz="4" w:space="0"/>
            </w:tcBorders>
            <w:shd w:val="clear" w:color="auto" w:fill="FFFFFF"/>
            <w:vAlign w:val="center"/>
          </w:tcPr>
          <w:p w14:paraId="50A358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28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52F45">
            <w:pPr>
              <w:jc w:val="left"/>
              <w:rPr>
                <w:rFonts w:hint="default" w:ascii="宋体" w:hAnsi="宋体" w:eastAsia="宋体" w:cs="宋体"/>
                <w:i w:val="0"/>
                <w:iCs w:val="0"/>
                <w:color w:val="000000"/>
                <w:sz w:val="21"/>
                <w:szCs w:val="21"/>
                <w:u w:val="none"/>
                <w:lang w:val="en-US" w:eastAsia="zh-CN"/>
              </w:rPr>
            </w:pPr>
            <w:r>
              <w:rPr>
                <w:rFonts w:hint="eastAsia" w:hAnsi="宋体" w:cs="宋体"/>
                <w:i w:val="0"/>
                <w:iCs w:val="0"/>
                <w:color w:val="000000"/>
                <w:sz w:val="21"/>
                <w:szCs w:val="21"/>
                <w:u w:val="none"/>
                <w:lang w:val="en-US" w:eastAsia="zh-CN"/>
              </w:rPr>
              <w:t>本项目为交钥匙工程，在项目实施过程中，如遇到上级部门相关政策要求变动，潜在供货商需无条件配合功能模块及接口开发服务，且不得增加招标人任何费用。</w:t>
            </w:r>
          </w:p>
        </w:tc>
      </w:tr>
    </w:tbl>
    <w:p w14:paraId="2B654EBA">
      <w:pPr>
        <w:rPr>
          <w:rFonts w:hint="default"/>
          <w:lang w:val="en-US" w:eastAsia="zh-CN"/>
        </w:rPr>
      </w:pPr>
    </w:p>
    <w:p w14:paraId="009500B0">
      <w:pPr>
        <w:pStyle w:val="4"/>
        <w:numPr>
          <w:ilvl w:val="0"/>
          <w:numId w:val="162"/>
        </w:numPr>
        <w:ind w:left="432" w:leftChars="0" w:hanging="432" w:firstLineChars="0"/>
        <w:jc w:val="both"/>
        <w:rPr>
          <w:rFonts w:hint="eastAsia" w:ascii="仿宋" w:eastAsia="仿宋"/>
          <w:sz w:val="28"/>
          <w:szCs w:val="28"/>
        </w:rPr>
      </w:pPr>
      <w:bookmarkStart w:id="2" w:name="_Toc182564023"/>
      <w:r>
        <w:rPr>
          <w:rFonts w:hint="eastAsia" w:ascii="仿宋" w:eastAsia="仿宋"/>
          <w:sz w:val="28"/>
          <w:szCs w:val="28"/>
        </w:rPr>
        <w:t>项目实施与售后技术支持</w:t>
      </w:r>
      <w:bookmarkEnd w:id="0"/>
      <w:bookmarkEnd w:id="1"/>
      <w:bookmarkEnd w:id="2"/>
      <w:bookmarkStart w:id="3" w:name="_Toc182564024"/>
    </w:p>
    <w:p w14:paraId="17E24984">
      <w:pPr>
        <w:pStyle w:val="4"/>
        <w:numPr>
          <w:ilvl w:val="0"/>
          <w:numId w:val="0"/>
        </w:numPr>
        <w:ind w:leftChars="0"/>
        <w:jc w:val="both"/>
        <w:rPr>
          <w:rFonts w:ascii="仿宋" w:eastAsia="仿宋"/>
          <w:b/>
          <w:bCs/>
          <w:sz w:val="24"/>
        </w:rPr>
      </w:pPr>
      <w:r>
        <w:rPr>
          <w:rFonts w:hint="eastAsia" w:ascii="仿宋" w:eastAsia="仿宋"/>
          <w:b/>
          <w:sz w:val="24"/>
          <w:lang w:val="en-US" w:eastAsia="zh-CN"/>
        </w:rPr>
        <w:t>2</w:t>
      </w:r>
      <w:r>
        <w:rPr>
          <w:rFonts w:ascii="仿宋" w:eastAsia="仿宋"/>
          <w:b/>
          <w:sz w:val="24"/>
        </w:rPr>
        <w:t>.1</w:t>
      </w:r>
      <w:r>
        <w:rPr>
          <w:rFonts w:hint="eastAsia" w:ascii="仿宋" w:eastAsia="仿宋"/>
          <w:b/>
          <w:sz w:val="24"/>
        </w:rPr>
        <w:t>项目建设周期</w:t>
      </w:r>
      <w:bookmarkEnd w:id="3"/>
    </w:p>
    <w:p w14:paraId="5375C271">
      <w:pPr>
        <w:ind w:firstLine="440" w:firstLineChars="200"/>
        <w:rPr>
          <w:rFonts w:ascii="仿宋" w:eastAsia="仿宋"/>
          <w:bCs/>
          <w:sz w:val="22"/>
          <w:szCs w:val="22"/>
        </w:rPr>
      </w:pPr>
      <w:r>
        <w:rPr>
          <w:rFonts w:hint="eastAsia" w:ascii="仿宋" w:eastAsia="仿宋"/>
          <w:sz w:val="22"/>
          <w:szCs w:val="22"/>
        </w:rPr>
        <w:t>整体项目建设周期</w:t>
      </w:r>
      <w:r>
        <w:rPr>
          <w:rFonts w:hint="eastAsia" w:ascii="仿宋" w:eastAsia="仿宋"/>
          <w:sz w:val="22"/>
          <w:szCs w:val="22"/>
          <w:lang w:val="en-US" w:eastAsia="zh-CN"/>
        </w:rPr>
        <w:t>60</w:t>
      </w:r>
      <w:r>
        <w:rPr>
          <w:rFonts w:hint="eastAsia" w:ascii="仿宋" w:eastAsia="仿宋"/>
          <w:sz w:val="22"/>
          <w:szCs w:val="22"/>
        </w:rPr>
        <w:t>个工作日。</w:t>
      </w:r>
    </w:p>
    <w:p w14:paraId="5D686126">
      <w:pPr>
        <w:pStyle w:val="5"/>
        <w:keepNext/>
        <w:keepLines/>
        <w:widowControl/>
        <w:numPr>
          <w:ilvl w:val="0"/>
          <w:numId w:val="0"/>
        </w:numPr>
        <w:tabs>
          <w:tab w:val="left" w:pos="432"/>
          <w:tab w:val="left" w:pos="576"/>
        </w:tabs>
        <w:adjustRightInd/>
        <w:snapToGrid/>
        <w:spacing w:before="260" w:after="260" w:line="360" w:lineRule="auto"/>
        <w:ind w:left="18"/>
        <w:jc w:val="left"/>
        <w:rPr>
          <w:rFonts w:hint="eastAsia" w:ascii="仿宋" w:eastAsia="仿宋"/>
          <w:b/>
          <w:bCs/>
          <w:sz w:val="24"/>
          <w:lang w:val="en-US" w:eastAsia="zh-CN"/>
        </w:rPr>
      </w:pPr>
      <w:bookmarkStart w:id="4" w:name="_Toc182564025"/>
      <w:r>
        <w:rPr>
          <w:rFonts w:hint="eastAsia" w:ascii="仿宋" w:eastAsia="仿宋"/>
          <w:b/>
          <w:sz w:val="24"/>
          <w:lang w:val="en-US" w:eastAsia="zh-CN"/>
        </w:rPr>
        <w:t>2</w:t>
      </w:r>
      <w:r>
        <w:rPr>
          <w:rFonts w:ascii="仿宋" w:eastAsia="仿宋"/>
          <w:b/>
          <w:sz w:val="24"/>
        </w:rPr>
        <w:t>.2</w:t>
      </w:r>
      <w:r>
        <w:rPr>
          <w:rFonts w:hint="eastAsia" w:ascii="仿宋" w:eastAsia="仿宋"/>
          <w:b/>
          <w:sz w:val="24"/>
        </w:rPr>
        <w:t>售后服务</w:t>
      </w:r>
      <w:bookmarkEnd w:id="4"/>
      <w:r>
        <w:rPr>
          <w:rFonts w:hint="eastAsia" w:ascii="仿宋" w:eastAsia="仿宋"/>
          <w:b/>
          <w:sz w:val="24"/>
          <w:lang w:val="en-US" w:eastAsia="zh-CN"/>
        </w:rPr>
        <w:t>要求</w:t>
      </w:r>
    </w:p>
    <w:tbl>
      <w:tblPr>
        <w:tblStyle w:val="89"/>
        <w:tblW w:w="91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8080"/>
      </w:tblGrid>
      <w:tr w14:paraId="6B7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0DACD8E6">
            <w:pPr>
              <w:pStyle w:val="35"/>
              <w:spacing w:line="276" w:lineRule="auto"/>
              <w:ind w:left="0" w:right="-14" w:rightChars="-6" w:hanging="2"/>
              <w:rPr>
                <w:rFonts w:ascii="仿宋" w:eastAsia="仿宋"/>
                <w:b/>
                <w:color w:val="000000"/>
                <w:sz w:val="22"/>
                <w:szCs w:val="22"/>
              </w:rPr>
            </w:pPr>
            <w:r>
              <w:rPr>
                <w:rFonts w:hint="eastAsia" w:ascii="仿宋" w:eastAsia="仿宋"/>
                <w:b/>
                <w:color w:val="000000"/>
                <w:sz w:val="22"/>
                <w:szCs w:val="22"/>
              </w:rPr>
              <w:t>序号</w:t>
            </w:r>
          </w:p>
        </w:tc>
        <w:tc>
          <w:tcPr>
            <w:tcW w:w="8080" w:type="dxa"/>
            <w:vAlign w:val="center"/>
          </w:tcPr>
          <w:p w14:paraId="00D7C1E9">
            <w:pPr>
              <w:pStyle w:val="35"/>
              <w:spacing w:line="276" w:lineRule="auto"/>
              <w:jc w:val="center"/>
              <w:rPr>
                <w:rFonts w:ascii="仿宋" w:eastAsia="仿宋"/>
                <w:b/>
                <w:color w:val="000000"/>
                <w:sz w:val="22"/>
                <w:szCs w:val="22"/>
              </w:rPr>
            </w:pPr>
            <w:r>
              <w:rPr>
                <w:rFonts w:hint="eastAsia" w:ascii="仿宋" w:eastAsia="仿宋"/>
                <w:b/>
                <w:color w:val="000000"/>
                <w:sz w:val="22"/>
                <w:szCs w:val="22"/>
              </w:rPr>
              <w:t>维护服务、技术支持服务具体承诺和内容说明</w:t>
            </w:r>
          </w:p>
        </w:tc>
      </w:tr>
      <w:tr w14:paraId="70F8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22" w:type="dxa"/>
            <w:vAlign w:val="center"/>
          </w:tcPr>
          <w:p w14:paraId="56DA4212">
            <w:pPr>
              <w:widowControl w:val="0"/>
              <w:spacing w:line="276" w:lineRule="auto"/>
              <w:jc w:val="center"/>
              <w:rPr>
                <w:rFonts w:ascii="仿宋" w:eastAsia="仿宋"/>
                <w:sz w:val="22"/>
                <w:szCs w:val="22"/>
              </w:rPr>
            </w:pPr>
            <w:r>
              <w:rPr>
                <w:rFonts w:hint="eastAsia" w:ascii="仿宋" w:eastAsia="仿宋"/>
                <w:sz w:val="22"/>
                <w:szCs w:val="22"/>
              </w:rPr>
              <w:t>1</w:t>
            </w:r>
          </w:p>
        </w:tc>
        <w:tc>
          <w:tcPr>
            <w:tcW w:w="8080" w:type="dxa"/>
            <w:vAlign w:val="center"/>
          </w:tcPr>
          <w:p w14:paraId="0DA5F84D">
            <w:pPr>
              <w:spacing w:line="276" w:lineRule="auto"/>
              <w:rPr>
                <w:rFonts w:ascii="仿宋" w:eastAsia="仿宋"/>
                <w:sz w:val="22"/>
                <w:szCs w:val="22"/>
              </w:rPr>
            </w:pPr>
            <w:r>
              <w:rPr>
                <w:rFonts w:hint="eastAsia" w:ascii="仿宋" w:eastAsia="仿宋"/>
                <w:sz w:val="22"/>
                <w:szCs w:val="22"/>
              </w:rPr>
              <w:t>本项目的软件免费维护期按照项目正式上线并总体验收合格之日起开始计算，保修期内，乙方应为合同所规定的软件系统提供免费产品升级、平台维护及技术支持服务。本项目提供1年免费维保服务，保修期外提供有偿维护。</w:t>
            </w:r>
          </w:p>
          <w:p w14:paraId="4D65DDEC">
            <w:pPr>
              <w:spacing w:line="276" w:lineRule="auto"/>
              <w:rPr>
                <w:rFonts w:ascii="仿宋" w:eastAsia="仿宋"/>
                <w:sz w:val="22"/>
                <w:szCs w:val="22"/>
              </w:rPr>
            </w:pPr>
            <w:r>
              <w:rPr>
                <w:rFonts w:hint="eastAsia" w:ascii="仿宋" w:eastAsia="仿宋"/>
                <w:sz w:val="22"/>
                <w:szCs w:val="22"/>
              </w:rPr>
              <w:t>免费维保服务期内，乙方应与甲方保持良好的沟通与协作。如发生故障，而暂时无法确定是哪一方软件产生的问题时，乙方不能推诿，应立即派出技术人员到场，全力协助甲方及院方分析查找原因，使系统尽快恢复正常。</w:t>
            </w:r>
          </w:p>
        </w:tc>
      </w:tr>
      <w:tr w14:paraId="0B1A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6F65B215">
            <w:pPr>
              <w:widowControl w:val="0"/>
              <w:spacing w:line="276" w:lineRule="auto"/>
              <w:jc w:val="center"/>
              <w:rPr>
                <w:rFonts w:ascii="仿宋" w:eastAsia="仿宋"/>
                <w:sz w:val="22"/>
                <w:szCs w:val="22"/>
              </w:rPr>
            </w:pPr>
            <w:r>
              <w:rPr>
                <w:rFonts w:hint="eastAsia" w:ascii="仿宋" w:eastAsia="仿宋"/>
                <w:sz w:val="22"/>
                <w:szCs w:val="22"/>
              </w:rPr>
              <w:t>2</w:t>
            </w:r>
          </w:p>
        </w:tc>
        <w:tc>
          <w:tcPr>
            <w:tcW w:w="8080" w:type="dxa"/>
            <w:vAlign w:val="center"/>
          </w:tcPr>
          <w:p w14:paraId="3904E613">
            <w:pPr>
              <w:spacing w:line="276" w:lineRule="auto"/>
              <w:rPr>
                <w:rFonts w:ascii="仿宋" w:eastAsia="仿宋"/>
                <w:sz w:val="22"/>
                <w:szCs w:val="22"/>
              </w:rPr>
            </w:pPr>
            <w:r>
              <w:rPr>
                <w:rFonts w:hint="eastAsia" w:ascii="仿宋" w:eastAsia="仿宋"/>
                <w:sz w:val="22"/>
                <w:szCs w:val="22"/>
              </w:rPr>
              <w:t>提供每周5工作日×8小时的故障服务受理应急维护服务，承诺提供7×24小时的技术咨询服务；</w:t>
            </w:r>
          </w:p>
          <w:p w14:paraId="1C088C6C">
            <w:pPr>
              <w:spacing w:line="276" w:lineRule="auto"/>
              <w:rPr>
                <w:rFonts w:ascii="仿宋" w:eastAsia="仿宋"/>
                <w:sz w:val="22"/>
                <w:szCs w:val="22"/>
              </w:rPr>
            </w:pPr>
            <w:r>
              <w:rPr>
                <w:rFonts w:hint="eastAsia" w:ascii="仿宋" w:eastAsia="仿宋"/>
                <w:sz w:val="22"/>
                <w:szCs w:val="22"/>
              </w:rPr>
              <w:t>一般故障问题提供</w:t>
            </w:r>
            <w:r>
              <w:rPr>
                <w:rFonts w:ascii="仿宋" w:eastAsia="仿宋"/>
                <w:sz w:val="22"/>
                <w:szCs w:val="22"/>
              </w:rPr>
              <w:t>1</w:t>
            </w:r>
            <w:r>
              <w:rPr>
                <w:rFonts w:hint="eastAsia" w:ascii="仿宋" w:eastAsia="仿宋"/>
                <w:sz w:val="22"/>
                <w:szCs w:val="22"/>
              </w:rPr>
              <w:t>小时响应、</w:t>
            </w:r>
            <w:r>
              <w:rPr>
                <w:rFonts w:ascii="仿宋" w:eastAsia="仿宋"/>
                <w:sz w:val="22"/>
                <w:szCs w:val="22"/>
              </w:rPr>
              <w:t>1</w:t>
            </w:r>
            <w:r>
              <w:rPr>
                <w:rFonts w:hint="eastAsia" w:ascii="仿宋" w:eastAsia="仿宋"/>
                <w:sz w:val="22"/>
                <w:szCs w:val="22"/>
              </w:rPr>
              <w:t>小时远程支持解决问题服务；重大/紧急故障提供5分钟响应、30分钟远程支持解决问题服务，</w:t>
            </w:r>
            <w:r>
              <w:rPr>
                <w:rFonts w:ascii="仿宋" w:eastAsia="仿宋"/>
                <w:sz w:val="22"/>
                <w:szCs w:val="22"/>
              </w:rPr>
              <w:t>6</w:t>
            </w:r>
            <w:r>
              <w:rPr>
                <w:rFonts w:hint="eastAsia" w:ascii="仿宋" w:eastAsia="仿宋"/>
                <w:sz w:val="22"/>
                <w:szCs w:val="22"/>
              </w:rPr>
              <w:t>小时人员到达现场服务；</w:t>
            </w:r>
          </w:p>
          <w:p w14:paraId="7C3C0679">
            <w:pPr>
              <w:spacing w:line="276" w:lineRule="auto"/>
              <w:rPr>
                <w:rFonts w:ascii="仿宋" w:eastAsia="仿宋"/>
                <w:sz w:val="22"/>
                <w:szCs w:val="22"/>
              </w:rPr>
            </w:pPr>
            <w:r>
              <w:rPr>
                <w:rFonts w:hint="eastAsia" w:ascii="仿宋" w:eastAsia="仿宋"/>
                <w:sz w:val="22"/>
                <w:szCs w:val="22"/>
              </w:rPr>
              <w:t>应项目响应要求，可随时派出其他资深技术人员到现场提供技术支持服务；</w:t>
            </w:r>
          </w:p>
          <w:p w14:paraId="2C662CAA">
            <w:pPr>
              <w:spacing w:line="276" w:lineRule="auto"/>
              <w:rPr>
                <w:rFonts w:ascii="仿宋" w:eastAsia="仿宋"/>
                <w:sz w:val="22"/>
                <w:szCs w:val="22"/>
              </w:rPr>
            </w:pPr>
            <w:r>
              <w:rPr>
                <w:rFonts w:hint="eastAsia" w:ascii="仿宋" w:eastAsia="仿宋"/>
                <w:sz w:val="22"/>
                <w:szCs w:val="22"/>
              </w:rPr>
              <w:t>现场技术支持人员提供24小时技术支持服务。</w:t>
            </w:r>
          </w:p>
        </w:tc>
      </w:tr>
      <w:tr w14:paraId="48C7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1215132E">
            <w:pPr>
              <w:widowControl w:val="0"/>
              <w:spacing w:line="276" w:lineRule="auto"/>
              <w:jc w:val="center"/>
              <w:rPr>
                <w:rFonts w:ascii="仿宋" w:eastAsia="仿宋"/>
                <w:sz w:val="22"/>
                <w:szCs w:val="22"/>
              </w:rPr>
            </w:pPr>
            <w:r>
              <w:rPr>
                <w:rFonts w:hint="eastAsia" w:ascii="仿宋" w:eastAsia="仿宋"/>
                <w:sz w:val="22"/>
                <w:szCs w:val="22"/>
              </w:rPr>
              <w:t>3</w:t>
            </w:r>
          </w:p>
        </w:tc>
        <w:tc>
          <w:tcPr>
            <w:tcW w:w="8080" w:type="dxa"/>
            <w:vAlign w:val="center"/>
          </w:tcPr>
          <w:p w14:paraId="205D6670">
            <w:pPr>
              <w:spacing w:line="276" w:lineRule="auto"/>
              <w:rPr>
                <w:rFonts w:ascii="仿宋" w:eastAsia="仿宋"/>
                <w:sz w:val="22"/>
                <w:szCs w:val="22"/>
              </w:rPr>
            </w:pPr>
            <w:r>
              <w:rPr>
                <w:rFonts w:hint="eastAsia" w:ascii="仿宋" w:eastAsia="仿宋"/>
                <w:sz w:val="22"/>
                <w:szCs w:val="22"/>
              </w:rPr>
              <w:t>培训服务：乙方按培训要求提供完整的培训资料，培训计划文档，并对甲方和院方技术人员</w:t>
            </w:r>
            <w:r>
              <w:rPr>
                <w:rFonts w:ascii="仿宋" w:eastAsia="仿宋"/>
                <w:sz w:val="22"/>
                <w:szCs w:val="22"/>
              </w:rPr>
              <w:t>在系统正式上线前一周进行</w:t>
            </w:r>
            <w:r>
              <w:rPr>
                <w:rFonts w:hint="eastAsia" w:ascii="仿宋" w:eastAsia="仿宋"/>
                <w:sz w:val="22"/>
                <w:szCs w:val="22"/>
              </w:rPr>
              <w:t>现场培训服务。</w:t>
            </w:r>
          </w:p>
        </w:tc>
      </w:tr>
      <w:tr w14:paraId="4C9B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03A45496">
            <w:pPr>
              <w:widowControl w:val="0"/>
              <w:spacing w:line="276" w:lineRule="auto"/>
              <w:jc w:val="center"/>
              <w:rPr>
                <w:rFonts w:ascii="仿宋" w:eastAsia="仿宋"/>
                <w:sz w:val="22"/>
                <w:szCs w:val="22"/>
              </w:rPr>
            </w:pPr>
            <w:r>
              <w:rPr>
                <w:rFonts w:hint="eastAsia" w:ascii="仿宋" w:eastAsia="仿宋"/>
                <w:sz w:val="22"/>
                <w:szCs w:val="22"/>
              </w:rPr>
              <w:t>4</w:t>
            </w:r>
          </w:p>
        </w:tc>
        <w:tc>
          <w:tcPr>
            <w:tcW w:w="8080" w:type="dxa"/>
            <w:vAlign w:val="center"/>
          </w:tcPr>
          <w:p w14:paraId="280009FA">
            <w:pPr>
              <w:spacing w:line="276" w:lineRule="auto"/>
              <w:rPr>
                <w:rFonts w:ascii="仿宋" w:eastAsia="仿宋"/>
                <w:sz w:val="22"/>
                <w:szCs w:val="22"/>
              </w:rPr>
            </w:pPr>
            <w:r>
              <w:rPr>
                <w:rFonts w:hint="eastAsia" w:ascii="仿宋" w:eastAsia="仿宋"/>
                <w:sz w:val="22"/>
                <w:szCs w:val="22"/>
              </w:rPr>
              <w:t>日常运行监控服务：监控平台运行情况，对于特别紧急的问题或重大事件的问题（如接口服务突然不可用等），应及时电话通知相关负责人，给出系统提示并做好系统紧急的恢复工作。</w:t>
            </w:r>
          </w:p>
        </w:tc>
      </w:tr>
      <w:tr w14:paraId="6E3F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12328D86">
            <w:pPr>
              <w:widowControl w:val="0"/>
              <w:spacing w:line="276" w:lineRule="auto"/>
              <w:jc w:val="center"/>
              <w:rPr>
                <w:rFonts w:ascii="仿宋" w:eastAsia="仿宋"/>
                <w:sz w:val="22"/>
                <w:szCs w:val="22"/>
              </w:rPr>
            </w:pPr>
            <w:r>
              <w:rPr>
                <w:rFonts w:hint="eastAsia" w:ascii="仿宋" w:eastAsia="仿宋"/>
                <w:sz w:val="22"/>
                <w:szCs w:val="22"/>
              </w:rPr>
              <w:t>5</w:t>
            </w:r>
          </w:p>
        </w:tc>
        <w:tc>
          <w:tcPr>
            <w:tcW w:w="8080" w:type="dxa"/>
            <w:vAlign w:val="center"/>
          </w:tcPr>
          <w:p w14:paraId="7C700036">
            <w:pPr>
              <w:spacing w:line="276" w:lineRule="auto"/>
              <w:rPr>
                <w:rFonts w:ascii="仿宋" w:eastAsia="仿宋"/>
                <w:sz w:val="22"/>
                <w:szCs w:val="22"/>
              </w:rPr>
            </w:pPr>
            <w:r>
              <w:rPr>
                <w:rFonts w:hint="eastAsia" w:ascii="仿宋" w:eastAsia="仿宋"/>
                <w:sz w:val="22"/>
                <w:szCs w:val="22"/>
              </w:rPr>
              <w:t>系统巡检服务：承诺在本合同维护期内，提供每周一巡检的现场巡检服务，进行保养性维护。提供的巡检服务内容包括本系统的功能、性能检查，要求包括：</w:t>
            </w:r>
          </w:p>
          <w:p w14:paraId="6714BEDE">
            <w:pPr>
              <w:spacing w:line="276" w:lineRule="auto"/>
              <w:rPr>
                <w:rFonts w:ascii="仿宋" w:eastAsia="仿宋"/>
                <w:sz w:val="22"/>
                <w:szCs w:val="22"/>
              </w:rPr>
            </w:pPr>
            <w:r>
              <w:rPr>
                <w:rFonts w:hint="eastAsia" w:ascii="仿宋" w:eastAsia="仿宋"/>
                <w:sz w:val="22"/>
                <w:szCs w:val="22"/>
              </w:rPr>
              <w:t>（1）对系统所涉及的功能模块的性能及使用情况；</w:t>
            </w:r>
          </w:p>
          <w:p w14:paraId="23B2742E">
            <w:pPr>
              <w:spacing w:line="276" w:lineRule="auto"/>
              <w:rPr>
                <w:rFonts w:ascii="仿宋" w:eastAsia="仿宋"/>
                <w:sz w:val="22"/>
                <w:szCs w:val="22"/>
              </w:rPr>
            </w:pPr>
            <w:r>
              <w:rPr>
                <w:rFonts w:hint="eastAsia" w:ascii="仿宋" w:eastAsia="仿宋"/>
                <w:sz w:val="22"/>
                <w:szCs w:val="22"/>
              </w:rPr>
              <w:t>（2）对系统的参数配置、日志、功能及性能情况进行全面检查，评估系统运行过程中可能存在的风险，预测系统的业务支持能力并提出合理使用及优化建议等。</w:t>
            </w:r>
          </w:p>
          <w:p w14:paraId="653F8DA3">
            <w:pPr>
              <w:spacing w:line="276" w:lineRule="auto"/>
              <w:rPr>
                <w:rFonts w:ascii="仿宋" w:eastAsia="仿宋"/>
                <w:sz w:val="22"/>
                <w:szCs w:val="22"/>
              </w:rPr>
            </w:pPr>
            <w:r>
              <w:rPr>
                <w:rFonts w:hint="eastAsia" w:ascii="仿宋" w:eastAsia="仿宋"/>
                <w:sz w:val="22"/>
                <w:szCs w:val="22"/>
              </w:rPr>
              <w:t>（3） 每次巡检完成后，承诺在每周将提交《巡检服务报告》，内容将包括：巡检人员、巡检日期、巡检内容、系统运行概况、优化调整建议等内容。</w:t>
            </w:r>
          </w:p>
        </w:tc>
      </w:tr>
    </w:tbl>
    <w:p w14:paraId="434815B4">
      <w:pPr>
        <w:rPr>
          <w:rFonts w:hint="eastAsia" w:ascii="仿宋" w:eastAsia="仿宋"/>
        </w:rPr>
      </w:pPr>
    </w:p>
    <w:p w14:paraId="1A0F0633">
      <w:pPr>
        <w:rPr>
          <w:rFonts w:hint="eastAsia" w:ascii="仿宋" w:eastAsia="仿宋"/>
        </w:rPr>
      </w:pPr>
    </w:p>
    <w:p w14:paraId="266F76A3">
      <w:pPr>
        <w:pStyle w:val="4"/>
        <w:numPr>
          <w:ilvl w:val="0"/>
          <w:numId w:val="162"/>
        </w:numPr>
        <w:ind w:left="432" w:leftChars="0" w:hanging="432" w:firstLineChars="0"/>
        <w:jc w:val="both"/>
        <w:rPr>
          <w:rFonts w:hint="eastAsia" w:ascii="仿宋" w:eastAsia="仿宋"/>
          <w:sz w:val="28"/>
          <w:szCs w:val="28"/>
          <w:lang w:val="en-US" w:eastAsia="zh-CN"/>
        </w:rPr>
      </w:pPr>
      <w:r>
        <w:rPr>
          <w:rFonts w:hint="eastAsia" w:ascii="仿宋" w:eastAsia="仿宋"/>
          <w:sz w:val="28"/>
          <w:szCs w:val="28"/>
          <w:lang w:val="en-US" w:eastAsia="zh-CN"/>
        </w:rPr>
        <w:t>付款方式。</w:t>
      </w:r>
    </w:p>
    <w:p w14:paraId="706C5664">
      <w:pPr>
        <w:numPr>
          <w:ilvl w:val="0"/>
          <w:numId w:val="0"/>
        </w:numPr>
        <w:ind w:leftChars="0" w:firstLine="48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项目验收合格后之日起30日内支付合同款项30%；项目验收合格后之日起满半年，支付合同款项60%；项目验收合格后之日起满一年，30日内支付合同剩余款项。</w:t>
      </w:r>
    </w:p>
    <w:p w14:paraId="799A6753">
      <w:pPr>
        <w:keepNext w:val="0"/>
        <w:keepLines w:val="0"/>
        <w:widowControl/>
        <w:numPr>
          <w:ilvl w:val="0"/>
          <w:numId w:val="0"/>
        </w:numPr>
        <w:suppressLineNumbers w:val="0"/>
        <w:spacing w:before="0" w:beforeAutospacing="1" w:after="0" w:afterAutospacing="1"/>
        <w:rPr>
          <w:rFonts w:hint="eastAsia" w:ascii="方正仿宋_GB2312" w:hAnsi="方正仿宋_GB2312" w:eastAsia="方正仿宋_GB2312" w:cs="方正仿宋_GB2312"/>
          <w:b/>
          <w:bCs/>
          <w:color w:val="000000"/>
          <w:sz w:val="24"/>
          <w:szCs w:val="24"/>
          <w:lang w:val="en-US" w:eastAsia="zh-CN"/>
        </w:rPr>
      </w:pPr>
      <w:r>
        <w:rPr>
          <w:rFonts w:hint="eastAsia" w:ascii="方正仿宋_GB2312" w:hAnsi="方正仿宋_GB2312" w:eastAsia="方正仿宋_GB2312" w:cs="方正仿宋_GB2312"/>
          <w:b/>
          <w:bCs/>
          <w:color w:val="000000"/>
          <w:sz w:val="24"/>
          <w:szCs w:val="24"/>
          <w:lang w:val="en-US" w:eastAsia="zh-CN"/>
        </w:rPr>
        <w:t>四、本次建设服务采购报价清单</w:t>
      </w:r>
    </w:p>
    <w:tbl>
      <w:tblPr>
        <w:tblStyle w:val="89"/>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41"/>
        <w:gridCol w:w="2868"/>
        <w:gridCol w:w="2989"/>
        <w:gridCol w:w="1724"/>
      </w:tblGrid>
      <w:tr w14:paraId="58A1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7455">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8"/>
                <w:szCs w:val="28"/>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FCBE">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8"/>
                <w:szCs w:val="28"/>
              </w:rPr>
              <w:t>服务项目</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F0E">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8"/>
                <w:szCs w:val="28"/>
              </w:rPr>
              <w:t>报价金额（元）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551E">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rPr>
                <w:rFonts w:hint="eastAsia" w:ascii="等线" w:hAnsi="等线" w:eastAsia="等线" w:cs="等线"/>
                <w:color w:val="000000"/>
                <w:sz w:val="28"/>
                <w:szCs w:val="28"/>
              </w:rPr>
              <w:t>备注</w:t>
            </w:r>
          </w:p>
        </w:tc>
      </w:tr>
      <w:tr w14:paraId="20ACC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17BD">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pPr>
            <w:r>
              <w:rPr>
                <w:rFonts w:hint="eastAsia" w:ascii="等线" w:hAnsi="等线" w:eastAsia="等线" w:cs="等线"/>
                <w:color w:val="000000"/>
                <w:sz w:val="28"/>
                <w:szCs w:val="28"/>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8B08">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微软雅黑" w:hAnsi="微软雅黑" w:eastAsia="微软雅黑" w:cs="微软雅黑"/>
                <w:i w:val="0"/>
                <w:iCs w:val="0"/>
                <w:caps w:val="0"/>
                <w:color w:val="000000"/>
                <w:spacing w:val="0"/>
                <w:sz w:val="24"/>
                <w:szCs w:val="24"/>
                <w:shd w:val="clear" w:fill="FCFCFC"/>
                <w:lang w:val="en-US" w:eastAsia="zh-CN"/>
              </w:rPr>
              <w:t>百色市人民医院</w:t>
            </w:r>
            <w:r>
              <w:rPr>
                <w:rFonts w:ascii="微软雅黑" w:hAnsi="微软雅黑" w:eastAsia="微软雅黑" w:cs="微软雅黑"/>
                <w:i w:val="0"/>
                <w:iCs w:val="0"/>
                <w:caps w:val="0"/>
                <w:color w:val="000000"/>
                <w:spacing w:val="0"/>
                <w:sz w:val="24"/>
                <w:szCs w:val="24"/>
                <w:shd w:val="clear" w:fill="FCFCFC"/>
              </w:rPr>
              <w:t>广西全民健康信息平台软件接口服务</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F6A3">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t> </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206A">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pPr>
            <w:r>
              <w:t> </w:t>
            </w:r>
          </w:p>
        </w:tc>
      </w:tr>
      <w:tr w14:paraId="40C1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7" w:hRule="atLeast"/>
          <w:tblCellSpacing w:w="0" w:type="dxa"/>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209F8">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4"/>
                <w:szCs w:val="24"/>
              </w:rPr>
              <w:t>说明：1、盖章报价文件制成PDF及营业执照副本PDF一起发到收文邮箱。2、同一邮箱或IP地址发出多份报价单，</w:t>
            </w:r>
            <w:r>
              <w:rPr>
                <w:rFonts w:hint="eastAsia" w:ascii="等线" w:hAnsi="等线" w:eastAsia="等线" w:cs="等线"/>
                <w:color w:val="000000"/>
                <w:sz w:val="24"/>
                <w:szCs w:val="24"/>
                <w:lang w:val="en-US" w:eastAsia="zh-CN"/>
              </w:rPr>
              <w:t>只</w:t>
            </w:r>
            <w:r>
              <w:rPr>
                <w:rFonts w:hint="eastAsia" w:ascii="等线" w:hAnsi="等线" w:eastAsia="等线" w:cs="等线"/>
                <w:color w:val="000000"/>
                <w:sz w:val="24"/>
                <w:szCs w:val="24"/>
              </w:rPr>
              <w:t>认可低价单。</w:t>
            </w:r>
          </w:p>
        </w:tc>
      </w:tr>
    </w:tbl>
    <w:p w14:paraId="6CA272CB">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t> </w:t>
      </w:r>
    </w:p>
    <w:p w14:paraId="18D03B63">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4"/>
          <w:szCs w:val="24"/>
        </w:rPr>
        <w:t>报价单位名称（盖章）：</w:t>
      </w:r>
      <w:r>
        <w:rPr>
          <w:rFonts w:hint="eastAsia" w:ascii="等线" w:hAnsi="等线" w:eastAsia="等线" w:cs="等线"/>
          <w:color w:val="000000"/>
          <w:sz w:val="36"/>
          <w:szCs w:val="36"/>
          <w:u w:val="single"/>
        </w:rPr>
        <w:t xml:space="preserve">                         </w:t>
      </w:r>
    </w:p>
    <w:p w14:paraId="58F70B17">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t> </w:t>
      </w:r>
    </w:p>
    <w:p w14:paraId="1D4DF746">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4"/>
          <w:szCs w:val="24"/>
        </w:rPr>
        <w:t>报价联系人：</w:t>
      </w:r>
      <w:r>
        <w:rPr>
          <w:rFonts w:hint="eastAsia" w:ascii="等线" w:hAnsi="等线" w:eastAsia="等线" w:cs="等线"/>
          <w:color w:val="000000"/>
          <w:sz w:val="36"/>
          <w:szCs w:val="36"/>
          <w:u w:val="single"/>
        </w:rPr>
        <w:t xml:space="preserve">                         </w:t>
      </w:r>
    </w:p>
    <w:p w14:paraId="292FB98E">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t> </w:t>
      </w:r>
    </w:p>
    <w:p w14:paraId="4A9F200B">
      <w:pPr>
        <w:pStyle w:val="8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eastAsia" w:ascii="等线" w:hAnsi="等线" w:eastAsia="等线" w:cs="等线"/>
          <w:color w:val="000000"/>
          <w:sz w:val="24"/>
          <w:szCs w:val="24"/>
        </w:rPr>
        <w:t>报价日期：      年    月    日</w:t>
      </w:r>
    </w:p>
    <w:p w14:paraId="54FAB81D">
      <w:pPr>
        <w:numPr>
          <w:ilvl w:val="0"/>
          <w:numId w:val="0"/>
        </w:numPr>
        <w:ind w:leftChars="0" w:firstLine="480"/>
        <w:rPr>
          <w:rFonts w:hint="eastAsia" w:ascii="方正仿宋_GB2312" w:hAnsi="方正仿宋_GB2312" w:eastAsia="方正仿宋_GB2312" w:cs="方正仿宋_GB2312"/>
          <w:lang w:val="en-US" w:eastAsia="zh-CN"/>
        </w:rPr>
      </w:pPr>
    </w:p>
    <w:p w14:paraId="237B2918">
      <w:pPr>
        <w:rPr>
          <w:rFonts w:hint="eastAsia" w:ascii="仿宋" w:eastAsia="仿宋"/>
        </w:rPr>
      </w:pPr>
    </w:p>
    <w:p w14:paraId="3E3650D8">
      <w:pPr>
        <w:rPr>
          <w:rFonts w:hint="eastAsia" w:ascii="仿宋" w:eastAsia="仿宋"/>
        </w:rPr>
      </w:pPr>
    </w:p>
    <w:sectPr>
      <w:headerReference r:id="rId3" w:type="first"/>
      <w:footerReference r:id="rId5" w:type="first"/>
      <w:footerReference r:id="rId4" w:type="default"/>
      <w:pgSz w:w="11906" w:h="16838"/>
      <w:pgMar w:top="1440" w:right="1800" w:bottom="1440" w:left="1800" w:header="851" w:footer="850" w:gutter="0"/>
      <w:pgNumType w:start="1"/>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59388A86-E915-4695-BE5B-266509A553E4}"/>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13ADECD-8132-4B3B-8E22-0D4ADED8D527}"/>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auto"/>
    <w:pitch w:val="default"/>
    <w:sig w:usb0="00000000" w:usb1="00000000" w:usb2="00000008" w:usb3="00000000" w:csb0="000001FF" w:csb1="00000000"/>
  </w:font>
  <w:font w:name="新宋体">
    <w:panose1 w:val="02010609030101010101"/>
    <w:charset w:val="86"/>
    <w:family w:val="modern"/>
    <w:pitch w:val="default"/>
    <w:sig w:usb0="00000283" w:usb1="288F0000" w:usb2="00000006" w:usb3="00000000" w:csb0="00040001" w:csb1="00000000"/>
  </w:font>
  <w:font w:name="Sim Sun">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ˎ̥">
    <w:altName w:val="Times New Roman"/>
    <w:panose1 w:val="00000000000000000000"/>
    <w:charset w:val="00"/>
    <w:family w:val="auto"/>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Helvetica">
    <w:altName w:val="Microsoft Sans Serif"/>
    <w:panose1 w:val="020B0604020202020204"/>
    <w:charset w:val="00"/>
    <w:family w:val="auto"/>
    <w:pitch w:val="default"/>
    <w:sig w:usb0="00000000" w:usb1="00000000" w:usb2="00000000" w:usb3="00000000" w:csb0="0000019F" w:csb1="00000000"/>
  </w:font>
  <w:font w:name="Microsoft Sans Serif">
    <w:panose1 w:val="020B0604020202020204"/>
    <w:charset w:val="00"/>
    <w:family w:val="swiss"/>
    <w:pitch w:val="default"/>
    <w:sig w:usb0="E5002EFF" w:usb1="C000605B" w:usb2="00000029" w:usb3="00000000" w:csb0="200101FF" w:csb1="20280000"/>
  </w:font>
  <w:font w:name="Frutiger 55 Roman">
    <w:altName w:val="Arial"/>
    <w:panose1 w:val="00000000000000000000"/>
    <w:charset w:val="00"/>
    <w:family w:val="auto"/>
    <w:pitch w:val="default"/>
    <w:sig w:usb0="00000000" w:usb1="00000000" w:usb2="00000000" w:usb3="00000000" w:csb0="00000001" w:csb1="00000000"/>
  </w:font>
  <w:font w:name="Univers LT Std 45 Light">
    <w:altName w:val="宋体"/>
    <w:panose1 w:val="00000000000000000000"/>
    <w:charset w:val="86"/>
    <w:family w:val="auto"/>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Angsana New">
    <w:altName w:val="Times New Roman"/>
    <w:panose1 w:val="02020603050405020304"/>
    <w:charset w:val="DE"/>
    <w:family w:val="roman"/>
    <w:pitch w:val="default"/>
    <w:sig w:usb0="00000000" w:usb1="00000000" w:usb2="00000000" w:usb3="00000000" w:csb0="00010001" w:csb1="00000000"/>
  </w:font>
  <w:font w:name="Arial Bold">
    <w:altName w:val="Arial"/>
    <w:panose1 w:val="020B0704020202020204"/>
    <w:charset w:val="00"/>
    <w:family w:val="auto"/>
    <w:pitch w:val="default"/>
    <w:sig w:usb0="00000000" w:usb1="00000000" w:usb2="00000000" w:usb3="00000000" w:csb0="00000000"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auto"/>
    <w:pitch w:val="default"/>
    <w:sig w:usb0="00000000" w:usb1="00000000" w:usb2="00000000" w:usb3="00000000" w:csb0="00000001" w:csb1="00000000"/>
  </w:font>
  <w:font w:name="昆仑黑体">
    <w:altName w:val="黑体"/>
    <w:panose1 w:val="00000000000000000000"/>
    <w:charset w:val="86"/>
    <w:family w:val="modern"/>
    <w:pitch w:val="default"/>
    <w:sig w:usb0="00000000" w:usb1="00000000" w:usb2="00000010" w:usb3="00000000" w:csb0="00040000" w:csb1="00000000"/>
  </w:font>
  <w:font w:name="..ì.">
    <w:altName w:val="宋体"/>
    <w:panose1 w:val="00000000000000000000"/>
    <w:charset w:val="86"/>
    <w:family w:val="auto"/>
    <w:pitch w:val="default"/>
    <w:sig w:usb0="00000000" w:usb1="00000000" w:usb2="00000010" w:usb3="00000000" w:csb0="00040000" w:csb1="00000000"/>
  </w:font>
  <w:font w:name="Cisco-Light">
    <w:altName w:val="微软雅黑"/>
    <w:panose1 w:val="00000000000000000000"/>
    <w:charset w:val="86"/>
    <w:family w:val="auto"/>
    <w:pitch w:val="default"/>
    <w:sig w:usb0="00000000" w:usb1="00000000" w:usb2="00000010" w:usb3="00000000" w:csb0="00040000" w:csb1="00000000"/>
  </w:font>
  <w:font w:name="DIN-Regular">
    <w:altName w:val="Arial"/>
    <w:panose1 w:val="00000000000000000000"/>
    <w:charset w:val="00"/>
    <w:family w:val="auto"/>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Rockwell">
    <w:panose1 w:val="02060603020205020403"/>
    <w:charset w:val="00"/>
    <w:family w:val="roman"/>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仿宋简体">
    <w:altName w:val="黑体"/>
    <w:panose1 w:val="00000000000000000000"/>
    <w:charset w:val="86"/>
    <w:family w:val="script"/>
    <w:pitch w:val="default"/>
    <w:sig w:usb0="00000000" w:usb1="00000000" w:usb2="00000010" w:usb3="00000000" w:csb0="00040000" w:csb1="00000000"/>
  </w:font>
  <w:font w:name="昆仑楷体">
    <w:altName w:val="宋体"/>
    <w:panose1 w:val="00000000000000000000"/>
    <w:charset w:val="01"/>
    <w:family w:val="auto"/>
    <w:pitch w:val="default"/>
    <w:sig w:usb0="00000000" w:usb1="00000000" w:usb2="00000000" w:usb3="00000000" w:csb0="000001FF" w:csb1="00000000"/>
  </w:font>
  <w:font w:name="Impact">
    <w:panose1 w:val="020B0806030902050204"/>
    <w:charset w:val="00"/>
    <w:family w:val="swiss"/>
    <w:pitch w:val="default"/>
    <w:sig w:usb0="00000287" w:usb1="00000000" w:usb2="00000000" w:usb3="00000000" w:csb0="2000009F" w:csb1="DFD7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alatino">
    <w:altName w:val="Times New Roman"/>
    <w:panose1 w:val="00000000000000000000"/>
    <w:charset w:val="00"/>
    <w:family w:val="auto"/>
    <w:pitch w:val="default"/>
    <w:sig w:usb0="00000000" w:usb1="00000000" w:usb2="14600000" w:usb3="00000000" w:csb0="00000193" w:csb1="00000000"/>
  </w:font>
  <w:font w:name="Copperplate Gothic Bold">
    <w:panose1 w:val="020E07050202060204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ΟGB2312">
    <w:altName w:val="宋体"/>
    <w:panose1 w:val="00000000000000000000"/>
    <w:charset w:val="86"/>
    <w:family w:val="roman"/>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3" w:fontKey="{CAB19345-7F29-454B-B47B-E9EA1E4A828D}"/>
  </w:font>
  <w:font w:name="方正仿宋_GB2312">
    <w:panose1 w:val="02000000000000000000"/>
    <w:charset w:val="86"/>
    <w:family w:val="auto"/>
    <w:pitch w:val="default"/>
    <w:sig w:usb0="A00002BF" w:usb1="184F6CFA" w:usb2="00000012" w:usb3="00000000" w:csb0="00040001" w:csb1="00000000"/>
    <w:embedRegular r:id="rId4" w:fontKey="{016D6411-67FF-4841-82CA-01856D205922}"/>
  </w:font>
  <w:font w:name="等线">
    <w:panose1 w:val="02010600030101010101"/>
    <w:charset w:val="86"/>
    <w:family w:val="auto"/>
    <w:pitch w:val="default"/>
    <w:sig w:usb0="A00002BF" w:usb1="38CF7CFA" w:usb2="00000016" w:usb3="00000000" w:csb0="0004000F" w:csb1="00000000"/>
    <w:embedRegular r:id="rId5" w:fontKey="{B12F7340-3EA1-4515-A055-535BD4D96E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660823"/>
    </w:sdtPr>
    <w:sdtContent>
      <w:p w14:paraId="496E92B3">
        <w:pPr>
          <w:pStyle w:val="56"/>
          <w:jc w:val="center"/>
        </w:pPr>
      </w:p>
    </w:sdtContent>
  </w:sdt>
  <w:p w14:paraId="19B8C4B9">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9965346"/>
    </w:sdtPr>
    <w:sdtContent>
      <w:p w14:paraId="23C2900F">
        <w:pPr>
          <w:pStyle w:val="56"/>
        </w:pPr>
      </w:p>
    </w:sdtContent>
  </w:sdt>
  <w:p w14:paraId="3277D2DD">
    <w:pPr>
      <w:pStyle w:val="5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81FC6">
    <w:pPr>
      <w:pStyle w:val="5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3px;height:13px" o:bullet="t">
        <v:imagedata r:id="rId1" o:title=""/>
      </v:shape>
    </w:pict>
  </w:numPicBullet>
  <w:abstractNum w:abstractNumId="0">
    <w:nsid w:val="8D24A2A2"/>
    <w:multiLevelType w:val="multilevel"/>
    <w:tmpl w:val="8D24A2A2"/>
    <w:lvl w:ilvl="0" w:tentative="0">
      <w:start w:val="1"/>
      <w:numFmt w:val="chineseCounting"/>
      <w:pStyle w:val="4"/>
      <w:suff w:val="nothing"/>
      <w:lvlText w:val="第%1章 "/>
      <w:lvlJc w:val="left"/>
      <w:pPr>
        <w:ind w:left="432" w:hanging="432"/>
      </w:pPr>
      <w:rPr>
        <w:rFonts w:hint="eastAsia"/>
        <w:sz w:val="36"/>
        <w:szCs w:val="36"/>
      </w:rPr>
    </w:lvl>
    <w:lvl w:ilvl="1" w:tentative="0">
      <w:start w:val="1"/>
      <w:numFmt w:val="decimal"/>
      <w:pStyle w:val="5"/>
      <w:isLgl/>
      <w:lvlText w:val="%1.%2."/>
      <w:legacy w:legacy="1" w:legacySpace="0" w:legacyIndent="575"/>
      <w:lvlJc w:val="left"/>
      <w:pPr>
        <w:ind w:left="2419" w:hanging="575"/>
      </w:pPr>
      <w:rPr>
        <w:rFonts w:hint="eastAsia"/>
        <w:sz w:val="32"/>
        <w:szCs w:val="32"/>
      </w:rPr>
    </w:lvl>
    <w:lvl w:ilvl="2" w:tentative="0">
      <w:start w:val="1"/>
      <w:numFmt w:val="decimal"/>
      <w:pStyle w:val="6"/>
      <w:isLgl/>
      <w:lvlText w:val="%1.%2.%3."/>
      <w:legacy w:legacy="1" w:legacySpace="0" w:legacyIndent="720"/>
      <w:lvlJc w:val="left"/>
      <w:pPr>
        <w:ind w:left="1288" w:hanging="720"/>
      </w:pPr>
      <w:rPr>
        <w:rFonts w:hint="eastAsia"/>
      </w:rPr>
    </w:lvl>
    <w:lvl w:ilvl="3" w:tentative="0">
      <w:start w:val="1"/>
      <w:numFmt w:val="decimal"/>
      <w:pStyle w:val="7"/>
      <w:isLgl/>
      <w:lvlText w:val="%1.%2.%3.%4."/>
      <w:legacy w:legacy="1" w:legacySpace="0" w:legacyIndent="864"/>
      <w:lvlJc w:val="left"/>
      <w:pPr>
        <w:ind w:left="864" w:hanging="864"/>
      </w:pPr>
      <w:rPr>
        <w:rFonts w:hint="eastAsia"/>
      </w:rPr>
    </w:lvl>
    <w:lvl w:ilvl="4" w:tentative="0">
      <w:start w:val="1"/>
      <w:numFmt w:val="decimal"/>
      <w:pStyle w:val="8"/>
      <w:isLgl/>
      <w:lvlText w:val="%1.%2.%3.%4.%5."/>
      <w:legacy w:legacy="1" w:legacySpace="0" w:legacyIndent="1008"/>
      <w:lvlJc w:val="left"/>
      <w:pPr>
        <w:ind w:left="1008" w:hanging="1008"/>
      </w:pPr>
      <w:rPr>
        <w:rFonts w:hint="eastAsia"/>
      </w:rPr>
    </w:lvl>
    <w:lvl w:ilvl="5" w:tentative="0">
      <w:start w:val="1"/>
      <w:numFmt w:val="decimal"/>
      <w:pStyle w:val="9"/>
      <w:isLgl/>
      <w:lvlText w:val="%1.%2.%3.%4.%5.%6."/>
      <w:legacy w:legacy="1" w:legacySpace="0" w:legacyIndent="1151"/>
      <w:lvlJc w:val="left"/>
      <w:pPr>
        <w:ind w:left="1151" w:hanging="1151"/>
      </w:pPr>
      <w:rPr>
        <w:rFonts w:hint="eastAsia"/>
      </w:rPr>
    </w:lvl>
    <w:lvl w:ilvl="6" w:tentative="0">
      <w:start w:val="1"/>
      <w:numFmt w:val="decimal"/>
      <w:pStyle w:val="10"/>
      <w:isLgl/>
      <w:lvlText w:val="%1.%2.%3.%4.%5.%6.%7."/>
      <w:legacy w:legacy="1" w:legacySpace="0" w:legacyIndent="1296"/>
      <w:lvlJc w:val="left"/>
      <w:pPr>
        <w:ind w:left="1296" w:hanging="1296"/>
      </w:pPr>
      <w:rPr>
        <w:rFonts w:hint="eastAsia"/>
      </w:rPr>
    </w:lvl>
    <w:lvl w:ilvl="7" w:tentative="0">
      <w:start w:val="1"/>
      <w:numFmt w:val="decimal"/>
      <w:pStyle w:val="11"/>
      <w:isLgl/>
      <w:lvlText w:val="%1.%2.%3.%4.%5.%6.%7.%8."/>
      <w:legacy w:legacy="1" w:legacySpace="0" w:legacyIndent="1440"/>
      <w:lvlJc w:val="left"/>
      <w:pPr>
        <w:ind w:left="1440" w:hanging="1440"/>
      </w:pPr>
      <w:rPr>
        <w:rFonts w:hint="eastAsia"/>
      </w:rPr>
    </w:lvl>
    <w:lvl w:ilvl="8" w:tentative="0">
      <w:start w:val="1"/>
      <w:numFmt w:val="decimal"/>
      <w:pStyle w:val="12"/>
      <w:isLgl/>
      <w:lvlText w:val="%1.%2.%3.%4.%5.%6.%7.%8.%9."/>
      <w:legacy w:legacy="1" w:legacySpace="0" w:legacyIndent="1583"/>
      <w:lvlJc w:val="left"/>
      <w:pPr>
        <w:ind w:left="1583" w:hanging="1583"/>
      </w:pPr>
      <w:rPr>
        <w:rFonts w:hint="eastAsia"/>
      </w:rPr>
    </w:lvl>
  </w:abstractNum>
  <w:abstractNum w:abstractNumId="1">
    <w:nsid w:val="FFFFFF7D"/>
    <w:multiLevelType w:val="singleLevel"/>
    <w:tmpl w:val="FFFFFF7D"/>
    <w:lvl w:ilvl="0" w:tentative="0">
      <w:start w:val="1"/>
      <w:numFmt w:val="decimal"/>
      <w:pStyle w:val="43"/>
      <w:lvlText w:val="%1."/>
      <w:lvlJc w:val="left"/>
      <w:pPr>
        <w:ind w:left="1620" w:hanging="360"/>
      </w:pPr>
    </w:lvl>
  </w:abstractNum>
  <w:abstractNum w:abstractNumId="2">
    <w:nsid w:val="FFFFFF7E"/>
    <w:multiLevelType w:val="singleLevel"/>
    <w:tmpl w:val="FFFFFF7E"/>
    <w:lvl w:ilvl="0" w:tentative="0">
      <w:start w:val="1"/>
      <w:numFmt w:val="decimal"/>
      <w:pStyle w:val="26"/>
      <w:lvlText w:val="%1."/>
      <w:lvlJc w:val="left"/>
      <w:pPr>
        <w:ind w:left="1200" w:hanging="360"/>
      </w:pPr>
    </w:lvl>
  </w:abstractNum>
  <w:abstractNum w:abstractNumId="3">
    <w:nsid w:val="FFFFFF80"/>
    <w:multiLevelType w:val="singleLevel"/>
    <w:tmpl w:val="FFFFFF80"/>
    <w:lvl w:ilvl="0" w:tentative="0">
      <w:start w:val="1"/>
      <w:numFmt w:val="bullet"/>
      <w:pStyle w:val="42"/>
      <w:lvlText w:val=""/>
      <w:lvlJc w:val="left"/>
      <w:pPr>
        <w:ind w:left="2040" w:hanging="360"/>
      </w:pPr>
      <w:rPr>
        <w:rFonts w:hint="default" w:ascii="Wingdings" w:hAnsi="Wingdings"/>
      </w:rPr>
    </w:lvl>
  </w:abstractNum>
  <w:abstractNum w:abstractNumId="4">
    <w:nsid w:val="FFFFFF82"/>
    <w:multiLevelType w:val="singleLevel"/>
    <w:tmpl w:val="FFFFFF82"/>
    <w:lvl w:ilvl="0" w:tentative="0">
      <w:start w:val="1"/>
      <w:numFmt w:val="bullet"/>
      <w:pStyle w:val="25"/>
      <w:lvlText w:val=""/>
      <w:lvlJc w:val="left"/>
      <w:pPr>
        <w:ind w:left="1200" w:hanging="360"/>
      </w:pPr>
      <w:rPr>
        <w:rFonts w:hint="default" w:ascii="Wingdings" w:hAnsi="Wingdings"/>
      </w:rPr>
    </w:lvl>
  </w:abstractNum>
  <w:abstractNum w:abstractNumId="5">
    <w:nsid w:val="FFFFFF88"/>
    <w:multiLevelType w:val="singleLevel"/>
    <w:tmpl w:val="FFFFFF88"/>
    <w:lvl w:ilvl="0" w:tentative="0">
      <w:start w:val="1"/>
      <w:numFmt w:val="decimal"/>
      <w:lvlText w:val="%1."/>
      <w:lvlJc w:val="left"/>
      <w:pPr>
        <w:ind w:left="1554" w:hanging="420"/>
      </w:pPr>
      <w:rPr>
        <w:rFonts w:hint="default" w:ascii="Cambria" w:hAnsi="Cambria" w:eastAsia="黑体"/>
        <w:b/>
        <w:i w:val="0"/>
        <w:sz w:val="21"/>
      </w:rPr>
    </w:lvl>
  </w:abstractNum>
  <w:abstractNum w:abstractNumId="6">
    <w:nsid w:val="FFFFFF89"/>
    <w:multiLevelType w:val="singleLevel"/>
    <w:tmpl w:val="FFFFFF89"/>
    <w:lvl w:ilvl="0" w:tentative="0">
      <w:start w:val="1"/>
      <w:numFmt w:val="bullet"/>
      <w:pStyle w:val="18"/>
      <w:lvlText w:val=""/>
      <w:lvlJc w:val="left"/>
      <w:pPr>
        <w:ind w:left="748" w:hanging="374"/>
      </w:pPr>
      <w:rPr>
        <w:rFonts w:hint="default" w:ascii="Wingdings" w:hAnsi="Wingdings"/>
        <w:sz w:val="21"/>
      </w:rPr>
    </w:lvl>
  </w:abstractNum>
  <w:abstractNum w:abstractNumId="7">
    <w:nsid w:val="0000003A"/>
    <w:multiLevelType w:val="multilevel"/>
    <w:tmpl w:val="0000003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pStyle w:val="348"/>
      <w:lvlText w:val="%1.%2.%3"/>
      <w:lvlJc w:val="left"/>
      <w:pPr>
        <w:ind w:left="720" w:hanging="720"/>
      </w:pPr>
      <w:rPr>
        <w:rFonts w:hint="eastAsia"/>
      </w:rPr>
    </w:lvl>
    <w:lvl w:ilvl="3" w:tentative="0">
      <w:start w:val="1"/>
      <w:numFmt w:val="decimal"/>
      <w:lvlText w:val="%1.%2.%3.%4"/>
      <w:lvlJc w:val="left"/>
      <w:pPr>
        <w:ind w:left="2376"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8">
    <w:nsid w:val="00000186"/>
    <w:multiLevelType w:val="multilevel"/>
    <w:tmpl w:val="00000186"/>
    <w:lvl w:ilvl="0" w:tentative="0">
      <w:start w:val="0"/>
      <w:numFmt w:val="decimal"/>
      <w:pStyle w:val="1126"/>
      <w:lvlText w:val=""/>
      <w:lvlJc w:val="left"/>
      <w:pPr>
        <w:ind w:left="0" w:firstLine="0"/>
      </w:pPr>
    </w:lvl>
    <w:lvl w:ilvl="1" w:tentative="0">
      <w:start w:val="1"/>
      <w:numFmt w:val="decimal"/>
      <w:suff w:val="space"/>
      <w:lvlText w:val="%1.%2"/>
      <w:lvlJc w:val="left"/>
      <w:pPr>
        <w:ind w:left="0" w:firstLine="0"/>
      </w:pPr>
      <w:rPr>
        <w:rFonts w:cs="Times New Roman"/>
        <w:b w:val="0"/>
        <w:bCs w:val="0"/>
        <w:i w:val="0"/>
        <w:iCs w:val="0"/>
        <w:caps w:val="0"/>
        <w:smallCaps w:val="0"/>
        <w:strike w:val="0"/>
        <w:dstrike w:val="0"/>
        <w:color w:val="000000"/>
        <w:spacing w:val="0"/>
        <w:kern w:val="0"/>
        <w:position w:val="0"/>
        <w:u w:val="none"/>
      </w:rPr>
    </w:lvl>
    <w:lvl w:ilvl="2" w:tentative="0">
      <w:start w:val="0"/>
      <w:numFmt w:val="decimal"/>
      <w:suff w:val="space"/>
      <w:lvlText w:val="%1.%2.%3"/>
      <w:lvlJc w:val="left"/>
      <w:pPr>
        <w:ind w:left="0" w:firstLine="0"/>
      </w:pPr>
      <w:rPr>
        <w:rFonts w:hint="default" w:ascii="Times New Roman" w:hAnsi="Times New Roman"/>
        <w:b/>
        <w:i w:val="0"/>
        <w:sz w:val="30"/>
      </w:r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9">
    <w:nsid w:val="010122AB"/>
    <w:multiLevelType w:val="multilevel"/>
    <w:tmpl w:val="010122AB"/>
    <w:lvl w:ilvl="0" w:tentative="0">
      <w:start w:val="1"/>
      <w:numFmt w:val="bullet"/>
      <w:pStyle w:val="528"/>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0">
    <w:nsid w:val="0116603A"/>
    <w:multiLevelType w:val="multilevel"/>
    <w:tmpl w:val="0116603A"/>
    <w:lvl w:ilvl="0" w:tentative="0">
      <w:start w:val="1"/>
      <w:numFmt w:val="decimal"/>
      <w:pStyle w:val="607"/>
      <w:lvlText w:val="%1"/>
      <w:lvlJc w:val="left"/>
      <w:pPr>
        <w:ind w:left="425" w:hanging="425"/>
      </w:pPr>
      <w:rPr>
        <w:rFonts w:hint="default"/>
      </w:rPr>
    </w:lvl>
    <w:lvl w:ilvl="1" w:tentative="0">
      <w:start w:val="1"/>
      <w:numFmt w:val="decimal"/>
      <w:pStyle w:val="608"/>
      <w:lvlText w:val="%1.%2"/>
      <w:lvlJc w:val="left"/>
      <w:pPr>
        <w:ind w:left="992" w:hanging="567"/>
      </w:pPr>
    </w:lvl>
    <w:lvl w:ilvl="2" w:tentative="0">
      <w:start w:val="1"/>
      <w:numFmt w:val="decimal"/>
      <w:pStyle w:val="610"/>
      <w:lvlText w:val="%1.%2.%3"/>
      <w:lvlJc w:val="left"/>
      <w:pPr>
        <w:ind w:left="1418" w:hanging="567"/>
      </w:pPr>
    </w:lvl>
    <w:lvl w:ilvl="3" w:tentative="0">
      <w:start w:val="1"/>
      <w:numFmt w:val="decimal"/>
      <w:pStyle w:val="611"/>
      <w:lvlText w:val="%1.%2.%3.%4"/>
      <w:lvlJc w:val="left"/>
      <w:pPr>
        <w:ind w:left="1984" w:hanging="708"/>
      </w:pPr>
    </w:lvl>
    <w:lvl w:ilvl="4" w:tentative="0">
      <w:start w:val="1"/>
      <w:numFmt w:val="decimal"/>
      <w:pStyle w:val="612"/>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01EE354D"/>
    <w:multiLevelType w:val="multilevel"/>
    <w:tmpl w:val="01EE354D"/>
    <w:lvl w:ilvl="0" w:tentative="0">
      <w:start w:val="1"/>
      <w:numFmt w:val="decimal"/>
      <w:pStyle w:val="477"/>
      <w:lvlText w:val="%1."/>
      <w:lvlJc w:val="left"/>
      <w:pPr>
        <w:ind w:left="420" w:hanging="420"/>
      </w:pPr>
      <w:rPr>
        <w:rFonts w:hint="eastAsia"/>
      </w:rPr>
    </w:lvl>
    <w:lvl w:ilvl="1" w:tentative="0">
      <w:start w:val="1"/>
      <w:numFmt w:val="lowerLetter"/>
      <w:pStyle w:val="480"/>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02812DF3"/>
    <w:multiLevelType w:val="multilevel"/>
    <w:tmpl w:val="02812DF3"/>
    <w:lvl w:ilvl="0" w:tentative="0">
      <w:start w:val="3"/>
      <w:numFmt w:val="decimal"/>
      <w:lvlText w:val="%1、"/>
      <w:lvlJc w:val="left"/>
      <w:pPr>
        <w:ind w:left="720" w:hanging="720"/>
      </w:pPr>
      <w:rPr>
        <w:rFonts w:hint="default"/>
      </w:rPr>
    </w:lvl>
    <w:lvl w:ilvl="1" w:tentative="0">
      <w:start w:val="3"/>
      <w:numFmt w:val="japaneseCounting"/>
      <w:lvlText w:val="第%2节、"/>
      <w:lvlJc w:val="left"/>
      <w:pPr>
        <w:ind w:left="1860" w:hanging="1440"/>
      </w:pPr>
      <w:rPr>
        <w:rFonts w:hint="eastAsia"/>
      </w:rPr>
    </w:lvl>
    <w:lvl w:ilvl="2" w:tentative="0">
      <w:start w:val="1"/>
      <w:numFmt w:val="lowerRoman"/>
      <w:pStyle w:val="89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3C712B6"/>
    <w:multiLevelType w:val="multilevel"/>
    <w:tmpl w:val="03C712B6"/>
    <w:lvl w:ilvl="0" w:tentative="0">
      <w:start w:val="1"/>
      <w:numFmt w:val="decimal"/>
      <w:pStyle w:val="1006"/>
      <w:lvlText w:val="[%1]"/>
      <w:lvlJc w:val="left"/>
      <w:pPr>
        <w:ind w:left="800" w:hanging="40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5357E8B"/>
    <w:multiLevelType w:val="multilevel"/>
    <w:tmpl w:val="05357E8B"/>
    <w:lvl w:ilvl="0" w:tentative="0">
      <w:start w:val="1"/>
      <w:numFmt w:val="bullet"/>
      <w:pStyle w:val="387"/>
      <w:lvlText w:val=""/>
      <w:lvlJc w:val="left"/>
      <w:pPr>
        <w:ind w:left="420" w:hanging="420"/>
      </w:pPr>
      <w:rPr>
        <w:rFonts w:hint="default" w:ascii="Wingdings" w:hAnsi="Wingdings"/>
      </w:rPr>
    </w:lvl>
    <w:lvl w:ilvl="1" w:tentative="0">
      <w:start w:val="1"/>
      <w:numFmt w:val="bullet"/>
      <w:pStyle w:val="389"/>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06592643"/>
    <w:multiLevelType w:val="multilevel"/>
    <w:tmpl w:val="06592643"/>
    <w:lvl w:ilvl="0" w:tentative="0">
      <w:start w:val="1"/>
      <w:numFmt w:val="bullet"/>
      <w:pStyle w:val="53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07091DA8"/>
    <w:multiLevelType w:val="multilevel"/>
    <w:tmpl w:val="07091DA8"/>
    <w:lvl w:ilvl="0" w:tentative="0">
      <w:start w:val="1"/>
      <w:numFmt w:val="decimal"/>
      <w:pStyle w:val="1410"/>
      <w:lvlText w:val="%1、"/>
      <w:lvlJc w:val="left"/>
      <w:pPr>
        <w:ind w:left="425" w:hanging="425"/>
      </w:pPr>
      <w:rPr>
        <w:rFonts w:hint="eastAsia"/>
      </w:rPr>
    </w:lvl>
    <w:lvl w:ilvl="1" w:tentative="0">
      <w:start w:val="1"/>
      <w:numFmt w:val="decimal"/>
      <w:lvlText w:val="%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73A6F84"/>
    <w:multiLevelType w:val="multilevel"/>
    <w:tmpl w:val="073A6F84"/>
    <w:lvl w:ilvl="0" w:tentative="0">
      <w:start w:val="1"/>
      <w:numFmt w:val="decimal"/>
      <w:pStyle w:val="2027"/>
      <w:lvlText w:val="%1."/>
      <w:lvlJc w:val="left"/>
      <w:pPr>
        <w:ind w:left="1554" w:hanging="420"/>
      </w:pPr>
      <w:rPr>
        <w:rFonts w:hint="default" w:ascii="Cambria" w:hAnsi="Cambria" w:eastAsia="宋体"/>
        <w:b/>
        <w:i w:val="0"/>
        <w:sz w:val="21"/>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8">
    <w:nsid w:val="09A8359D"/>
    <w:multiLevelType w:val="multilevel"/>
    <w:tmpl w:val="09A8359D"/>
    <w:lvl w:ilvl="0" w:tentative="0">
      <w:start w:val="1"/>
      <w:numFmt w:val="bullet"/>
      <w:pStyle w:val="302"/>
      <w:lvlText w:val=""/>
      <w:lvlJc w:val="left"/>
      <w:pPr>
        <w:ind w:left="-1728" w:hanging="216"/>
      </w:pPr>
      <w:rPr>
        <w:rFonts w:hint="default" w:ascii="Symbol" w:hAnsi="Symbol"/>
        <w:color w:val="333399"/>
      </w:rPr>
    </w:lvl>
    <w:lvl w:ilvl="1" w:tentative="0">
      <w:start w:val="1"/>
      <w:numFmt w:val="bullet"/>
      <w:lvlText w:val="o"/>
      <w:lvlJc w:val="left"/>
      <w:pPr>
        <w:ind w:left="-6984" w:hanging="360"/>
      </w:pPr>
      <w:rPr>
        <w:rFonts w:hint="default" w:ascii="Courier New" w:hAnsi="Courier New" w:cs="Courier New"/>
      </w:rPr>
    </w:lvl>
    <w:lvl w:ilvl="2" w:tentative="0">
      <w:start w:val="1"/>
      <w:numFmt w:val="bullet"/>
      <w:lvlText w:val=""/>
      <w:lvlJc w:val="left"/>
      <w:pPr>
        <w:ind w:left="-6264" w:hanging="360"/>
      </w:pPr>
      <w:rPr>
        <w:rFonts w:hint="default" w:ascii="Wingdings" w:hAnsi="Wingdings"/>
      </w:rPr>
    </w:lvl>
    <w:lvl w:ilvl="3" w:tentative="0">
      <w:start w:val="1"/>
      <w:numFmt w:val="bullet"/>
      <w:lvlText w:val=""/>
      <w:lvlJc w:val="left"/>
      <w:pPr>
        <w:ind w:left="-5544" w:hanging="360"/>
      </w:pPr>
      <w:rPr>
        <w:rFonts w:hint="default" w:ascii="Symbol" w:hAnsi="Symbol"/>
      </w:rPr>
    </w:lvl>
    <w:lvl w:ilvl="4" w:tentative="0">
      <w:start w:val="1"/>
      <w:numFmt w:val="bullet"/>
      <w:lvlText w:val="o"/>
      <w:lvlJc w:val="left"/>
      <w:pPr>
        <w:ind w:left="-4824" w:hanging="360"/>
      </w:pPr>
      <w:rPr>
        <w:rFonts w:hint="default" w:ascii="Courier New" w:hAnsi="Courier New" w:cs="Courier New"/>
      </w:rPr>
    </w:lvl>
    <w:lvl w:ilvl="5" w:tentative="0">
      <w:start w:val="1"/>
      <w:numFmt w:val="bullet"/>
      <w:lvlText w:val=""/>
      <w:lvlJc w:val="left"/>
      <w:pPr>
        <w:ind w:left="-4104" w:hanging="360"/>
      </w:pPr>
      <w:rPr>
        <w:rFonts w:hint="default" w:ascii="Wingdings" w:hAnsi="Wingdings"/>
      </w:rPr>
    </w:lvl>
    <w:lvl w:ilvl="6" w:tentative="0">
      <w:start w:val="1"/>
      <w:numFmt w:val="bullet"/>
      <w:lvlText w:val=""/>
      <w:lvlJc w:val="left"/>
      <w:pPr>
        <w:ind w:left="-3384" w:hanging="360"/>
      </w:pPr>
      <w:rPr>
        <w:rFonts w:hint="default" w:ascii="Symbol" w:hAnsi="Symbol"/>
      </w:rPr>
    </w:lvl>
    <w:lvl w:ilvl="7" w:tentative="0">
      <w:start w:val="1"/>
      <w:numFmt w:val="bullet"/>
      <w:lvlText w:val="o"/>
      <w:lvlJc w:val="left"/>
      <w:pPr>
        <w:ind w:left="-2664" w:hanging="360"/>
      </w:pPr>
      <w:rPr>
        <w:rFonts w:hint="default" w:ascii="Courier New" w:hAnsi="Courier New" w:cs="Courier New"/>
      </w:rPr>
    </w:lvl>
    <w:lvl w:ilvl="8" w:tentative="0">
      <w:start w:val="1"/>
      <w:numFmt w:val="bullet"/>
      <w:lvlText w:val=""/>
      <w:lvlJc w:val="left"/>
      <w:pPr>
        <w:ind w:left="-1944" w:hanging="360"/>
      </w:pPr>
      <w:rPr>
        <w:rFonts w:hint="default" w:ascii="Wingdings" w:hAnsi="Wingdings"/>
      </w:rPr>
    </w:lvl>
  </w:abstractNum>
  <w:abstractNum w:abstractNumId="19">
    <w:nsid w:val="0B94700C"/>
    <w:multiLevelType w:val="multilevel"/>
    <w:tmpl w:val="0B94700C"/>
    <w:lvl w:ilvl="0" w:tentative="0">
      <w:start w:val="1"/>
      <w:numFmt w:val="decimal"/>
      <w:pStyle w:val="149"/>
      <w:lvlText w:val="%1."/>
      <w:lvlJc w:val="left"/>
      <w:pPr>
        <w:ind w:left="420" w:hanging="420"/>
      </w:pPr>
      <w:rPr>
        <w:rFonts w:hint="default" w:ascii="Cambria" w:hAnsi="Cambria"/>
        <w:color w:val="auto"/>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D70406F"/>
    <w:multiLevelType w:val="multilevel"/>
    <w:tmpl w:val="0D70406F"/>
    <w:lvl w:ilvl="0" w:tentative="0">
      <w:start w:val="1"/>
      <w:numFmt w:val="bullet"/>
      <w:pStyle w:val="366"/>
      <w:lvlText w:val=""/>
      <w:lvlJc w:val="left"/>
      <w:pPr>
        <w:ind w:left="1260" w:hanging="420"/>
      </w:pPr>
      <w:rPr>
        <w:rFonts w:hint="default" w:ascii="Wingdings" w:hAnsi="Wingdings" w:cs="Times New Roman"/>
      </w:rPr>
    </w:lvl>
    <w:lvl w:ilvl="1" w:tentative="0">
      <w:start w:val="1"/>
      <w:numFmt w:val="bullet"/>
      <w:lvlText w:val=""/>
      <w:lvlJc w:val="left"/>
      <w:pPr>
        <w:ind w:left="1680" w:hanging="420"/>
      </w:pPr>
      <w:rPr>
        <w:rFonts w:hint="default" w:ascii="Wingdings" w:hAnsi="Wingdings" w:cs="Times New Roman"/>
      </w:rPr>
    </w:lvl>
    <w:lvl w:ilvl="2" w:tentative="0">
      <w:start w:val="1"/>
      <w:numFmt w:val="bullet"/>
      <w:lvlText w:val=""/>
      <w:lvlJc w:val="left"/>
      <w:pPr>
        <w:ind w:left="2100" w:hanging="420"/>
      </w:pPr>
      <w:rPr>
        <w:rFonts w:hint="default" w:ascii="Wingdings" w:hAnsi="Wingdings" w:cs="Times New Roman"/>
      </w:rPr>
    </w:lvl>
    <w:lvl w:ilvl="3" w:tentative="0">
      <w:start w:val="1"/>
      <w:numFmt w:val="bullet"/>
      <w:lvlText w:val=""/>
      <w:lvlJc w:val="left"/>
      <w:pPr>
        <w:ind w:left="2520" w:hanging="420"/>
      </w:pPr>
      <w:rPr>
        <w:rFonts w:hint="default" w:ascii="Wingdings" w:hAnsi="Wingdings" w:cs="Times New Roman"/>
      </w:rPr>
    </w:lvl>
    <w:lvl w:ilvl="4" w:tentative="0">
      <w:start w:val="1"/>
      <w:numFmt w:val="bullet"/>
      <w:lvlText w:val=""/>
      <w:lvlJc w:val="left"/>
      <w:pPr>
        <w:ind w:left="2940" w:hanging="420"/>
      </w:pPr>
      <w:rPr>
        <w:rFonts w:hint="default" w:ascii="Wingdings" w:hAnsi="Wingdings" w:cs="Times New Roman"/>
      </w:rPr>
    </w:lvl>
    <w:lvl w:ilvl="5" w:tentative="0">
      <w:start w:val="1"/>
      <w:numFmt w:val="bullet"/>
      <w:lvlText w:val=""/>
      <w:lvlJc w:val="left"/>
      <w:pPr>
        <w:ind w:left="3360" w:hanging="420"/>
      </w:pPr>
      <w:rPr>
        <w:rFonts w:hint="default" w:ascii="Wingdings" w:hAnsi="Wingdings" w:cs="Times New Roman"/>
      </w:rPr>
    </w:lvl>
    <w:lvl w:ilvl="6" w:tentative="0">
      <w:start w:val="1"/>
      <w:numFmt w:val="bullet"/>
      <w:lvlText w:val=""/>
      <w:lvlJc w:val="left"/>
      <w:pPr>
        <w:ind w:left="3780" w:hanging="420"/>
      </w:pPr>
      <w:rPr>
        <w:rFonts w:hint="default" w:ascii="Wingdings" w:hAnsi="Wingdings" w:cs="Times New Roman"/>
      </w:rPr>
    </w:lvl>
    <w:lvl w:ilvl="7" w:tentative="0">
      <w:start w:val="1"/>
      <w:numFmt w:val="bullet"/>
      <w:lvlText w:val=""/>
      <w:lvlJc w:val="left"/>
      <w:pPr>
        <w:ind w:left="4200" w:hanging="420"/>
      </w:pPr>
      <w:rPr>
        <w:rFonts w:hint="default" w:ascii="Wingdings" w:hAnsi="Wingdings" w:cs="Times New Roman"/>
      </w:rPr>
    </w:lvl>
    <w:lvl w:ilvl="8" w:tentative="0">
      <w:start w:val="1"/>
      <w:numFmt w:val="bullet"/>
      <w:lvlText w:val=""/>
      <w:lvlJc w:val="left"/>
      <w:pPr>
        <w:ind w:left="4620" w:hanging="420"/>
      </w:pPr>
      <w:rPr>
        <w:rFonts w:hint="default" w:ascii="Wingdings" w:hAnsi="Wingdings" w:cs="Times New Roman"/>
      </w:rPr>
    </w:lvl>
  </w:abstractNum>
  <w:abstractNum w:abstractNumId="21">
    <w:nsid w:val="0E0D4936"/>
    <w:multiLevelType w:val="multilevel"/>
    <w:tmpl w:val="0E0D4936"/>
    <w:lvl w:ilvl="0" w:tentative="0">
      <w:start w:val="1"/>
      <w:numFmt w:val="bullet"/>
      <w:pStyle w:val="2047"/>
      <w:lvlText w:val=""/>
      <w:lvlJc w:val="left"/>
      <w:pPr>
        <w:ind w:left="1951" w:hanging="420"/>
      </w:pPr>
      <w:rPr>
        <w:rFonts w:hint="default" w:ascii="Symbol" w:hAnsi="Symbol"/>
        <w:color w:val="FF0000"/>
      </w:rPr>
    </w:lvl>
    <w:lvl w:ilvl="1" w:tentative="0">
      <w:start w:val="1"/>
      <w:numFmt w:val="bullet"/>
      <w:lvlText w:val=""/>
      <w:lvlJc w:val="left"/>
      <w:pPr>
        <w:ind w:left="2371" w:hanging="420"/>
      </w:pPr>
      <w:rPr>
        <w:rFonts w:hint="default" w:ascii="Wingdings" w:hAnsi="Wingdings"/>
      </w:rPr>
    </w:lvl>
    <w:lvl w:ilvl="2" w:tentative="0">
      <w:start w:val="1"/>
      <w:numFmt w:val="bullet"/>
      <w:lvlText w:val=""/>
      <w:lvlJc w:val="left"/>
      <w:pPr>
        <w:ind w:left="2791" w:hanging="420"/>
      </w:pPr>
      <w:rPr>
        <w:rFonts w:hint="default" w:ascii="Wingdings" w:hAnsi="Wingdings"/>
      </w:rPr>
    </w:lvl>
    <w:lvl w:ilvl="3" w:tentative="0">
      <w:start w:val="1"/>
      <w:numFmt w:val="bullet"/>
      <w:lvlText w:val=""/>
      <w:lvlJc w:val="left"/>
      <w:pPr>
        <w:ind w:left="3211" w:hanging="420"/>
      </w:pPr>
      <w:rPr>
        <w:rFonts w:hint="default" w:ascii="Wingdings" w:hAnsi="Wingdings"/>
      </w:rPr>
    </w:lvl>
    <w:lvl w:ilvl="4" w:tentative="0">
      <w:start w:val="1"/>
      <w:numFmt w:val="bullet"/>
      <w:lvlText w:val=""/>
      <w:lvlJc w:val="left"/>
      <w:pPr>
        <w:ind w:left="3631" w:hanging="420"/>
      </w:pPr>
      <w:rPr>
        <w:rFonts w:hint="default" w:ascii="Wingdings" w:hAnsi="Wingdings"/>
      </w:rPr>
    </w:lvl>
    <w:lvl w:ilvl="5" w:tentative="0">
      <w:start w:val="1"/>
      <w:numFmt w:val="bullet"/>
      <w:lvlText w:val=""/>
      <w:lvlJc w:val="left"/>
      <w:pPr>
        <w:ind w:left="4051" w:hanging="420"/>
      </w:pPr>
      <w:rPr>
        <w:rFonts w:hint="default" w:ascii="Wingdings" w:hAnsi="Wingdings"/>
      </w:rPr>
    </w:lvl>
    <w:lvl w:ilvl="6" w:tentative="0">
      <w:start w:val="1"/>
      <w:numFmt w:val="bullet"/>
      <w:lvlText w:val=""/>
      <w:lvlJc w:val="left"/>
      <w:pPr>
        <w:ind w:left="4471" w:hanging="420"/>
      </w:pPr>
      <w:rPr>
        <w:rFonts w:hint="default" w:ascii="Wingdings" w:hAnsi="Wingdings"/>
      </w:rPr>
    </w:lvl>
    <w:lvl w:ilvl="7" w:tentative="0">
      <w:start w:val="1"/>
      <w:numFmt w:val="bullet"/>
      <w:lvlText w:val=""/>
      <w:lvlJc w:val="left"/>
      <w:pPr>
        <w:ind w:left="4891" w:hanging="420"/>
      </w:pPr>
      <w:rPr>
        <w:rFonts w:hint="default" w:ascii="Wingdings" w:hAnsi="Wingdings"/>
      </w:rPr>
    </w:lvl>
    <w:lvl w:ilvl="8" w:tentative="0">
      <w:start w:val="1"/>
      <w:numFmt w:val="bullet"/>
      <w:lvlText w:val=""/>
      <w:lvlJc w:val="left"/>
      <w:pPr>
        <w:ind w:left="5311" w:hanging="420"/>
      </w:pPr>
      <w:rPr>
        <w:rFonts w:hint="default" w:ascii="Wingdings" w:hAnsi="Wingdings"/>
      </w:rPr>
    </w:lvl>
  </w:abstractNum>
  <w:abstractNum w:abstractNumId="22">
    <w:nsid w:val="0F957789"/>
    <w:multiLevelType w:val="multilevel"/>
    <w:tmpl w:val="0F957789"/>
    <w:lvl w:ilvl="0" w:tentative="0">
      <w:start w:val="3"/>
      <w:numFmt w:val="decimal"/>
      <w:lvlText w:val="第%1章"/>
      <w:lvlJc w:val="left"/>
      <w:pPr>
        <w:ind w:left="425" w:hanging="425"/>
      </w:pPr>
      <w:rPr>
        <w:rFonts w:hint="eastAsia"/>
      </w:rPr>
    </w:lvl>
    <w:lvl w:ilvl="1" w:tentative="0">
      <w:start w:val="1"/>
      <w:numFmt w:val="decimal"/>
      <w:pStyle w:val="344"/>
      <w:lvlText w:val="%1.%2 "/>
      <w:lvlJc w:val="left"/>
      <w:pPr>
        <w:ind w:left="567" w:hanging="567"/>
      </w:pPr>
      <w:rPr>
        <w:rFonts w:hint="eastAsia"/>
      </w:rPr>
    </w:lvl>
    <w:lvl w:ilvl="2" w:tentative="0">
      <w:start w:val="1"/>
      <w:numFmt w:val="decimal"/>
      <w:pStyle w:val="345"/>
      <w:lvlText w:val="%1.%2.%3 "/>
      <w:lvlJc w:val="left"/>
      <w:pPr>
        <w:ind w:left="709" w:hanging="709"/>
      </w:pPr>
      <w:rPr>
        <w:rFonts w:hint="eastAsia"/>
      </w:rPr>
    </w:lvl>
    <w:lvl w:ilvl="3" w:tentative="0">
      <w:start w:val="1"/>
      <w:numFmt w:val="decimal"/>
      <w:pStyle w:val="346"/>
      <w:lvlText w:val="%1.%2.%3.%4 "/>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3">
    <w:nsid w:val="10E963A7"/>
    <w:multiLevelType w:val="multilevel"/>
    <w:tmpl w:val="10E963A7"/>
    <w:lvl w:ilvl="0" w:tentative="0">
      <w:start w:val="1"/>
      <w:numFmt w:val="decimal"/>
      <w:pStyle w:val="1411"/>
      <w:lvlText w:val="图%1："/>
      <w:lvlJc w:val="left"/>
      <w:pPr>
        <w:ind w:left="388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165713B"/>
    <w:multiLevelType w:val="multilevel"/>
    <w:tmpl w:val="1165713B"/>
    <w:lvl w:ilvl="0" w:tentative="0">
      <w:start w:val="3"/>
      <w:numFmt w:val="decimal"/>
      <w:pStyle w:val="1133"/>
      <w:lvlText w:val="%1"/>
      <w:lvlJc w:val="left"/>
      <w:pPr>
        <w:ind w:left="425" w:hanging="425"/>
      </w:pPr>
      <w:rPr>
        <w:rFonts w:hint="eastAsia"/>
        <w:sz w:val="36"/>
        <w:szCs w:val="36"/>
      </w:rPr>
    </w:lvl>
    <w:lvl w:ilvl="1" w:tentative="0">
      <w:start w:val="5"/>
      <w:numFmt w:val="decimal"/>
      <w:lvlText w:val="3.%2 "/>
      <w:lvlJc w:val="left"/>
      <w:pPr>
        <w:ind w:left="992" w:hanging="992"/>
      </w:pPr>
      <w:rPr>
        <w:rFonts w:hint="eastAsia"/>
        <w:sz w:val="32"/>
        <w:szCs w:val="32"/>
      </w:rPr>
    </w:lvl>
    <w:lvl w:ilvl="2" w:tentative="0">
      <w:start w:val="1"/>
      <w:numFmt w:val="decimal"/>
      <w:lvlText w:val="%1.%2.%3 "/>
      <w:lvlJc w:val="left"/>
      <w:pPr>
        <w:ind w:left="340" w:hanging="340"/>
      </w:pPr>
      <w:rPr>
        <w:rFonts w:hint="eastAsia"/>
        <w:sz w:val="28"/>
        <w:szCs w:val="28"/>
      </w:rPr>
    </w:lvl>
    <w:lvl w:ilvl="3" w:tentative="0">
      <w:start w:val="1"/>
      <w:numFmt w:val="decimal"/>
      <w:lvlText w:val="%1.%2.%3.%4 "/>
      <w:lvlJc w:val="left"/>
      <w:pPr>
        <w:ind w:left="1247" w:hanging="1247"/>
      </w:pPr>
      <w:rPr>
        <w:rFonts w:hint="eastAsia"/>
        <w:sz w:val="24"/>
        <w:szCs w:val="24"/>
      </w:rPr>
    </w:lvl>
    <w:lvl w:ilvl="4" w:tentative="0">
      <w:start w:val="1"/>
      <w:numFmt w:val="decimal"/>
      <w:lvlText w:val="%1.%2.%3.%4.%5 "/>
      <w:lvlJc w:val="left"/>
      <w:pPr>
        <w:ind w:left="2551" w:hanging="850"/>
      </w:pPr>
      <w:rPr>
        <w:rFonts w:hint="eastAsia"/>
        <w:b w:val="0"/>
        <w:bCs w:val="0"/>
        <w:i w:val="0"/>
        <w:iCs w:val="0"/>
        <w:caps w:val="0"/>
        <w:smallCaps w:val="0"/>
        <w:strike w:val="0"/>
        <w:dstrike w:val="0"/>
        <w:color w:val="000000"/>
        <w:spacing w:val="0"/>
        <w:kern w:val="0"/>
        <w:position w:val="0"/>
        <w:sz w:val="21"/>
        <w:szCs w:val="21"/>
        <w:u w:val="none"/>
      </w:rPr>
    </w:lvl>
    <w:lvl w:ilvl="5" w:tentative="0">
      <w:start w:val="1"/>
      <w:numFmt w:val="decimal"/>
      <w:lvlText w:val="%1.%2.%3.%4.%5.%6 "/>
      <w:lvlJc w:val="left"/>
      <w:pPr>
        <w:ind w:left="3260" w:hanging="1134"/>
      </w:pPr>
      <w:rPr>
        <w:rFonts w:hint="eastAsia"/>
        <w:sz w:val="21"/>
        <w:szCs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11B20047"/>
    <w:multiLevelType w:val="multilevel"/>
    <w:tmpl w:val="11B20047"/>
    <w:lvl w:ilvl="0" w:tentative="0">
      <w:start w:val="1"/>
      <w:numFmt w:val="bullet"/>
      <w:pStyle w:val="2035"/>
      <w:lvlText w:val=""/>
      <w:lvlJc w:val="left"/>
      <w:pPr>
        <w:ind w:left="817" w:hanging="420"/>
      </w:pPr>
      <w:rPr>
        <w:rFonts w:hint="default" w:ascii="Wingdings" w:hAnsi="Wingdings"/>
      </w:rPr>
    </w:lvl>
    <w:lvl w:ilvl="1" w:tentative="0">
      <w:start w:val="1"/>
      <w:numFmt w:val="bullet"/>
      <w:lvlText w:val=""/>
      <w:lvlJc w:val="left"/>
      <w:pPr>
        <w:ind w:left="1237" w:hanging="420"/>
      </w:pPr>
      <w:rPr>
        <w:rFonts w:hint="default" w:ascii="Wingdings" w:hAnsi="Wingdings"/>
      </w:rPr>
    </w:lvl>
    <w:lvl w:ilvl="2" w:tentative="0">
      <w:start w:val="1"/>
      <w:numFmt w:val="bullet"/>
      <w:lvlText w:val=""/>
      <w:lvlJc w:val="left"/>
      <w:pPr>
        <w:ind w:left="1657" w:hanging="420"/>
      </w:pPr>
      <w:rPr>
        <w:rFonts w:hint="default" w:ascii="Wingdings" w:hAnsi="Wingdings"/>
      </w:rPr>
    </w:lvl>
    <w:lvl w:ilvl="3" w:tentative="0">
      <w:start w:val="1"/>
      <w:numFmt w:val="bullet"/>
      <w:lvlText w:val=""/>
      <w:lvlJc w:val="left"/>
      <w:pPr>
        <w:ind w:left="2077" w:hanging="420"/>
      </w:pPr>
      <w:rPr>
        <w:rFonts w:hint="default" w:ascii="Wingdings" w:hAnsi="Wingdings"/>
      </w:rPr>
    </w:lvl>
    <w:lvl w:ilvl="4" w:tentative="0">
      <w:start w:val="1"/>
      <w:numFmt w:val="bullet"/>
      <w:lvlText w:val=""/>
      <w:lvlJc w:val="left"/>
      <w:pPr>
        <w:ind w:left="2497" w:hanging="420"/>
      </w:pPr>
      <w:rPr>
        <w:rFonts w:hint="default" w:ascii="Wingdings" w:hAnsi="Wingdings"/>
      </w:rPr>
    </w:lvl>
    <w:lvl w:ilvl="5" w:tentative="0">
      <w:start w:val="1"/>
      <w:numFmt w:val="bullet"/>
      <w:lvlText w:val=""/>
      <w:lvlJc w:val="left"/>
      <w:pPr>
        <w:ind w:left="2917" w:hanging="420"/>
      </w:pPr>
      <w:rPr>
        <w:rFonts w:hint="default" w:ascii="Wingdings" w:hAnsi="Wingdings"/>
      </w:rPr>
    </w:lvl>
    <w:lvl w:ilvl="6" w:tentative="0">
      <w:start w:val="1"/>
      <w:numFmt w:val="bullet"/>
      <w:lvlText w:val=""/>
      <w:lvlJc w:val="left"/>
      <w:pPr>
        <w:ind w:left="3337" w:hanging="420"/>
      </w:pPr>
      <w:rPr>
        <w:rFonts w:hint="default" w:ascii="Wingdings" w:hAnsi="Wingdings"/>
      </w:rPr>
    </w:lvl>
    <w:lvl w:ilvl="7" w:tentative="0">
      <w:start w:val="1"/>
      <w:numFmt w:val="bullet"/>
      <w:lvlText w:val=""/>
      <w:lvlJc w:val="left"/>
      <w:pPr>
        <w:ind w:left="3757" w:hanging="420"/>
      </w:pPr>
      <w:rPr>
        <w:rFonts w:hint="default" w:ascii="Wingdings" w:hAnsi="Wingdings"/>
      </w:rPr>
    </w:lvl>
    <w:lvl w:ilvl="8" w:tentative="0">
      <w:start w:val="1"/>
      <w:numFmt w:val="bullet"/>
      <w:lvlText w:val=""/>
      <w:lvlJc w:val="left"/>
      <w:pPr>
        <w:ind w:left="4177" w:hanging="420"/>
      </w:pPr>
      <w:rPr>
        <w:rFonts w:hint="default" w:ascii="Wingdings" w:hAnsi="Wingdings"/>
      </w:rPr>
    </w:lvl>
  </w:abstractNum>
  <w:abstractNum w:abstractNumId="26">
    <w:nsid w:val="11DE1A71"/>
    <w:multiLevelType w:val="multilevel"/>
    <w:tmpl w:val="11DE1A71"/>
    <w:lvl w:ilvl="0" w:tentative="0">
      <w:start w:val="1"/>
      <w:numFmt w:val="bullet"/>
      <w:pStyle w:val="925"/>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27">
    <w:nsid w:val="12353B45"/>
    <w:multiLevelType w:val="multilevel"/>
    <w:tmpl w:val="12353B45"/>
    <w:lvl w:ilvl="0" w:tentative="0">
      <w:start w:val="1"/>
      <w:numFmt w:val="decimal"/>
      <w:pStyle w:val="457"/>
      <w:lvlText w:val="第%1章"/>
      <w:lvlJc w:val="left"/>
      <w:pPr>
        <w:ind w:left="420" w:hanging="420"/>
      </w:pPr>
      <w:rPr>
        <w:rFonts w:hint="eastAsia"/>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8">
    <w:nsid w:val="12C84384"/>
    <w:multiLevelType w:val="multilevel"/>
    <w:tmpl w:val="12C84384"/>
    <w:lvl w:ilvl="0" w:tentative="0">
      <w:start w:val="3"/>
      <w:numFmt w:val="decimal"/>
      <w:pStyle w:val="1135"/>
      <w:lvlText w:val="%1"/>
      <w:lvlJc w:val="left"/>
      <w:pPr>
        <w:ind w:left="425" w:hanging="425"/>
      </w:pPr>
      <w:rPr>
        <w:rFonts w:hint="eastAsia"/>
        <w:sz w:val="36"/>
        <w:szCs w:val="36"/>
      </w:rPr>
    </w:lvl>
    <w:lvl w:ilvl="1" w:tentative="0">
      <w:start w:val="5"/>
      <w:numFmt w:val="decimal"/>
      <w:lvlText w:val="3.%2 "/>
      <w:lvlJc w:val="left"/>
      <w:pPr>
        <w:ind w:left="992" w:hanging="992"/>
      </w:pPr>
      <w:rPr>
        <w:rFonts w:hint="eastAsia"/>
        <w:sz w:val="32"/>
        <w:szCs w:val="32"/>
      </w:rPr>
    </w:lvl>
    <w:lvl w:ilvl="2" w:tentative="0">
      <w:start w:val="2"/>
      <w:numFmt w:val="decimal"/>
      <w:lvlText w:val="%1.%2.%3 "/>
      <w:lvlJc w:val="left"/>
      <w:pPr>
        <w:ind w:left="340" w:hanging="340"/>
      </w:pPr>
      <w:rPr>
        <w:rFonts w:hint="eastAsia"/>
        <w:sz w:val="28"/>
        <w:szCs w:val="28"/>
      </w:rPr>
    </w:lvl>
    <w:lvl w:ilvl="3" w:tentative="0">
      <w:start w:val="1"/>
      <w:numFmt w:val="decimal"/>
      <w:lvlText w:val="%1.%2.%3.%4 "/>
      <w:lvlJc w:val="left"/>
      <w:pPr>
        <w:ind w:left="1247" w:hanging="1247"/>
      </w:pPr>
      <w:rPr>
        <w:rFonts w:hint="eastAsia"/>
        <w:sz w:val="24"/>
        <w:szCs w:val="24"/>
      </w:rPr>
    </w:lvl>
    <w:lvl w:ilvl="4" w:tentative="0">
      <w:start w:val="1"/>
      <w:numFmt w:val="decimal"/>
      <w:lvlText w:val="%1.%2.%3.%4.%5 "/>
      <w:lvlJc w:val="left"/>
      <w:pPr>
        <w:ind w:left="2551" w:hanging="850"/>
      </w:pPr>
      <w:rPr>
        <w:rFonts w:hint="eastAsia"/>
        <w:b w:val="0"/>
        <w:bCs w:val="0"/>
        <w:i w:val="0"/>
        <w:iCs w:val="0"/>
        <w:caps w:val="0"/>
        <w:smallCaps w:val="0"/>
        <w:strike w:val="0"/>
        <w:dstrike w:val="0"/>
        <w:color w:val="000000"/>
        <w:spacing w:val="0"/>
        <w:kern w:val="0"/>
        <w:position w:val="0"/>
        <w:sz w:val="21"/>
        <w:szCs w:val="21"/>
        <w:u w:val="none"/>
      </w:rPr>
    </w:lvl>
    <w:lvl w:ilvl="5" w:tentative="0">
      <w:start w:val="1"/>
      <w:numFmt w:val="decimal"/>
      <w:lvlText w:val="%1.%2.%3.%4.%5.%6 "/>
      <w:lvlJc w:val="left"/>
      <w:pPr>
        <w:ind w:left="3260" w:hanging="1134"/>
      </w:pPr>
      <w:rPr>
        <w:rFonts w:hint="eastAsia"/>
        <w:sz w:val="21"/>
        <w:szCs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12F203C5"/>
    <w:multiLevelType w:val="multilevel"/>
    <w:tmpl w:val="12F203C5"/>
    <w:lvl w:ilvl="0" w:tentative="0">
      <w:start w:val="1"/>
      <w:numFmt w:val="lowerLetter"/>
      <w:pStyle w:val="2037"/>
      <w:lvlText w:val="%1."/>
      <w:lvlJc w:val="left"/>
      <w:pPr>
        <w:ind w:left="930" w:hanging="420"/>
      </w:pPr>
      <w:rPr>
        <w:rFonts w:hint="default" w:ascii="Cambria" w:hAnsi="Cambria" w:eastAsia="宋体"/>
        <w:b w:val="0"/>
        <w:i w:val="0"/>
        <w:sz w:val="21"/>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abstractNum w:abstractNumId="30">
    <w:nsid w:val="1305551F"/>
    <w:multiLevelType w:val="multilevel"/>
    <w:tmpl w:val="1305551F"/>
    <w:lvl w:ilvl="0" w:tentative="0">
      <w:start w:val="1"/>
      <w:numFmt w:val="bullet"/>
      <w:pStyle w:val="1086"/>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31">
    <w:nsid w:val="160D20D0"/>
    <w:multiLevelType w:val="multilevel"/>
    <w:tmpl w:val="160D20D0"/>
    <w:lvl w:ilvl="0" w:tentative="0">
      <w:start w:val="1"/>
      <w:numFmt w:val="bullet"/>
      <w:lvlText w:val=""/>
      <w:lvlJc w:val="left"/>
      <w:pPr>
        <w:ind w:left="840" w:hanging="420"/>
      </w:pPr>
      <w:rPr>
        <w:rFonts w:hint="default" w:ascii="Wingdings" w:hAnsi="Wingdings"/>
      </w:rPr>
    </w:lvl>
    <w:lvl w:ilvl="1" w:tentative="0">
      <w:start w:val="1"/>
      <w:numFmt w:val="bullet"/>
      <w:pStyle w:val="222"/>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16FB457B"/>
    <w:multiLevelType w:val="multilevel"/>
    <w:tmpl w:val="16FB457B"/>
    <w:lvl w:ilvl="0" w:tentative="0">
      <w:start w:val="1"/>
      <w:numFmt w:val="bullet"/>
      <w:lvlText w:val=""/>
      <w:lvlJc w:val="left"/>
      <w:pPr>
        <w:ind w:left="900" w:hanging="420"/>
      </w:pPr>
      <w:rPr>
        <w:rFonts w:hint="default" w:ascii="Wingdings" w:hAnsi="Wingdings"/>
      </w:rPr>
    </w:lvl>
    <w:lvl w:ilvl="1" w:tentative="0">
      <w:start w:val="1"/>
      <w:numFmt w:val="decimal"/>
      <w:lvlText w:val="%2)"/>
      <w:lvlJc w:val="left"/>
      <w:pPr>
        <w:ind w:left="1320" w:hanging="420"/>
      </w:pPr>
      <w:rPr>
        <w:rFonts w:hint="default"/>
      </w:rPr>
    </w:lvl>
    <w:lvl w:ilvl="2" w:tentative="0">
      <w:start w:val="1"/>
      <w:numFmt w:val="lowerRoman"/>
      <w:lvlText w:val="%3."/>
      <w:lvlJc w:val="right"/>
      <w:pPr>
        <w:ind w:left="1740" w:hanging="420"/>
      </w:pPr>
    </w:lvl>
    <w:lvl w:ilvl="3" w:tentative="0">
      <w:start w:val="1"/>
      <w:numFmt w:val="bullet"/>
      <w:pStyle w:val="1121"/>
      <w:lvlText w:val=""/>
      <w:lvlJc w:val="left"/>
      <w:pPr>
        <w:ind w:left="2160" w:hanging="420"/>
      </w:pPr>
      <w:rPr>
        <w:rFonts w:hint="default" w:ascii="Wingdings" w:hAnsi="Wingdings"/>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18830067"/>
    <w:multiLevelType w:val="multilevel"/>
    <w:tmpl w:val="18830067"/>
    <w:lvl w:ilvl="0" w:tentative="0">
      <w:start w:val="1"/>
      <w:numFmt w:val="bullet"/>
      <w:pStyle w:val="866"/>
      <w:lvlText w:val=""/>
      <w:lvlJc w:val="left"/>
      <w:pPr>
        <w:ind w:left="840" w:hanging="420"/>
      </w:pPr>
      <w:rPr>
        <w:rFonts w:hint="default" w:ascii="Wingdings" w:hAnsi="Wingdings"/>
      </w:rPr>
    </w:lvl>
    <w:lvl w:ilvl="1" w:tentative="0">
      <w:start w:val="1"/>
      <w:numFmt w:val="bullet"/>
      <w:lvlText w:val=""/>
      <w:lvlJc w:val="left"/>
      <w:pPr>
        <w:ind w:left="174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4">
    <w:nsid w:val="188C6759"/>
    <w:multiLevelType w:val="multilevel"/>
    <w:tmpl w:val="188C6759"/>
    <w:lvl w:ilvl="0" w:tentative="0">
      <w:start w:val="1"/>
      <w:numFmt w:val="bullet"/>
      <w:pStyle w:val="1087"/>
      <w:lvlText w:val=""/>
      <w:lvlJc w:val="left"/>
      <w:pPr>
        <w:ind w:left="818" w:hanging="420"/>
      </w:pPr>
      <w:rPr>
        <w:rFonts w:hint="default" w:ascii="Wingdings" w:hAnsi="Wingdings"/>
      </w:rPr>
    </w:lvl>
    <w:lvl w:ilvl="1" w:tentative="0">
      <w:start w:val="1"/>
      <w:numFmt w:val="bullet"/>
      <w:lvlText w:val=""/>
      <w:lvlJc w:val="left"/>
      <w:pPr>
        <w:ind w:left="1238" w:hanging="420"/>
      </w:pPr>
      <w:rPr>
        <w:rFonts w:hint="default" w:ascii="Wingdings" w:hAnsi="Wingdings"/>
      </w:rPr>
    </w:lvl>
    <w:lvl w:ilvl="2" w:tentative="0">
      <w:start w:val="1"/>
      <w:numFmt w:val="bullet"/>
      <w:lvlText w:val=""/>
      <w:lvlJc w:val="left"/>
      <w:pPr>
        <w:ind w:left="1658" w:hanging="420"/>
      </w:pPr>
      <w:rPr>
        <w:rFonts w:hint="default" w:ascii="Wingdings" w:hAnsi="Wingdings"/>
      </w:rPr>
    </w:lvl>
    <w:lvl w:ilvl="3" w:tentative="0">
      <w:start w:val="1"/>
      <w:numFmt w:val="bullet"/>
      <w:lvlText w:val=""/>
      <w:lvlJc w:val="left"/>
      <w:pPr>
        <w:ind w:left="2078" w:hanging="420"/>
      </w:pPr>
      <w:rPr>
        <w:rFonts w:hint="default" w:ascii="Wingdings" w:hAnsi="Wingdings"/>
      </w:rPr>
    </w:lvl>
    <w:lvl w:ilvl="4" w:tentative="0">
      <w:start w:val="1"/>
      <w:numFmt w:val="bullet"/>
      <w:lvlText w:val=""/>
      <w:lvlJc w:val="left"/>
      <w:pPr>
        <w:ind w:left="2498" w:hanging="420"/>
      </w:pPr>
      <w:rPr>
        <w:rFonts w:hint="default" w:ascii="Wingdings" w:hAnsi="Wingdings"/>
      </w:rPr>
    </w:lvl>
    <w:lvl w:ilvl="5" w:tentative="0">
      <w:start w:val="1"/>
      <w:numFmt w:val="bullet"/>
      <w:lvlText w:val=""/>
      <w:lvlJc w:val="left"/>
      <w:pPr>
        <w:ind w:left="2918" w:hanging="420"/>
      </w:pPr>
      <w:rPr>
        <w:rFonts w:hint="default" w:ascii="Wingdings" w:hAnsi="Wingdings"/>
      </w:rPr>
    </w:lvl>
    <w:lvl w:ilvl="6" w:tentative="0">
      <w:start w:val="1"/>
      <w:numFmt w:val="bullet"/>
      <w:lvlText w:val=""/>
      <w:lvlJc w:val="left"/>
      <w:pPr>
        <w:ind w:left="3338" w:hanging="420"/>
      </w:pPr>
      <w:rPr>
        <w:rFonts w:hint="default" w:ascii="Wingdings" w:hAnsi="Wingdings"/>
      </w:rPr>
    </w:lvl>
    <w:lvl w:ilvl="7" w:tentative="0">
      <w:start w:val="1"/>
      <w:numFmt w:val="bullet"/>
      <w:lvlText w:val=""/>
      <w:lvlJc w:val="left"/>
      <w:pPr>
        <w:ind w:left="3758" w:hanging="420"/>
      </w:pPr>
      <w:rPr>
        <w:rFonts w:hint="default" w:ascii="Wingdings" w:hAnsi="Wingdings"/>
      </w:rPr>
    </w:lvl>
    <w:lvl w:ilvl="8" w:tentative="0">
      <w:start w:val="1"/>
      <w:numFmt w:val="bullet"/>
      <w:lvlText w:val=""/>
      <w:lvlJc w:val="left"/>
      <w:pPr>
        <w:ind w:left="4178" w:hanging="420"/>
      </w:pPr>
      <w:rPr>
        <w:rFonts w:hint="default" w:ascii="Wingdings" w:hAnsi="Wingdings"/>
      </w:rPr>
    </w:lvl>
  </w:abstractNum>
  <w:abstractNum w:abstractNumId="35">
    <w:nsid w:val="19EE7808"/>
    <w:multiLevelType w:val="multilevel"/>
    <w:tmpl w:val="19EE7808"/>
    <w:lvl w:ilvl="0" w:tentative="0">
      <w:start w:val="1"/>
      <w:numFmt w:val="bullet"/>
      <w:pStyle w:val="793"/>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36">
    <w:nsid w:val="1A667F29"/>
    <w:multiLevelType w:val="multilevel"/>
    <w:tmpl w:val="1A667F29"/>
    <w:lvl w:ilvl="0" w:tentative="0">
      <w:start w:val="1"/>
      <w:numFmt w:val="decimal"/>
      <w:pStyle w:val="1461"/>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Letter"/>
      <w:lvlText w:val="%3）"/>
      <w:lvlJc w:val="left"/>
      <w:pPr>
        <w:ind w:left="2085" w:hanging="765"/>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1AE45A51"/>
    <w:multiLevelType w:val="multilevel"/>
    <w:tmpl w:val="1AE45A51"/>
    <w:lvl w:ilvl="0" w:tentative="0">
      <w:start w:val="1"/>
      <w:numFmt w:val="bullet"/>
      <w:pStyle w:val="2053"/>
      <w:lvlText w:val=""/>
      <w:lvlJc w:val="left"/>
      <w:pPr>
        <w:ind w:left="2700" w:hanging="420"/>
      </w:pPr>
      <w:rPr>
        <w:rFonts w:hint="default" w:ascii="Symbol" w:hAnsi="Symbol"/>
      </w:rPr>
    </w:lvl>
    <w:lvl w:ilvl="1" w:tentative="0">
      <w:start w:val="1"/>
      <w:numFmt w:val="bullet"/>
      <w:lvlText w:val=""/>
      <w:lvlJc w:val="left"/>
      <w:pPr>
        <w:ind w:left="3120" w:hanging="420"/>
      </w:pPr>
      <w:rPr>
        <w:rFonts w:hint="default" w:ascii="Wingdings" w:hAnsi="Wingdings"/>
      </w:rPr>
    </w:lvl>
    <w:lvl w:ilvl="2" w:tentative="0">
      <w:start w:val="1"/>
      <w:numFmt w:val="bullet"/>
      <w:lvlText w:val=""/>
      <w:lvlJc w:val="left"/>
      <w:pPr>
        <w:ind w:left="3540" w:hanging="420"/>
      </w:pPr>
      <w:rPr>
        <w:rFonts w:hint="default" w:ascii="Wingdings" w:hAnsi="Wingdings"/>
      </w:rPr>
    </w:lvl>
    <w:lvl w:ilvl="3" w:tentative="0">
      <w:start w:val="1"/>
      <w:numFmt w:val="bullet"/>
      <w:lvlText w:val=""/>
      <w:lvlJc w:val="left"/>
      <w:pPr>
        <w:ind w:left="3960" w:hanging="420"/>
      </w:pPr>
      <w:rPr>
        <w:rFonts w:hint="default" w:ascii="Wingdings" w:hAnsi="Wingdings"/>
      </w:rPr>
    </w:lvl>
    <w:lvl w:ilvl="4" w:tentative="0">
      <w:start w:val="1"/>
      <w:numFmt w:val="bullet"/>
      <w:lvlText w:val=""/>
      <w:lvlJc w:val="left"/>
      <w:pPr>
        <w:ind w:left="4380" w:hanging="420"/>
      </w:pPr>
      <w:rPr>
        <w:rFonts w:hint="default" w:ascii="Wingdings" w:hAnsi="Wingdings"/>
      </w:rPr>
    </w:lvl>
    <w:lvl w:ilvl="5" w:tentative="0">
      <w:start w:val="1"/>
      <w:numFmt w:val="bullet"/>
      <w:lvlText w:val=""/>
      <w:lvlJc w:val="left"/>
      <w:pPr>
        <w:ind w:left="4800" w:hanging="420"/>
      </w:pPr>
      <w:rPr>
        <w:rFonts w:hint="default" w:ascii="Wingdings" w:hAnsi="Wingdings"/>
      </w:rPr>
    </w:lvl>
    <w:lvl w:ilvl="6" w:tentative="0">
      <w:start w:val="1"/>
      <w:numFmt w:val="bullet"/>
      <w:lvlText w:val=""/>
      <w:lvlJc w:val="left"/>
      <w:pPr>
        <w:ind w:left="5220" w:hanging="420"/>
      </w:pPr>
      <w:rPr>
        <w:rFonts w:hint="default" w:ascii="Wingdings" w:hAnsi="Wingdings"/>
      </w:rPr>
    </w:lvl>
    <w:lvl w:ilvl="7" w:tentative="0">
      <w:start w:val="1"/>
      <w:numFmt w:val="bullet"/>
      <w:lvlText w:val=""/>
      <w:lvlJc w:val="left"/>
      <w:pPr>
        <w:ind w:left="5640" w:hanging="420"/>
      </w:pPr>
      <w:rPr>
        <w:rFonts w:hint="default" w:ascii="Wingdings" w:hAnsi="Wingdings"/>
      </w:rPr>
    </w:lvl>
    <w:lvl w:ilvl="8" w:tentative="0">
      <w:start w:val="1"/>
      <w:numFmt w:val="bullet"/>
      <w:lvlText w:val=""/>
      <w:lvlJc w:val="left"/>
      <w:pPr>
        <w:ind w:left="6060" w:hanging="420"/>
      </w:pPr>
      <w:rPr>
        <w:rFonts w:hint="default" w:ascii="Wingdings" w:hAnsi="Wingdings"/>
      </w:rPr>
    </w:lvl>
  </w:abstractNum>
  <w:abstractNum w:abstractNumId="38">
    <w:nsid w:val="1C0C28C5"/>
    <w:multiLevelType w:val="multilevel"/>
    <w:tmpl w:val="1C0C28C5"/>
    <w:lvl w:ilvl="0" w:tentative="0">
      <w:start w:val="1"/>
      <w:numFmt w:val="bullet"/>
      <w:pStyle w:val="563"/>
      <w:lvlText w:val=""/>
      <w:lvlJc w:val="left"/>
      <w:pPr>
        <w:ind w:left="6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9">
    <w:nsid w:val="1C0C2D12"/>
    <w:multiLevelType w:val="multilevel"/>
    <w:tmpl w:val="1C0C2D12"/>
    <w:lvl w:ilvl="0" w:tentative="0">
      <w:start w:val="1"/>
      <w:numFmt w:val="decimal"/>
      <w:pStyle w:val="441"/>
      <w:lvlText w:val="%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
    <w:nsid w:val="1C61611D"/>
    <w:multiLevelType w:val="multilevel"/>
    <w:tmpl w:val="1C61611D"/>
    <w:lvl w:ilvl="0" w:tentative="0">
      <w:start w:val="1"/>
      <w:numFmt w:val="bullet"/>
      <w:pStyle w:val="39"/>
      <w:lvlText w:val=""/>
      <w:lvlJc w:val="left"/>
      <w:pPr>
        <w:ind w:left="1951" w:hanging="420"/>
      </w:pPr>
      <w:rPr>
        <w:rFonts w:hint="default" w:ascii="Wingdings" w:hAnsi="Wingdings"/>
      </w:rPr>
    </w:lvl>
    <w:lvl w:ilvl="1" w:tentative="0">
      <w:start w:val="1"/>
      <w:numFmt w:val="bullet"/>
      <w:lvlText w:val=""/>
      <w:lvlJc w:val="left"/>
      <w:pPr>
        <w:ind w:left="2371" w:hanging="420"/>
      </w:pPr>
      <w:rPr>
        <w:rFonts w:hint="default" w:ascii="Wingdings" w:hAnsi="Wingdings"/>
      </w:rPr>
    </w:lvl>
    <w:lvl w:ilvl="2" w:tentative="0">
      <w:start w:val="1"/>
      <w:numFmt w:val="bullet"/>
      <w:lvlText w:val=""/>
      <w:lvlJc w:val="left"/>
      <w:pPr>
        <w:ind w:left="2791" w:hanging="420"/>
      </w:pPr>
      <w:rPr>
        <w:rFonts w:hint="default" w:ascii="Wingdings" w:hAnsi="Wingdings"/>
      </w:rPr>
    </w:lvl>
    <w:lvl w:ilvl="3" w:tentative="0">
      <w:start w:val="1"/>
      <w:numFmt w:val="bullet"/>
      <w:lvlText w:val=""/>
      <w:lvlJc w:val="left"/>
      <w:pPr>
        <w:ind w:left="3211" w:hanging="420"/>
      </w:pPr>
      <w:rPr>
        <w:rFonts w:hint="default" w:ascii="Wingdings" w:hAnsi="Wingdings"/>
      </w:rPr>
    </w:lvl>
    <w:lvl w:ilvl="4" w:tentative="0">
      <w:start w:val="1"/>
      <w:numFmt w:val="bullet"/>
      <w:lvlText w:val=""/>
      <w:lvlJc w:val="left"/>
      <w:pPr>
        <w:ind w:left="3631" w:hanging="420"/>
      </w:pPr>
      <w:rPr>
        <w:rFonts w:hint="default" w:ascii="Wingdings" w:hAnsi="Wingdings"/>
      </w:rPr>
    </w:lvl>
    <w:lvl w:ilvl="5" w:tentative="0">
      <w:start w:val="1"/>
      <w:numFmt w:val="bullet"/>
      <w:lvlText w:val=""/>
      <w:lvlJc w:val="left"/>
      <w:pPr>
        <w:ind w:left="4051" w:hanging="420"/>
      </w:pPr>
      <w:rPr>
        <w:rFonts w:hint="default" w:ascii="Wingdings" w:hAnsi="Wingdings"/>
      </w:rPr>
    </w:lvl>
    <w:lvl w:ilvl="6" w:tentative="0">
      <w:start w:val="1"/>
      <w:numFmt w:val="bullet"/>
      <w:lvlText w:val=""/>
      <w:lvlJc w:val="left"/>
      <w:pPr>
        <w:ind w:left="4471" w:hanging="420"/>
      </w:pPr>
      <w:rPr>
        <w:rFonts w:hint="default" w:ascii="Wingdings" w:hAnsi="Wingdings"/>
      </w:rPr>
    </w:lvl>
    <w:lvl w:ilvl="7" w:tentative="0">
      <w:start w:val="1"/>
      <w:numFmt w:val="bullet"/>
      <w:lvlText w:val=""/>
      <w:lvlJc w:val="left"/>
      <w:pPr>
        <w:ind w:left="4891" w:hanging="420"/>
      </w:pPr>
      <w:rPr>
        <w:rFonts w:hint="default" w:ascii="Wingdings" w:hAnsi="Wingdings"/>
      </w:rPr>
    </w:lvl>
    <w:lvl w:ilvl="8" w:tentative="0">
      <w:start w:val="1"/>
      <w:numFmt w:val="bullet"/>
      <w:lvlText w:val=""/>
      <w:lvlJc w:val="left"/>
      <w:pPr>
        <w:ind w:left="5311" w:hanging="420"/>
      </w:pPr>
      <w:rPr>
        <w:rFonts w:hint="default" w:ascii="Wingdings" w:hAnsi="Wingdings"/>
      </w:rPr>
    </w:lvl>
  </w:abstractNum>
  <w:abstractNum w:abstractNumId="41">
    <w:nsid w:val="1CE002E1"/>
    <w:multiLevelType w:val="multilevel"/>
    <w:tmpl w:val="1CE002E1"/>
    <w:lvl w:ilvl="0" w:tentative="0">
      <w:start w:val="1"/>
      <w:numFmt w:val="decimal"/>
      <w:pStyle w:val="108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1D6D21CE"/>
    <w:multiLevelType w:val="multilevel"/>
    <w:tmpl w:val="1D6D21CE"/>
    <w:lvl w:ilvl="0" w:tentative="0">
      <w:start w:val="1"/>
      <w:numFmt w:val="bullet"/>
      <w:pStyle w:val="1033"/>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43">
    <w:nsid w:val="1F32685A"/>
    <w:multiLevelType w:val="multilevel"/>
    <w:tmpl w:val="1F32685A"/>
    <w:lvl w:ilvl="0" w:tentative="0">
      <w:start w:val="1"/>
      <w:numFmt w:val="decimal"/>
      <w:pStyle w:val="1472"/>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4">
    <w:nsid w:val="204D7236"/>
    <w:multiLevelType w:val="multilevel"/>
    <w:tmpl w:val="204D7236"/>
    <w:lvl w:ilvl="0" w:tentative="0">
      <w:start w:val="1"/>
      <w:numFmt w:val="decimal"/>
      <w:pStyle w:val="2042"/>
      <w:lvlText w:val="%1."/>
      <w:lvlJc w:val="left"/>
      <w:pPr>
        <w:ind w:left="533" w:hanging="420"/>
      </w:pPr>
      <w:rPr>
        <w:rFonts w:hint="eastAsia"/>
      </w:rPr>
    </w:lvl>
    <w:lvl w:ilvl="1" w:tentative="0">
      <w:start w:val="1"/>
      <w:numFmt w:val="lowerLetter"/>
      <w:lvlText w:val="%2)"/>
      <w:lvlJc w:val="left"/>
      <w:pPr>
        <w:ind w:left="953" w:hanging="420"/>
      </w:pPr>
    </w:lvl>
    <w:lvl w:ilvl="2" w:tentative="0">
      <w:start w:val="1"/>
      <w:numFmt w:val="lowerRoman"/>
      <w:lvlText w:val="%3."/>
      <w:lvlJc w:val="right"/>
      <w:pPr>
        <w:ind w:left="1373" w:hanging="420"/>
      </w:pPr>
    </w:lvl>
    <w:lvl w:ilvl="3" w:tentative="0">
      <w:start w:val="1"/>
      <w:numFmt w:val="decimal"/>
      <w:lvlText w:val="%4."/>
      <w:lvlJc w:val="left"/>
      <w:pPr>
        <w:ind w:left="1793" w:hanging="420"/>
      </w:pPr>
    </w:lvl>
    <w:lvl w:ilvl="4" w:tentative="0">
      <w:start w:val="1"/>
      <w:numFmt w:val="lowerLetter"/>
      <w:lvlText w:val="%5)"/>
      <w:lvlJc w:val="left"/>
      <w:pPr>
        <w:ind w:left="2213" w:hanging="420"/>
      </w:pPr>
    </w:lvl>
    <w:lvl w:ilvl="5" w:tentative="0">
      <w:start w:val="1"/>
      <w:numFmt w:val="lowerRoman"/>
      <w:lvlText w:val="%6."/>
      <w:lvlJc w:val="right"/>
      <w:pPr>
        <w:ind w:left="2633" w:hanging="420"/>
      </w:pPr>
    </w:lvl>
    <w:lvl w:ilvl="6" w:tentative="0">
      <w:start w:val="1"/>
      <w:numFmt w:val="decimal"/>
      <w:lvlText w:val="%7."/>
      <w:lvlJc w:val="left"/>
      <w:pPr>
        <w:ind w:left="3053" w:hanging="420"/>
      </w:pPr>
    </w:lvl>
    <w:lvl w:ilvl="7" w:tentative="0">
      <w:start w:val="1"/>
      <w:numFmt w:val="lowerLetter"/>
      <w:lvlText w:val="%8)"/>
      <w:lvlJc w:val="left"/>
      <w:pPr>
        <w:ind w:left="3473" w:hanging="420"/>
      </w:pPr>
    </w:lvl>
    <w:lvl w:ilvl="8" w:tentative="0">
      <w:start w:val="1"/>
      <w:numFmt w:val="lowerRoman"/>
      <w:lvlText w:val="%9."/>
      <w:lvlJc w:val="right"/>
      <w:pPr>
        <w:ind w:left="3893" w:hanging="420"/>
      </w:pPr>
    </w:lvl>
  </w:abstractNum>
  <w:abstractNum w:abstractNumId="45">
    <w:nsid w:val="20743EE7"/>
    <w:multiLevelType w:val="multilevel"/>
    <w:tmpl w:val="20743EE7"/>
    <w:lvl w:ilvl="0" w:tentative="0">
      <w:start w:val="1"/>
      <w:numFmt w:val="decimal"/>
      <w:pStyle w:val="436"/>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0DB4946"/>
    <w:multiLevelType w:val="singleLevel"/>
    <w:tmpl w:val="20DB4946"/>
    <w:lvl w:ilvl="0" w:tentative="0">
      <w:start w:val="2"/>
      <w:numFmt w:val="chineseCounting"/>
      <w:suff w:val="nothing"/>
      <w:lvlText w:val="%1、"/>
      <w:lvlJc w:val="left"/>
      <w:rPr>
        <w:rFonts w:hint="eastAsia"/>
      </w:rPr>
    </w:lvl>
  </w:abstractNum>
  <w:abstractNum w:abstractNumId="47">
    <w:nsid w:val="21C001EA"/>
    <w:multiLevelType w:val="multilevel"/>
    <w:tmpl w:val="21C001EA"/>
    <w:lvl w:ilvl="0" w:tentative="0">
      <w:start w:val="1"/>
      <w:numFmt w:val="bullet"/>
      <w:pStyle w:val="2026"/>
      <w:lvlText w:val=""/>
      <w:lvlJc w:val="left"/>
      <w:pPr>
        <w:ind w:left="1554" w:hanging="420"/>
      </w:pPr>
      <w:rPr>
        <w:rFonts w:hint="default" w:ascii="Wingdings" w:hAnsi="Wingdings"/>
      </w:rPr>
    </w:lvl>
    <w:lvl w:ilvl="1" w:tentative="0">
      <w:start w:val="1"/>
      <w:numFmt w:val="bullet"/>
      <w:lvlText w:val=""/>
      <w:lvlJc w:val="left"/>
      <w:pPr>
        <w:ind w:left="1974" w:hanging="420"/>
      </w:pPr>
      <w:rPr>
        <w:rFonts w:hint="default" w:ascii="Wingdings" w:hAnsi="Wingdings"/>
      </w:rPr>
    </w:lvl>
    <w:lvl w:ilvl="2" w:tentative="0">
      <w:start w:val="1"/>
      <w:numFmt w:val="bullet"/>
      <w:lvlText w:val=""/>
      <w:lvlJc w:val="left"/>
      <w:pPr>
        <w:ind w:left="2394" w:hanging="420"/>
      </w:pPr>
      <w:rPr>
        <w:rFonts w:hint="default" w:ascii="Wingdings" w:hAnsi="Wingdings"/>
      </w:rPr>
    </w:lvl>
    <w:lvl w:ilvl="3" w:tentative="0">
      <w:start w:val="1"/>
      <w:numFmt w:val="bullet"/>
      <w:lvlText w:val=""/>
      <w:lvlJc w:val="left"/>
      <w:pPr>
        <w:ind w:left="2814" w:hanging="420"/>
      </w:pPr>
      <w:rPr>
        <w:rFonts w:hint="default" w:ascii="Wingdings" w:hAnsi="Wingdings"/>
      </w:rPr>
    </w:lvl>
    <w:lvl w:ilvl="4" w:tentative="0">
      <w:start w:val="1"/>
      <w:numFmt w:val="bullet"/>
      <w:lvlText w:val=""/>
      <w:lvlJc w:val="left"/>
      <w:pPr>
        <w:ind w:left="3234" w:hanging="420"/>
      </w:pPr>
      <w:rPr>
        <w:rFonts w:hint="default" w:ascii="Wingdings" w:hAnsi="Wingdings"/>
      </w:rPr>
    </w:lvl>
    <w:lvl w:ilvl="5" w:tentative="0">
      <w:start w:val="1"/>
      <w:numFmt w:val="bullet"/>
      <w:lvlText w:val=""/>
      <w:lvlJc w:val="left"/>
      <w:pPr>
        <w:ind w:left="3654" w:hanging="420"/>
      </w:pPr>
      <w:rPr>
        <w:rFonts w:hint="default" w:ascii="Wingdings" w:hAnsi="Wingdings"/>
      </w:rPr>
    </w:lvl>
    <w:lvl w:ilvl="6" w:tentative="0">
      <w:start w:val="1"/>
      <w:numFmt w:val="bullet"/>
      <w:lvlText w:val=""/>
      <w:lvlJc w:val="left"/>
      <w:pPr>
        <w:ind w:left="4074" w:hanging="420"/>
      </w:pPr>
      <w:rPr>
        <w:rFonts w:hint="default" w:ascii="Wingdings" w:hAnsi="Wingdings"/>
      </w:rPr>
    </w:lvl>
    <w:lvl w:ilvl="7" w:tentative="0">
      <w:start w:val="1"/>
      <w:numFmt w:val="bullet"/>
      <w:lvlText w:val=""/>
      <w:lvlJc w:val="left"/>
      <w:pPr>
        <w:ind w:left="4494" w:hanging="420"/>
      </w:pPr>
      <w:rPr>
        <w:rFonts w:hint="default" w:ascii="Wingdings" w:hAnsi="Wingdings"/>
      </w:rPr>
    </w:lvl>
    <w:lvl w:ilvl="8" w:tentative="0">
      <w:start w:val="1"/>
      <w:numFmt w:val="bullet"/>
      <w:lvlText w:val=""/>
      <w:lvlJc w:val="left"/>
      <w:pPr>
        <w:ind w:left="4914" w:hanging="420"/>
      </w:pPr>
      <w:rPr>
        <w:rFonts w:hint="default" w:ascii="Wingdings" w:hAnsi="Wingdings"/>
      </w:rPr>
    </w:lvl>
  </w:abstractNum>
  <w:abstractNum w:abstractNumId="48">
    <w:nsid w:val="21CB1ACD"/>
    <w:multiLevelType w:val="multilevel"/>
    <w:tmpl w:val="21CB1ACD"/>
    <w:lvl w:ilvl="0" w:tentative="0">
      <w:start w:val="1"/>
      <w:numFmt w:val="japaneseCounting"/>
      <w:pStyle w:val="1409"/>
      <w:lvlText w:val="%1、"/>
      <w:lvlJc w:val="left"/>
      <w:pPr>
        <w:ind w:left="570" w:hanging="57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24E4CFC"/>
    <w:multiLevelType w:val="multilevel"/>
    <w:tmpl w:val="224E4CFC"/>
    <w:lvl w:ilvl="0" w:tentative="0">
      <w:start w:val="1"/>
      <w:numFmt w:val="decimal"/>
      <w:pStyle w:val="629"/>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25B009B1"/>
    <w:multiLevelType w:val="multilevel"/>
    <w:tmpl w:val="25B009B1"/>
    <w:lvl w:ilvl="0" w:tentative="0">
      <w:start w:val="1"/>
      <w:numFmt w:val="bullet"/>
      <w:pStyle w:val="207"/>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1">
    <w:nsid w:val="25C5250F"/>
    <w:multiLevelType w:val="multilevel"/>
    <w:tmpl w:val="25C5250F"/>
    <w:lvl w:ilvl="0" w:tentative="0">
      <w:start w:val="1"/>
      <w:numFmt w:val="bullet"/>
      <w:pStyle w:val="649"/>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52">
    <w:nsid w:val="272E4637"/>
    <w:multiLevelType w:val="multilevel"/>
    <w:tmpl w:val="272E4637"/>
    <w:lvl w:ilvl="0" w:tentative="0">
      <w:start w:val="1"/>
      <w:numFmt w:val="bullet"/>
      <w:pStyle w:val="609"/>
      <w:lvlText w:val=""/>
      <w:lvlJc w:val="left"/>
      <w:pPr>
        <w:ind w:left="1110" w:hanging="420"/>
      </w:pPr>
      <w:rPr>
        <w:rFonts w:hint="default" w:ascii="Wingdings" w:hAnsi="Wingdings"/>
      </w:rPr>
    </w:lvl>
    <w:lvl w:ilvl="1" w:tentative="0">
      <w:start w:val="1"/>
      <w:numFmt w:val="bullet"/>
      <w:lvlText w:val=""/>
      <w:lvlJc w:val="left"/>
      <w:pPr>
        <w:ind w:left="1530" w:hanging="420"/>
      </w:pPr>
      <w:rPr>
        <w:rFonts w:hint="default" w:ascii="Wingdings" w:hAnsi="Wingdings"/>
      </w:rPr>
    </w:lvl>
    <w:lvl w:ilvl="2" w:tentative="0">
      <w:start w:val="1"/>
      <w:numFmt w:val="bullet"/>
      <w:lvlText w:val=""/>
      <w:lvlJc w:val="left"/>
      <w:pPr>
        <w:ind w:left="1950" w:hanging="420"/>
      </w:pPr>
      <w:rPr>
        <w:rFonts w:hint="default" w:ascii="Wingdings" w:hAnsi="Wingdings"/>
      </w:rPr>
    </w:lvl>
    <w:lvl w:ilvl="3" w:tentative="0">
      <w:start w:val="1"/>
      <w:numFmt w:val="bullet"/>
      <w:lvlText w:val=""/>
      <w:lvlJc w:val="left"/>
      <w:pPr>
        <w:ind w:left="2370" w:hanging="420"/>
      </w:pPr>
      <w:rPr>
        <w:rFonts w:hint="default" w:ascii="Wingdings" w:hAnsi="Wingdings"/>
      </w:rPr>
    </w:lvl>
    <w:lvl w:ilvl="4" w:tentative="0">
      <w:start w:val="1"/>
      <w:numFmt w:val="bullet"/>
      <w:lvlText w:val=""/>
      <w:lvlJc w:val="left"/>
      <w:pPr>
        <w:ind w:left="2790" w:hanging="420"/>
      </w:pPr>
      <w:rPr>
        <w:rFonts w:hint="default" w:ascii="Wingdings" w:hAnsi="Wingdings"/>
      </w:rPr>
    </w:lvl>
    <w:lvl w:ilvl="5" w:tentative="0">
      <w:start w:val="1"/>
      <w:numFmt w:val="bullet"/>
      <w:lvlText w:val=""/>
      <w:lvlJc w:val="left"/>
      <w:pPr>
        <w:ind w:left="3210" w:hanging="420"/>
      </w:pPr>
      <w:rPr>
        <w:rFonts w:hint="default" w:ascii="Wingdings" w:hAnsi="Wingdings"/>
      </w:rPr>
    </w:lvl>
    <w:lvl w:ilvl="6" w:tentative="0">
      <w:start w:val="1"/>
      <w:numFmt w:val="bullet"/>
      <w:lvlText w:val=""/>
      <w:lvlJc w:val="left"/>
      <w:pPr>
        <w:ind w:left="3630" w:hanging="420"/>
      </w:pPr>
      <w:rPr>
        <w:rFonts w:hint="default" w:ascii="Wingdings" w:hAnsi="Wingdings"/>
      </w:rPr>
    </w:lvl>
    <w:lvl w:ilvl="7" w:tentative="0">
      <w:start w:val="1"/>
      <w:numFmt w:val="bullet"/>
      <w:lvlText w:val=""/>
      <w:lvlJc w:val="left"/>
      <w:pPr>
        <w:ind w:left="4050" w:hanging="420"/>
      </w:pPr>
      <w:rPr>
        <w:rFonts w:hint="default" w:ascii="Wingdings" w:hAnsi="Wingdings"/>
      </w:rPr>
    </w:lvl>
    <w:lvl w:ilvl="8" w:tentative="0">
      <w:start w:val="1"/>
      <w:numFmt w:val="bullet"/>
      <w:lvlText w:val=""/>
      <w:lvlJc w:val="left"/>
      <w:pPr>
        <w:ind w:left="4470" w:hanging="420"/>
      </w:pPr>
      <w:rPr>
        <w:rFonts w:hint="default" w:ascii="Wingdings" w:hAnsi="Wingdings"/>
      </w:rPr>
    </w:lvl>
  </w:abstractNum>
  <w:abstractNum w:abstractNumId="53">
    <w:nsid w:val="27E25633"/>
    <w:multiLevelType w:val="multilevel"/>
    <w:tmpl w:val="27E25633"/>
    <w:lvl w:ilvl="0" w:tentative="0">
      <w:start w:val="1"/>
      <w:numFmt w:val="bullet"/>
      <w:pStyle w:val="2055"/>
      <w:lvlText w:val=""/>
      <w:lvlJc w:val="left"/>
      <w:pPr>
        <w:ind w:left="1716" w:hanging="420"/>
      </w:pPr>
      <w:rPr>
        <w:rFonts w:hint="default" w:ascii="Wingdings" w:hAnsi="Wingdings"/>
      </w:rPr>
    </w:lvl>
    <w:lvl w:ilvl="1" w:tentative="0">
      <w:start w:val="1"/>
      <w:numFmt w:val="bullet"/>
      <w:lvlText w:val=""/>
      <w:lvlJc w:val="left"/>
      <w:pPr>
        <w:ind w:left="2136" w:hanging="420"/>
      </w:pPr>
      <w:rPr>
        <w:rFonts w:hint="default" w:ascii="Wingdings" w:hAnsi="Wingdings"/>
      </w:rPr>
    </w:lvl>
    <w:lvl w:ilvl="2" w:tentative="0">
      <w:start w:val="1"/>
      <w:numFmt w:val="bullet"/>
      <w:lvlText w:val=""/>
      <w:lvlJc w:val="left"/>
      <w:pPr>
        <w:ind w:left="2556" w:hanging="420"/>
      </w:pPr>
      <w:rPr>
        <w:rFonts w:hint="default" w:ascii="Wingdings" w:hAnsi="Wingdings"/>
      </w:rPr>
    </w:lvl>
    <w:lvl w:ilvl="3" w:tentative="0">
      <w:start w:val="1"/>
      <w:numFmt w:val="bullet"/>
      <w:lvlText w:val=""/>
      <w:lvlJc w:val="left"/>
      <w:pPr>
        <w:ind w:left="2976" w:hanging="420"/>
      </w:pPr>
      <w:rPr>
        <w:rFonts w:hint="default" w:ascii="Wingdings" w:hAnsi="Wingdings"/>
      </w:rPr>
    </w:lvl>
    <w:lvl w:ilvl="4" w:tentative="0">
      <w:start w:val="1"/>
      <w:numFmt w:val="bullet"/>
      <w:lvlText w:val=""/>
      <w:lvlJc w:val="left"/>
      <w:pPr>
        <w:ind w:left="3396" w:hanging="420"/>
      </w:pPr>
      <w:rPr>
        <w:rFonts w:hint="default" w:ascii="Wingdings" w:hAnsi="Wingdings"/>
      </w:rPr>
    </w:lvl>
    <w:lvl w:ilvl="5" w:tentative="0">
      <w:start w:val="1"/>
      <w:numFmt w:val="bullet"/>
      <w:lvlText w:val=""/>
      <w:lvlJc w:val="left"/>
      <w:pPr>
        <w:ind w:left="3816" w:hanging="420"/>
      </w:pPr>
      <w:rPr>
        <w:rFonts w:hint="default" w:ascii="Wingdings" w:hAnsi="Wingdings"/>
      </w:rPr>
    </w:lvl>
    <w:lvl w:ilvl="6" w:tentative="0">
      <w:start w:val="1"/>
      <w:numFmt w:val="bullet"/>
      <w:lvlText w:val=""/>
      <w:lvlJc w:val="left"/>
      <w:pPr>
        <w:ind w:left="4236" w:hanging="420"/>
      </w:pPr>
      <w:rPr>
        <w:rFonts w:hint="default" w:ascii="Wingdings" w:hAnsi="Wingdings"/>
      </w:rPr>
    </w:lvl>
    <w:lvl w:ilvl="7" w:tentative="0">
      <w:start w:val="1"/>
      <w:numFmt w:val="bullet"/>
      <w:lvlText w:val=""/>
      <w:lvlJc w:val="left"/>
      <w:pPr>
        <w:ind w:left="4656" w:hanging="420"/>
      </w:pPr>
      <w:rPr>
        <w:rFonts w:hint="default" w:ascii="Wingdings" w:hAnsi="Wingdings"/>
      </w:rPr>
    </w:lvl>
    <w:lvl w:ilvl="8" w:tentative="0">
      <w:start w:val="1"/>
      <w:numFmt w:val="bullet"/>
      <w:lvlText w:val=""/>
      <w:lvlJc w:val="left"/>
      <w:pPr>
        <w:ind w:left="5076" w:hanging="420"/>
      </w:pPr>
      <w:rPr>
        <w:rFonts w:hint="default" w:ascii="Wingdings" w:hAnsi="Wingdings"/>
      </w:rPr>
    </w:lvl>
  </w:abstractNum>
  <w:abstractNum w:abstractNumId="54">
    <w:nsid w:val="29264311"/>
    <w:multiLevelType w:val="multilevel"/>
    <w:tmpl w:val="29264311"/>
    <w:lvl w:ilvl="0" w:tentative="0">
      <w:start w:val="1"/>
      <w:numFmt w:val="bullet"/>
      <w:pStyle w:val="203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29280BB8"/>
    <w:multiLevelType w:val="multilevel"/>
    <w:tmpl w:val="29280BB8"/>
    <w:lvl w:ilvl="0" w:tentative="0">
      <w:start w:val="1"/>
      <w:numFmt w:val="bullet"/>
      <w:pStyle w:val="1220"/>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6">
    <w:nsid w:val="2A4D1111"/>
    <w:multiLevelType w:val="multilevel"/>
    <w:tmpl w:val="2A4D1111"/>
    <w:lvl w:ilvl="0" w:tentative="0">
      <w:start w:val="1"/>
      <w:numFmt w:val="decimal"/>
      <w:pStyle w:val="208"/>
      <w:lvlText w:val="%1、"/>
      <w:lvlJc w:val="left"/>
      <w:pPr>
        <w:ind w:left="84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C7A127B"/>
    <w:multiLevelType w:val="multilevel"/>
    <w:tmpl w:val="2C7A127B"/>
    <w:lvl w:ilvl="0" w:tentative="0">
      <w:start w:val="1"/>
      <w:numFmt w:val="ideographDigital"/>
      <w:pStyle w:val="125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2DD62459"/>
    <w:multiLevelType w:val="singleLevel"/>
    <w:tmpl w:val="2DD62459"/>
    <w:lvl w:ilvl="0" w:tentative="0">
      <w:start w:val="1"/>
      <w:numFmt w:val="bullet"/>
      <w:pStyle w:val="854"/>
      <w:lvlText w:val=""/>
      <w:lvlJc w:val="left"/>
      <w:pPr>
        <w:ind w:left="425" w:hanging="425"/>
      </w:pPr>
      <w:rPr>
        <w:rFonts w:hint="default" w:ascii="Wingdings" w:hAnsi="Wingdings"/>
      </w:rPr>
    </w:lvl>
  </w:abstractNum>
  <w:abstractNum w:abstractNumId="59">
    <w:nsid w:val="2F260321"/>
    <w:multiLevelType w:val="multilevel"/>
    <w:tmpl w:val="2F260321"/>
    <w:lvl w:ilvl="0" w:tentative="0">
      <w:start w:val="1"/>
      <w:numFmt w:val="decimal"/>
      <w:pStyle w:val="1360"/>
      <w:lvlText w:val="表格%1."/>
      <w:lvlJc w:val="righ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32581FA3"/>
    <w:multiLevelType w:val="multilevel"/>
    <w:tmpl w:val="32581FA3"/>
    <w:lvl w:ilvl="0" w:tentative="0">
      <w:start w:val="0"/>
      <w:numFmt w:val="decimal"/>
      <w:lvlText w:val=""/>
      <w:lvlJc w:val="left"/>
      <w:pPr>
        <w:ind w:left="0" w:firstLine="0"/>
      </w:pPr>
    </w:lvl>
    <w:lvl w:ilvl="1" w:tentative="0">
      <w:start w:val="0"/>
      <w:numFmt w:val="decimal"/>
      <w:pStyle w:val="539"/>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61">
    <w:nsid w:val="32841EA0"/>
    <w:multiLevelType w:val="multilevel"/>
    <w:tmpl w:val="32841EA0"/>
    <w:lvl w:ilvl="0" w:tentative="0">
      <w:start w:val="1"/>
      <w:numFmt w:val="bullet"/>
      <w:pStyle w:val="106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2">
    <w:nsid w:val="329B2AB0"/>
    <w:multiLevelType w:val="multilevel"/>
    <w:tmpl w:val="329B2AB0"/>
    <w:lvl w:ilvl="0" w:tentative="0">
      <w:start w:val="0"/>
      <w:numFmt w:val="decimal"/>
      <w:pStyle w:val="631"/>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63">
    <w:nsid w:val="337543CC"/>
    <w:multiLevelType w:val="multilevel"/>
    <w:tmpl w:val="337543CC"/>
    <w:lvl w:ilvl="0" w:tentative="0">
      <w:start w:val="1"/>
      <w:numFmt w:val="decimal"/>
      <w:pStyle w:val="2054"/>
      <w:lvlText w:val="%1)"/>
      <w:lvlJc w:val="left"/>
      <w:pPr>
        <w:ind w:left="1980" w:hanging="420"/>
      </w:pPr>
    </w:lvl>
    <w:lvl w:ilvl="1" w:tentative="0">
      <w:start w:val="1"/>
      <w:numFmt w:val="lowerLetter"/>
      <w:lvlText w:val="%2)"/>
      <w:lvlJc w:val="left"/>
      <w:pPr>
        <w:ind w:left="2400" w:hanging="420"/>
      </w:pPr>
    </w:lvl>
    <w:lvl w:ilvl="2" w:tentative="0">
      <w:start w:val="1"/>
      <w:numFmt w:val="lowerRoman"/>
      <w:lvlText w:val="%3."/>
      <w:lvlJc w:val="right"/>
      <w:pPr>
        <w:ind w:left="2820" w:hanging="420"/>
      </w:pPr>
    </w:lvl>
    <w:lvl w:ilvl="3" w:tentative="0">
      <w:start w:val="1"/>
      <w:numFmt w:val="decimal"/>
      <w:lvlText w:val="%4."/>
      <w:lvlJc w:val="left"/>
      <w:pPr>
        <w:ind w:left="3240" w:hanging="420"/>
      </w:pPr>
    </w:lvl>
    <w:lvl w:ilvl="4" w:tentative="0">
      <w:start w:val="1"/>
      <w:numFmt w:val="lowerLetter"/>
      <w:lvlText w:val="%5)"/>
      <w:lvlJc w:val="left"/>
      <w:pPr>
        <w:ind w:left="3660" w:hanging="420"/>
      </w:pPr>
    </w:lvl>
    <w:lvl w:ilvl="5" w:tentative="0">
      <w:start w:val="1"/>
      <w:numFmt w:val="lowerRoman"/>
      <w:lvlText w:val="%6."/>
      <w:lvlJc w:val="right"/>
      <w:pPr>
        <w:ind w:left="4080" w:hanging="420"/>
      </w:pPr>
    </w:lvl>
    <w:lvl w:ilvl="6" w:tentative="0">
      <w:start w:val="1"/>
      <w:numFmt w:val="decimal"/>
      <w:lvlText w:val="%7."/>
      <w:lvlJc w:val="left"/>
      <w:pPr>
        <w:ind w:left="4500" w:hanging="420"/>
      </w:pPr>
    </w:lvl>
    <w:lvl w:ilvl="7" w:tentative="0">
      <w:start w:val="1"/>
      <w:numFmt w:val="lowerLetter"/>
      <w:lvlText w:val="%8)"/>
      <w:lvlJc w:val="left"/>
      <w:pPr>
        <w:ind w:left="4920" w:hanging="420"/>
      </w:pPr>
    </w:lvl>
    <w:lvl w:ilvl="8" w:tentative="0">
      <w:start w:val="1"/>
      <w:numFmt w:val="lowerRoman"/>
      <w:lvlText w:val="%9."/>
      <w:lvlJc w:val="right"/>
      <w:pPr>
        <w:ind w:left="5340" w:hanging="420"/>
      </w:pPr>
    </w:lvl>
  </w:abstractNum>
  <w:abstractNum w:abstractNumId="64">
    <w:nsid w:val="340E3367"/>
    <w:multiLevelType w:val="multilevel"/>
    <w:tmpl w:val="340E3367"/>
    <w:lvl w:ilvl="0" w:tentative="0">
      <w:start w:val="1"/>
      <w:numFmt w:val="bullet"/>
      <w:pStyle w:val="1451"/>
      <w:lvlText w:val=""/>
      <w:lvlJc w:val="left"/>
      <w:pPr>
        <w:ind w:left="0" w:firstLine="0"/>
      </w:pPr>
      <w:rPr>
        <w:rFonts w:hint="default" w:ascii="Wingdings" w:hAnsi="Wingdings"/>
      </w:rPr>
    </w:lvl>
    <w:lvl w:ilvl="1" w:tentative="0">
      <w:start w:val="1"/>
      <w:numFmt w:val="decimal"/>
      <w:lvlText w:val="%2"/>
      <w:lvlJc w:val="left"/>
      <w:pPr>
        <w:ind w:left="0" w:firstLine="28"/>
      </w:pPr>
      <w:rPr>
        <w:rFonts w:hint="eastAsia"/>
      </w:rPr>
    </w:lvl>
    <w:lvl w:ilvl="2" w:tentative="0">
      <w:start w:val="1"/>
      <w:numFmt w:val="decimal"/>
      <w:lvlText w:val="（%3）"/>
      <w:lvlJc w:val="left"/>
      <w:pPr>
        <w:ind w:left="1304" w:hanging="907"/>
      </w:pPr>
      <w:rPr>
        <w:rFonts w:hint="eastAsia"/>
      </w:rPr>
    </w:lvl>
    <w:lvl w:ilvl="3" w:tentative="0">
      <w:start w:val="1"/>
      <w:numFmt w:val="japaneseCounting"/>
      <w:lvlText w:val="%4、"/>
      <w:lvlJc w:val="left"/>
      <w:pPr>
        <w:ind w:left="2655" w:hanging="915"/>
      </w:pPr>
      <w:rPr>
        <w:rFonts w:hint="eastAsia"/>
      </w:rPr>
    </w:lvl>
    <w:lvl w:ilvl="4" w:tentative="0">
      <w:start w:val="1"/>
      <w:numFmt w:val="decimal"/>
      <w:lvlText w:val="%5）"/>
      <w:lvlJc w:val="left"/>
      <w:pPr>
        <w:ind w:left="2520" w:hanging="360"/>
      </w:pPr>
      <w:rPr>
        <w:rFonts w:hint="eastAsia"/>
      </w:rPr>
    </w:lvl>
    <w:lvl w:ilvl="5" w:tentative="0">
      <w:start w:val="1"/>
      <w:numFmt w:val="decimal"/>
      <w:lvlText w:val="%6、"/>
      <w:lvlJc w:val="left"/>
      <w:pPr>
        <w:ind w:left="2940" w:hanging="360"/>
      </w:pPr>
      <w:rPr>
        <w:rFonts w:hint="eastAsia"/>
      </w:rPr>
    </w:lvl>
    <w:lvl w:ilvl="6" w:tentative="0">
      <w:start w:val="1"/>
      <w:numFmt w:val="japaneseCounting"/>
      <w:lvlText w:val="%7）"/>
      <w:lvlJc w:val="left"/>
      <w:pPr>
        <w:ind w:left="3480" w:hanging="480"/>
      </w:pPr>
      <w:rPr>
        <w:rFonts w:hint="eastAsia"/>
      </w:rPr>
    </w:lvl>
    <w:lvl w:ilvl="7" w:tentative="0">
      <w:start w:val="1"/>
      <w:numFmt w:val="decimal"/>
      <w:lvlText w:val="%8."/>
      <w:lvlJc w:val="left"/>
      <w:pPr>
        <w:ind w:left="3840" w:hanging="420"/>
      </w:pPr>
      <w:rPr>
        <w:rFonts w:hint="default"/>
      </w:rPr>
    </w:lvl>
    <w:lvl w:ilvl="8" w:tentative="0">
      <w:start w:val="1"/>
      <w:numFmt w:val="bullet"/>
      <w:lvlText w:val=""/>
      <w:lvlJc w:val="left"/>
      <w:pPr>
        <w:ind w:left="4260" w:hanging="420"/>
      </w:pPr>
      <w:rPr>
        <w:rFonts w:hint="default" w:ascii="Wingdings" w:hAnsi="Wingdings"/>
      </w:rPr>
    </w:lvl>
  </w:abstractNum>
  <w:abstractNum w:abstractNumId="65">
    <w:nsid w:val="35C90E6B"/>
    <w:multiLevelType w:val="multilevel"/>
    <w:tmpl w:val="35C90E6B"/>
    <w:lvl w:ilvl="0" w:tentative="0">
      <w:start w:val="0"/>
      <w:numFmt w:val="decimal"/>
      <w:pStyle w:val="44"/>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66">
    <w:nsid w:val="365C242C"/>
    <w:multiLevelType w:val="multilevel"/>
    <w:tmpl w:val="365C242C"/>
    <w:lvl w:ilvl="0" w:tentative="0">
      <w:start w:val="1"/>
      <w:numFmt w:val="bullet"/>
      <w:pStyle w:val="79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367F54BD"/>
    <w:multiLevelType w:val="multilevel"/>
    <w:tmpl w:val="367F54BD"/>
    <w:lvl w:ilvl="0" w:tentative="0">
      <w:start w:val="1"/>
      <w:numFmt w:val="bullet"/>
      <w:pStyle w:val="927"/>
      <w:lvlText w:val=""/>
      <w:lvlJc w:val="left"/>
      <w:pPr>
        <w:ind w:left="420" w:hanging="420"/>
      </w:pPr>
      <w:rPr>
        <w:rFonts w:hint="default" w:ascii="Wingdings" w:hAnsi="Wingdings"/>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8">
    <w:nsid w:val="36C86277"/>
    <w:multiLevelType w:val="multilevel"/>
    <w:tmpl w:val="36C86277"/>
    <w:lvl w:ilvl="0" w:tentative="0">
      <w:start w:val="1"/>
      <w:numFmt w:val="bullet"/>
      <w:pStyle w:val="143"/>
      <w:lvlText w:val=""/>
      <w:lvlJc w:val="left"/>
      <w:pPr>
        <w:ind w:left="1284" w:hanging="420"/>
      </w:pPr>
      <w:rPr>
        <w:rFonts w:hint="default" w:ascii="Wingdings" w:hAnsi="Wingdings"/>
        <w:sz w:val="32"/>
      </w:rPr>
    </w:lvl>
    <w:lvl w:ilvl="1" w:tentative="0">
      <w:start w:val="1"/>
      <w:numFmt w:val="bullet"/>
      <w:lvlText w:val=""/>
      <w:lvlJc w:val="left"/>
      <w:pPr>
        <w:ind w:left="1704" w:hanging="420"/>
      </w:pPr>
      <w:rPr>
        <w:rFonts w:hint="default" w:ascii="Wingdings" w:hAnsi="Wingdings"/>
      </w:rPr>
    </w:lvl>
    <w:lvl w:ilvl="2" w:tentative="0">
      <w:start w:val="1"/>
      <w:numFmt w:val="bullet"/>
      <w:lvlText w:val=""/>
      <w:lvlJc w:val="left"/>
      <w:pPr>
        <w:ind w:left="2124" w:hanging="420"/>
      </w:pPr>
      <w:rPr>
        <w:rFonts w:hint="default" w:ascii="Wingdings" w:hAnsi="Wingdings"/>
      </w:rPr>
    </w:lvl>
    <w:lvl w:ilvl="3" w:tentative="0">
      <w:start w:val="1"/>
      <w:numFmt w:val="bullet"/>
      <w:lvlText w:val=""/>
      <w:lvlJc w:val="left"/>
      <w:pPr>
        <w:ind w:left="2544" w:hanging="420"/>
      </w:pPr>
      <w:rPr>
        <w:rFonts w:hint="default" w:ascii="Wingdings" w:hAnsi="Wingdings"/>
      </w:rPr>
    </w:lvl>
    <w:lvl w:ilvl="4" w:tentative="0">
      <w:start w:val="1"/>
      <w:numFmt w:val="bullet"/>
      <w:lvlText w:val=""/>
      <w:lvlJc w:val="left"/>
      <w:pPr>
        <w:ind w:left="2964" w:hanging="420"/>
      </w:pPr>
      <w:rPr>
        <w:rFonts w:hint="default" w:ascii="Wingdings" w:hAnsi="Wingdings"/>
      </w:rPr>
    </w:lvl>
    <w:lvl w:ilvl="5" w:tentative="0">
      <w:start w:val="1"/>
      <w:numFmt w:val="bullet"/>
      <w:lvlText w:val=""/>
      <w:lvlJc w:val="left"/>
      <w:pPr>
        <w:ind w:left="3384" w:hanging="420"/>
      </w:pPr>
      <w:rPr>
        <w:rFonts w:hint="default" w:ascii="Wingdings" w:hAnsi="Wingdings"/>
      </w:rPr>
    </w:lvl>
    <w:lvl w:ilvl="6" w:tentative="0">
      <w:start w:val="1"/>
      <w:numFmt w:val="bullet"/>
      <w:lvlText w:val=""/>
      <w:lvlJc w:val="left"/>
      <w:pPr>
        <w:ind w:left="3804" w:hanging="420"/>
      </w:pPr>
      <w:rPr>
        <w:rFonts w:hint="default" w:ascii="Wingdings" w:hAnsi="Wingdings"/>
      </w:rPr>
    </w:lvl>
    <w:lvl w:ilvl="7" w:tentative="0">
      <w:start w:val="1"/>
      <w:numFmt w:val="bullet"/>
      <w:lvlText w:val=""/>
      <w:lvlJc w:val="left"/>
      <w:pPr>
        <w:ind w:left="4224" w:hanging="420"/>
      </w:pPr>
      <w:rPr>
        <w:rFonts w:hint="default" w:ascii="Wingdings" w:hAnsi="Wingdings"/>
      </w:rPr>
    </w:lvl>
    <w:lvl w:ilvl="8" w:tentative="0">
      <w:start w:val="1"/>
      <w:numFmt w:val="bullet"/>
      <w:lvlText w:val=""/>
      <w:lvlJc w:val="left"/>
      <w:pPr>
        <w:ind w:left="4644" w:hanging="420"/>
      </w:pPr>
      <w:rPr>
        <w:rFonts w:hint="default" w:ascii="Wingdings" w:hAnsi="Wingdings"/>
      </w:rPr>
    </w:lvl>
  </w:abstractNum>
  <w:abstractNum w:abstractNumId="69">
    <w:nsid w:val="371C6413"/>
    <w:multiLevelType w:val="multilevel"/>
    <w:tmpl w:val="371C6413"/>
    <w:lvl w:ilvl="0" w:tentative="0">
      <w:start w:val="0"/>
      <w:numFmt w:val="decimal"/>
      <w:lvlText w:val=""/>
      <w:lvlJc w:val="left"/>
      <w:pPr>
        <w:ind w:left="0" w:firstLine="0"/>
      </w:pPr>
    </w:lvl>
    <w:lvl w:ilvl="1" w:tentative="0">
      <w:start w:val="0"/>
      <w:numFmt w:val="decimal"/>
      <w:pStyle w:val="376"/>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70">
    <w:nsid w:val="38875C82"/>
    <w:multiLevelType w:val="multilevel"/>
    <w:tmpl w:val="38875C82"/>
    <w:lvl w:ilvl="0" w:tentative="0">
      <w:start w:val="1"/>
      <w:numFmt w:val="decimal"/>
      <w:pStyle w:val="1350"/>
      <w:lvlText w:val="附图%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390774DF"/>
    <w:multiLevelType w:val="multilevel"/>
    <w:tmpl w:val="390774DF"/>
    <w:lvl w:ilvl="0" w:tentative="0">
      <w:start w:val="2"/>
      <w:numFmt w:val="decimal"/>
      <w:pStyle w:val="1118"/>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2">
    <w:nsid w:val="3B61CD0B"/>
    <w:multiLevelType w:val="multilevel"/>
    <w:tmpl w:val="3B61CD0B"/>
    <w:lvl w:ilvl="0" w:tentative="0">
      <w:start w:val="1"/>
      <w:numFmt w:val="decimal"/>
      <w:pStyle w:val="111"/>
      <w:suff w:val="space"/>
      <w:lvlText w:val="第%1章"/>
      <w:lvlJc w:val="center"/>
      <w:pPr>
        <w:ind w:left="0" w:firstLine="288"/>
      </w:pPr>
      <w:rPr>
        <w:rFonts w:hint="default" w:ascii="Cambria" w:hAnsi="Cambria" w:eastAsia="黑体"/>
        <w:b/>
        <w:i w:val="0"/>
        <w:sz w:val="44"/>
      </w:rPr>
    </w:lvl>
    <w:lvl w:ilvl="1" w:tentative="0">
      <w:start w:val="1"/>
      <w:numFmt w:val="decimal"/>
      <w:pStyle w:val="117"/>
      <w:suff w:val="space"/>
      <w:lvlText w:val="%1.%2 "/>
      <w:lvlJc w:val="left"/>
      <w:pPr>
        <w:ind w:left="0" w:firstLine="0"/>
      </w:pPr>
      <w:rPr>
        <w:rFonts w:hint="default" w:ascii="Cambria" w:hAnsi="Cambria" w:eastAsia="宋体"/>
        <w:b/>
        <w:i w:val="0"/>
        <w:sz w:val="32"/>
      </w:rPr>
    </w:lvl>
    <w:lvl w:ilvl="2" w:tentative="0">
      <w:start w:val="1"/>
      <w:numFmt w:val="decimal"/>
      <w:pStyle w:val="118"/>
      <w:isLgl/>
      <w:suff w:val="space"/>
      <w:lvlText w:val="%1.%2.%3 "/>
      <w:legacy w:legacy="1" w:legacySpace="0" w:legacyIndent="0"/>
      <w:lvlJc w:val="left"/>
      <w:pPr>
        <w:ind w:left="0" w:firstLine="0"/>
      </w:pPr>
      <w:rPr>
        <w:rFonts w:hint="default" w:ascii="Cambria" w:hAnsi="Cambria" w:eastAsia="宋体"/>
        <w:b/>
        <w:i w:val="0"/>
        <w:sz w:val="30"/>
      </w:rPr>
    </w:lvl>
    <w:lvl w:ilvl="3" w:tentative="0">
      <w:start w:val="1"/>
      <w:numFmt w:val="decimal"/>
      <w:pStyle w:val="110"/>
      <w:isLgl/>
      <w:suff w:val="space"/>
      <w:lvlText w:val="%1.%2.%3.%4 "/>
      <w:legacy w:legacy="1" w:legacySpace="0" w:legacyIndent="0"/>
      <w:lvlJc w:val="left"/>
      <w:pPr>
        <w:ind w:left="0" w:firstLine="0"/>
      </w:pPr>
      <w:rPr>
        <w:rFonts w:hint="default" w:ascii="Cambria" w:hAnsi="Cambria" w:eastAsia="宋体"/>
        <w:b/>
        <w:i w:val="0"/>
        <w:sz w:val="28"/>
      </w:rPr>
    </w:lvl>
    <w:lvl w:ilvl="4" w:tentative="0">
      <w:start w:val="1"/>
      <w:numFmt w:val="decimal"/>
      <w:suff w:val="nothing"/>
      <w:lvlText w:val="%1.%2.%3.%4.%5"/>
      <w:lvlJc w:val="left"/>
      <w:pPr>
        <w:ind w:left="0" w:firstLine="0"/>
      </w:pPr>
      <w:rPr>
        <w:rFonts w:hint="default" w:ascii="Cambria" w:hAnsi="Cambria" w:eastAsia="宋体"/>
        <w:b/>
        <w:i w:val="0"/>
        <w:sz w:val="24"/>
      </w:rPr>
    </w:lvl>
    <w:lvl w:ilvl="5" w:tentative="0">
      <w:start w:val="1"/>
      <w:numFmt w:val="decimal"/>
      <w:suff w:val="space"/>
      <w:lvlText w:val="%1.%2.%3.%4.%5.%6"/>
      <w:lvlJc w:val="right"/>
      <w:pPr>
        <w:ind w:left="1474" w:firstLine="284"/>
      </w:pPr>
      <w:rPr>
        <w:rFonts w:hint="default" w:ascii="Cambria" w:hAnsi="Cambria" w:eastAsia="宋体"/>
        <w:b/>
        <w:i w:val="0"/>
        <w:sz w:val="21"/>
      </w:rPr>
    </w:lvl>
    <w:lvl w:ilvl="6" w:tentative="0">
      <w:start w:val="1"/>
      <w:numFmt w:val="decimal"/>
      <w:isLgl/>
      <w:suff w:val="space"/>
      <w:lvlText w:val="图 %1-%7"/>
      <w:legacy w:legacy="1" w:legacySpace="0" w:legacyIndent="0"/>
      <w:lvlJc w:val="center"/>
      <w:pPr>
        <w:ind w:left="7230" w:firstLine="0"/>
      </w:pPr>
      <w:rPr>
        <w:rFonts w:hint="default" w:ascii="宋体" w:hAnsi="宋体" w:eastAsia="宋体"/>
        <w:b w:val="0"/>
        <w:i w:val="0"/>
        <w:sz w:val="24"/>
      </w:rPr>
    </w:lvl>
    <w:lvl w:ilvl="7" w:tentative="0">
      <w:start w:val="1"/>
      <w:numFmt w:val="decimal"/>
      <w:isLgl/>
      <w:suff w:val="space"/>
      <w:lvlText w:val="表 %1-%8"/>
      <w:legacy w:legacy="1" w:legacySpace="0" w:legacyIndent="0"/>
      <w:lvlJc w:val="center"/>
      <w:pPr>
        <w:ind w:left="0" w:firstLine="0"/>
      </w:pPr>
      <w:rPr>
        <w:rFonts w:hint="default" w:ascii="Cambria" w:hAnsi="Cambria" w:eastAsia="黑体"/>
        <w:b w:val="0"/>
        <w:i w:val="0"/>
        <w:sz w:val="24"/>
      </w:rPr>
    </w:lvl>
    <w:lvl w:ilvl="8" w:tentative="0">
      <w:start w:val="1"/>
      <w:numFmt w:val="decimal"/>
      <w:lvlText w:val="%1.%2.%3.%4.%5.%6.%7.%8.%9."/>
      <w:lvlJc w:val="left"/>
      <w:pPr>
        <w:ind w:left="0" w:firstLine="0"/>
      </w:pPr>
      <w:rPr>
        <w:rFonts w:hint="eastAsia"/>
      </w:rPr>
    </w:lvl>
  </w:abstractNum>
  <w:abstractNum w:abstractNumId="73">
    <w:nsid w:val="3DB629D2"/>
    <w:multiLevelType w:val="multilevel"/>
    <w:tmpl w:val="3DB629D2"/>
    <w:lvl w:ilvl="0" w:tentative="0">
      <w:start w:val="0"/>
      <w:numFmt w:val="decimal"/>
      <w:pStyle w:val="215"/>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74">
    <w:nsid w:val="3DEF376F"/>
    <w:multiLevelType w:val="multilevel"/>
    <w:tmpl w:val="3DEF376F"/>
    <w:lvl w:ilvl="0" w:tentative="0">
      <w:start w:val="1"/>
      <w:numFmt w:val="bullet"/>
      <w:pStyle w:val="865"/>
      <w:lvlText w:val=""/>
      <w:lvlJc w:val="left"/>
      <w:pPr>
        <w:ind w:left="567" w:hanging="283"/>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5">
    <w:nsid w:val="3E365257"/>
    <w:multiLevelType w:val="multilevel"/>
    <w:tmpl w:val="3E365257"/>
    <w:lvl w:ilvl="0" w:tentative="0">
      <w:start w:val="1"/>
      <w:numFmt w:val="decimal"/>
      <w:pStyle w:val="1560"/>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6">
    <w:nsid w:val="3E452EDE"/>
    <w:multiLevelType w:val="singleLevel"/>
    <w:tmpl w:val="3E452EDE"/>
    <w:lvl w:ilvl="0" w:tentative="0">
      <w:start w:val="1"/>
      <w:numFmt w:val="bullet"/>
      <w:pStyle w:val="1047"/>
      <w:lvlText w:val=""/>
      <w:lvlJc w:val="left"/>
      <w:pPr>
        <w:ind w:left="720" w:hanging="360"/>
      </w:pPr>
      <w:rPr>
        <w:rFonts w:hint="default" w:ascii="Symbol" w:hAnsi="Symbol"/>
        <w:b w:val="0"/>
        <w:i w:val="0"/>
        <w:sz w:val="20"/>
      </w:rPr>
    </w:lvl>
  </w:abstractNum>
  <w:abstractNum w:abstractNumId="77">
    <w:nsid w:val="3E8826F7"/>
    <w:multiLevelType w:val="multilevel"/>
    <w:tmpl w:val="3E8826F7"/>
    <w:lvl w:ilvl="0" w:tentative="0">
      <w:start w:val="1"/>
      <w:numFmt w:val="chineseCountingThousand"/>
      <w:pStyle w:val="1454"/>
      <w:lvlText w:val="(%1)"/>
      <w:lvlJc w:val="left"/>
      <w:pPr>
        <w:ind w:left="988" w:hanging="420"/>
      </w:pPr>
    </w:lvl>
    <w:lvl w:ilvl="1" w:tentative="0">
      <w:start w:val="1"/>
      <w:numFmt w:val="decimal"/>
      <w:lvlText w:val="（%2）"/>
      <w:lvlJc w:val="left"/>
      <w:pPr>
        <w:ind w:left="1708" w:hanging="720"/>
      </w:pPr>
      <w:rPr>
        <w:rFonts w:hint="default"/>
      </w:r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78">
    <w:nsid w:val="3EAF6EBD"/>
    <w:multiLevelType w:val="multilevel"/>
    <w:tmpl w:val="3EAF6EBD"/>
    <w:lvl w:ilvl="0" w:tentative="0">
      <w:start w:val="0"/>
      <w:numFmt w:val="decimal"/>
      <w:pStyle w:val="450"/>
      <w:lvlText w:val=""/>
      <w:lvlJc w:val="left"/>
      <w:pPr>
        <w:ind w:left="0" w:firstLine="0"/>
      </w:pPr>
    </w:lvl>
    <w:lvl w:ilvl="1" w:tentative="0">
      <w:start w:val="0"/>
      <w:numFmt w:val="decimal"/>
      <w:lvlText w:val=""/>
      <w:lvlJc w:val="left"/>
      <w:pPr>
        <w:ind w:left="0" w:firstLine="0"/>
      </w:pPr>
    </w:lvl>
    <w:lvl w:ilvl="2" w:tentative="0">
      <w:start w:val="0"/>
      <w:numFmt w:val="decimal"/>
      <w:pStyle w:val="449"/>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79">
    <w:nsid w:val="3EBB3C91"/>
    <w:multiLevelType w:val="multilevel"/>
    <w:tmpl w:val="3EBB3C91"/>
    <w:lvl w:ilvl="0" w:tentative="0">
      <w:start w:val="0"/>
      <w:numFmt w:val="decimal"/>
      <w:pStyle w:val="474"/>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pStyle w:val="475"/>
      <w:lvlText w:val=""/>
      <w:lvlJc w:val="left"/>
      <w:pPr>
        <w:ind w:left="0" w:firstLine="0"/>
      </w:pPr>
    </w:lvl>
    <w:lvl w:ilvl="6" w:tentative="0">
      <w:start w:val="0"/>
      <w:numFmt w:val="decimal"/>
      <w:pStyle w:val="476"/>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80">
    <w:nsid w:val="3F902F27"/>
    <w:multiLevelType w:val="multilevel"/>
    <w:tmpl w:val="3F902F27"/>
    <w:lvl w:ilvl="0" w:tentative="0">
      <w:start w:val="1"/>
      <w:numFmt w:val="decimal"/>
      <w:lvlText w:val="第%1章"/>
      <w:lvlJc w:val="left"/>
      <w:pPr>
        <w:ind w:left="425" w:hanging="425"/>
      </w:pPr>
      <w:rPr>
        <w:rFonts w:hint="default" w:ascii="Times New Roman" w:hAnsi="Times New Roman" w:eastAsia="宋体"/>
        <w:sz w:val="44"/>
        <w:szCs w:val="44"/>
      </w:rPr>
    </w:lvl>
    <w:lvl w:ilvl="1" w:tentative="0">
      <w:start w:val="1"/>
      <w:numFmt w:val="decimal"/>
      <w:pStyle w:val="1458"/>
      <w:lvlText w:val="%1.%2."/>
      <w:lvlJc w:val="left"/>
      <w:pPr>
        <w:ind w:left="737" w:hanging="737"/>
      </w:pPr>
      <w:rPr>
        <w:rFonts w:hint="default" w:ascii="Times New Roman" w:hAnsi="Times New Roman" w:eastAsia="宋体"/>
        <w:sz w:val="30"/>
        <w:szCs w:val="30"/>
      </w:rPr>
    </w:lvl>
    <w:lvl w:ilvl="2" w:tentative="0">
      <w:start w:val="1"/>
      <w:numFmt w:val="decimal"/>
      <w:pStyle w:val="1457"/>
      <w:isLgl/>
      <w:lvlText w:val="%1.%2.%3."/>
      <w:legacy w:legacy="1" w:legacySpace="0" w:legacyIndent="709"/>
      <w:lvlJc w:val="left"/>
      <w:pPr>
        <w:ind w:left="709" w:hanging="709"/>
      </w:pPr>
      <w:rPr>
        <w:rFonts w:hint="default" w:ascii="Times New Roman" w:hAnsi="Times New Roman" w:eastAsia="宋体"/>
        <w:sz w:val="28"/>
        <w:szCs w:val="28"/>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1">
    <w:nsid w:val="41924695"/>
    <w:multiLevelType w:val="multilevel"/>
    <w:tmpl w:val="41924695"/>
    <w:lvl w:ilvl="0" w:tentative="0">
      <w:start w:val="1"/>
      <w:numFmt w:val="bullet"/>
      <w:pStyle w:val="142"/>
      <w:lvlText w:val=""/>
      <w:lvlJc w:val="left"/>
      <w:pPr>
        <w:ind w:left="1284" w:hanging="420"/>
      </w:pPr>
      <w:rPr>
        <w:rFonts w:hint="default" w:ascii="Wingdings" w:hAnsi="Wingdings"/>
        <w:sz w:val="18"/>
      </w:rPr>
    </w:lvl>
    <w:lvl w:ilvl="1" w:tentative="0">
      <w:start w:val="1"/>
      <w:numFmt w:val="bullet"/>
      <w:lvlText w:val=""/>
      <w:lvlJc w:val="left"/>
      <w:pPr>
        <w:ind w:left="1704" w:hanging="420"/>
      </w:pPr>
      <w:rPr>
        <w:rFonts w:hint="default" w:ascii="Wingdings" w:hAnsi="Wingdings"/>
      </w:rPr>
    </w:lvl>
    <w:lvl w:ilvl="2" w:tentative="0">
      <w:start w:val="1"/>
      <w:numFmt w:val="bullet"/>
      <w:lvlText w:val=""/>
      <w:lvlJc w:val="left"/>
      <w:pPr>
        <w:ind w:left="2124" w:hanging="420"/>
      </w:pPr>
      <w:rPr>
        <w:rFonts w:hint="default" w:ascii="Wingdings" w:hAnsi="Wingdings"/>
      </w:rPr>
    </w:lvl>
    <w:lvl w:ilvl="3" w:tentative="0">
      <w:start w:val="1"/>
      <w:numFmt w:val="bullet"/>
      <w:lvlText w:val=""/>
      <w:lvlJc w:val="left"/>
      <w:pPr>
        <w:ind w:left="2544" w:hanging="420"/>
      </w:pPr>
      <w:rPr>
        <w:rFonts w:hint="default" w:ascii="Wingdings" w:hAnsi="Wingdings"/>
      </w:rPr>
    </w:lvl>
    <w:lvl w:ilvl="4" w:tentative="0">
      <w:start w:val="1"/>
      <w:numFmt w:val="bullet"/>
      <w:lvlText w:val=""/>
      <w:lvlJc w:val="left"/>
      <w:pPr>
        <w:ind w:left="2964" w:hanging="420"/>
      </w:pPr>
      <w:rPr>
        <w:rFonts w:hint="default" w:ascii="Wingdings" w:hAnsi="Wingdings"/>
      </w:rPr>
    </w:lvl>
    <w:lvl w:ilvl="5" w:tentative="0">
      <w:start w:val="1"/>
      <w:numFmt w:val="bullet"/>
      <w:lvlText w:val=""/>
      <w:lvlJc w:val="left"/>
      <w:pPr>
        <w:ind w:left="3384" w:hanging="420"/>
      </w:pPr>
      <w:rPr>
        <w:rFonts w:hint="default" w:ascii="Wingdings" w:hAnsi="Wingdings"/>
      </w:rPr>
    </w:lvl>
    <w:lvl w:ilvl="6" w:tentative="0">
      <w:start w:val="1"/>
      <w:numFmt w:val="bullet"/>
      <w:lvlText w:val=""/>
      <w:lvlJc w:val="left"/>
      <w:pPr>
        <w:ind w:left="3804" w:hanging="420"/>
      </w:pPr>
      <w:rPr>
        <w:rFonts w:hint="default" w:ascii="Wingdings" w:hAnsi="Wingdings"/>
      </w:rPr>
    </w:lvl>
    <w:lvl w:ilvl="7" w:tentative="0">
      <w:start w:val="1"/>
      <w:numFmt w:val="bullet"/>
      <w:lvlText w:val=""/>
      <w:lvlJc w:val="left"/>
      <w:pPr>
        <w:ind w:left="4224" w:hanging="420"/>
      </w:pPr>
      <w:rPr>
        <w:rFonts w:hint="default" w:ascii="Wingdings" w:hAnsi="Wingdings"/>
      </w:rPr>
    </w:lvl>
    <w:lvl w:ilvl="8" w:tentative="0">
      <w:start w:val="1"/>
      <w:numFmt w:val="bullet"/>
      <w:lvlText w:val=""/>
      <w:lvlJc w:val="left"/>
      <w:pPr>
        <w:ind w:left="4644" w:hanging="420"/>
      </w:pPr>
      <w:rPr>
        <w:rFonts w:hint="default" w:ascii="Wingdings" w:hAnsi="Wingdings"/>
      </w:rPr>
    </w:lvl>
  </w:abstractNum>
  <w:abstractNum w:abstractNumId="82">
    <w:nsid w:val="41C02E19"/>
    <w:multiLevelType w:val="multilevel"/>
    <w:tmpl w:val="41C02E19"/>
    <w:lvl w:ilvl="0" w:tentative="0">
      <w:start w:val="1"/>
      <w:numFmt w:val="decimal"/>
      <w:pStyle w:val="1100"/>
      <w:lvlText w:val="（%1）"/>
      <w:lvlJc w:val="left"/>
      <w:pPr>
        <w:ind w:left="1140" w:hanging="720"/>
      </w:pPr>
      <w:rPr>
        <w:rFonts w:hint="eastAsia" w:eastAsia="宋体"/>
        <w:kern w:val="2"/>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3">
    <w:nsid w:val="420C153B"/>
    <w:multiLevelType w:val="multilevel"/>
    <w:tmpl w:val="420C153B"/>
    <w:lvl w:ilvl="0" w:tentative="0">
      <w:start w:val="0"/>
      <w:numFmt w:val="decimal"/>
      <w:pStyle w:val="447"/>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84">
    <w:nsid w:val="423B09D1"/>
    <w:multiLevelType w:val="multilevel"/>
    <w:tmpl w:val="423B09D1"/>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pStyle w:val="382"/>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85">
    <w:nsid w:val="423B2596"/>
    <w:multiLevelType w:val="multilevel"/>
    <w:tmpl w:val="423B2596"/>
    <w:lvl w:ilvl="0" w:tentative="0">
      <w:start w:val="1"/>
      <w:numFmt w:val="decimal"/>
      <w:pStyle w:val="81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425D272E"/>
    <w:multiLevelType w:val="multilevel"/>
    <w:tmpl w:val="425D272E"/>
    <w:lvl w:ilvl="0" w:tentative="0">
      <w:start w:val="1"/>
      <w:numFmt w:val="japaneseCounting"/>
      <w:pStyle w:val="1257"/>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42FE570A"/>
    <w:multiLevelType w:val="multilevel"/>
    <w:tmpl w:val="42FE570A"/>
    <w:lvl w:ilvl="0" w:tentative="0">
      <w:start w:val="0"/>
      <w:numFmt w:val="decimal"/>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pStyle w:val="315"/>
      <w:lvlText w:val=""/>
      <w:lvlJc w:val="left"/>
      <w:pPr>
        <w:ind w:left="0" w:firstLine="0"/>
      </w:pPr>
    </w:lvl>
    <w:lvl w:ilvl="8" w:tentative="0">
      <w:start w:val="0"/>
      <w:numFmt w:val="decimal"/>
      <w:pStyle w:val="314"/>
      <w:lvlText w:val=""/>
      <w:lvlJc w:val="left"/>
      <w:pPr>
        <w:ind w:left="0" w:firstLine="0"/>
      </w:pPr>
    </w:lvl>
  </w:abstractNum>
  <w:abstractNum w:abstractNumId="88">
    <w:nsid w:val="45297F9E"/>
    <w:multiLevelType w:val="multilevel"/>
    <w:tmpl w:val="45297F9E"/>
    <w:lvl w:ilvl="0" w:tentative="0">
      <w:start w:val="1"/>
      <w:numFmt w:val="decimal"/>
      <w:pStyle w:val="1479"/>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89">
    <w:nsid w:val="454B1279"/>
    <w:multiLevelType w:val="multilevel"/>
    <w:tmpl w:val="454B1279"/>
    <w:lvl w:ilvl="0" w:tentative="0">
      <w:start w:val="1"/>
      <w:numFmt w:val="bullet"/>
      <w:pStyle w:val="1397"/>
      <w:lvlText w:val=""/>
      <w:lvlJc w:val="left"/>
      <w:pPr>
        <w:ind w:left="874" w:hanging="420"/>
      </w:pPr>
      <w:rPr>
        <w:rFonts w:hint="default" w:ascii="Wingdings" w:hAnsi="Wingdings"/>
        <w:color w:val="auto"/>
        <w:sz w:val="24"/>
        <w:szCs w:val="24"/>
      </w:rPr>
    </w:lvl>
    <w:lvl w:ilvl="1" w:tentative="0">
      <w:start w:val="1"/>
      <w:numFmt w:val="bullet"/>
      <w:lvlText w:val=""/>
      <w:lvlPicBulletId w:val="0"/>
      <w:lvlJc w:val="left"/>
      <w:pPr>
        <w:ind w:left="454" w:hanging="420"/>
      </w:pPr>
      <w:rPr>
        <w:rFonts w:hint="default" w:ascii="Symbol" w:hAnsi="Symbol"/>
        <w:color w:val="auto"/>
        <w:sz w:val="24"/>
        <w:szCs w:val="24"/>
      </w:rPr>
    </w:lvl>
    <w:lvl w:ilvl="2" w:tentative="0">
      <w:start w:val="1"/>
      <w:numFmt w:val="bullet"/>
      <w:lvlText w:val=""/>
      <w:lvlJc w:val="left"/>
      <w:pPr>
        <w:ind w:left="874" w:hanging="420"/>
      </w:pPr>
      <w:rPr>
        <w:rFonts w:hint="default" w:ascii="Wingdings" w:hAnsi="Wingdings"/>
      </w:rPr>
    </w:lvl>
    <w:lvl w:ilvl="3" w:tentative="0">
      <w:start w:val="1"/>
      <w:numFmt w:val="bullet"/>
      <w:lvlText w:val=""/>
      <w:lvlJc w:val="left"/>
      <w:pPr>
        <w:ind w:left="1294" w:hanging="420"/>
      </w:pPr>
      <w:rPr>
        <w:rFonts w:hint="default" w:ascii="Wingdings" w:hAnsi="Wingdings"/>
      </w:rPr>
    </w:lvl>
    <w:lvl w:ilvl="4" w:tentative="0">
      <w:start w:val="1"/>
      <w:numFmt w:val="bullet"/>
      <w:lvlText w:val=""/>
      <w:lvlJc w:val="left"/>
      <w:pPr>
        <w:ind w:left="1714" w:hanging="420"/>
      </w:pPr>
      <w:rPr>
        <w:rFonts w:hint="default" w:ascii="Wingdings" w:hAnsi="Wingdings"/>
      </w:rPr>
    </w:lvl>
    <w:lvl w:ilvl="5" w:tentative="0">
      <w:start w:val="1"/>
      <w:numFmt w:val="bullet"/>
      <w:lvlText w:val=""/>
      <w:lvlJc w:val="left"/>
      <w:pPr>
        <w:ind w:left="2134" w:hanging="420"/>
      </w:pPr>
      <w:rPr>
        <w:rFonts w:hint="default" w:ascii="Wingdings" w:hAnsi="Wingdings"/>
      </w:rPr>
    </w:lvl>
    <w:lvl w:ilvl="6" w:tentative="0">
      <w:start w:val="1"/>
      <w:numFmt w:val="bullet"/>
      <w:lvlText w:val=""/>
      <w:lvlJc w:val="left"/>
      <w:pPr>
        <w:ind w:left="2554" w:hanging="420"/>
      </w:pPr>
      <w:rPr>
        <w:rFonts w:hint="default" w:ascii="Wingdings" w:hAnsi="Wingdings"/>
      </w:rPr>
    </w:lvl>
    <w:lvl w:ilvl="7" w:tentative="0">
      <w:start w:val="1"/>
      <w:numFmt w:val="bullet"/>
      <w:lvlText w:val=""/>
      <w:lvlJc w:val="left"/>
      <w:pPr>
        <w:ind w:left="2974" w:hanging="420"/>
      </w:pPr>
      <w:rPr>
        <w:rFonts w:hint="default" w:ascii="Wingdings" w:hAnsi="Wingdings"/>
      </w:rPr>
    </w:lvl>
    <w:lvl w:ilvl="8" w:tentative="0">
      <w:start w:val="1"/>
      <w:numFmt w:val="bullet"/>
      <w:lvlText w:val=""/>
      <w:lvlJc w:val="left"/>
      <w:pPr>
        <w:ind w:left="3394" w:hanging="420"/>
      </w:pPr>
      <w:rPr>
        <w:rFonts w:hint="default" w:ascii="Wingdings" w:hAnsi="Wingdings"/>
      </w:rPr>
    </w:lvl>
  </w:abstractNum>
  <w:abstractNum w:abstractNumId="90">
    <w:nsid w:val="478741F0"/>
    <w:multiLevelType w:val="multilevel"/>
    <w:tmpl w:val="478741F0"/>
    <w:lvl w:ilvl="0" w:tentative="0">
      <w:start w:val="3"/>
      <w:numFmt w:val="decimal"/>
      <w:pStyle w:val="1143"/>
      <w:suff w:val="nothing"/>
      <w:lvlText w:val="%1."/>
      <w:lvlJc w:val="center"/>
      <w:pPr>
        <w:ind w:left="0" w:firstLine="0"/>
      </w:pPr>
      <w:rPr>
        <w:rFonts w:hint="default" w:ascii="Arial" w:hAnsi="Arial" w:eastAsia="黑体"/>
        <w:b/>
        <w:bCs w:val="0"/>
        <w:i w:val="0"/>
        <w:iCs w:val="0"/>
        <w:caps w:val="0"/>
        <w:smallCaps w:val="0"/>
        <w:strike w:val="0"/>
        <w:dstrike w:val="0"/>
        <w:color w:val="000000"/>
        <w:spacing w:val="0"/>
        <w:kern w:val="0"/>
        <w:position w:val="0"/>
        <w:sz w:val="44"/>
        <w:szCs w:val="44"/>
        <w:u w:val="none"/>
      </w:rPr>
    </w:lvl>
    <w:lvl w:ilvl="1" w:tentative="0">
      <w:start w:val="1"/>
      <w:numFmt w:val="decimal"/>
      <w:lvlRestart w:val="0"/>
      <w:suff w:val="nothing"/>
      <w:lvlText w:val="%2%1.1"/>
      <w:lvlJc w:val="center"/>
      <w:pPr>
        <w:ind w:left="0" w:firstLine="0"/>
      </w:pPr>
      <w:rPr>
        <w:rFonts w:hint="default" w:ascii="Arial" w:hAnsi="Arial" w:eastAsia="黑体"/>
        <w:b/>
        <w:i w:val="0"/>
        <w:color w:val="000000"/>
        <w:sz w:val="36"/>
        <w:szCs w:val="32"/>
      </w:rPr>
    </w:lvl>
    <w:lvl w:ilvl="2" w:tentative="0">
      <w:start w:val="3"/>
      <w:numFmt w:val="decimal"/>
      <w:suff w:val="nothing"/>
      <w:lvlText w:val="%3%1.%2.1 "/>
      <w:lvlJc w:val="center"/>
      <w:pPr>
        <w:ind w:left="3672" w:firstLine="288"/>
      </w:pPr>
      <w:rPr>
        <w:rFonts w:hint="default" w:ascii="Arial" w:hAnsi="Arial" w:eastAsia="黑体"/>
        <w:b/>
        <w:i w:val="0"/>
        <w:color w:val="000000"/>
        <w:sz w:val="32"/>
        <w:szCs w:val="28"/>
      </w:rPr>
    </w:lvl>
    <w:lvl w:ilvl="3" w:tentative="0">
      <w:start w:val="1"/>
      <w:numFmt w:val="decimal"/>
      <w:suff w:val="nothing"/>
      <w:lvlText w:val="%2.%3.%4.1 "/>
      <w:lvlJc w:val="left"/>
      <w:pPr>
        <w:ind w:left="0" w:firstLine="0"/>
      </w:pPr>
      <w:rPr>
        <w:rFonts w:hint="default" w:ascii="Arial" w:hAnsi="Arial" w:eastAsia="黑体" w:cs="Times New Roman"/>
        <w:b/>
        <w:bCs w:val="0"/>
        <w:i w:val="0"/>
        <w:iCs w:val="0"/>
        <w:caps w:val="0"/>
        <w:smallCaps w:val="0"/>
        <w:strike w:val="0"/>
        <w:dstrike w:val="0"/>
        <w:color w:val="000000"/>
        <w:spacing w:val="0"/>
        <w:kern w:val="0"/>
        <w:position w:val="0"/>
        <w:sz w:val="28"/>
        <w:u w:val="none"/>
      </w:rPr>
    </w:lvl>
    <w:lvl w:ilvl="4" w:tentative="0">
      <w:start w:val="1"/>
      <w:numFmt w:val="decimal"/>
      <w:suff w:val="nothing"/>
      <w:lvlText w:val="%2.%3.%4.%5 "/>
      <w:lvlJc w:val="left"/>
      <w:pPr>
        <w:ind w:left="0" w:firstLine="0"/>
      </w:pPr>
      <w:rPr>
        <w:rFonts w:hint="default" w:ascii="Arial" w:hAnsi="Arial" w:eastAsia="黑体"/>
        <w:b/>
        <w:i w:val="0"/>
        <w:sz w:val="24"/>
      </w:rPr>
    </w:lvl>
    <w:lvl w:ilvl="5" w:tentative="0">
      <w:start w:val="1"/>
      <w:numFmt w:val="decimal"/>
      <w:pStyle w:val="1144"/>
      <w:suff w:val="nothing"/>
      <w:lvlText w:val=" %6 "/>
      <w:lvlJc w:val="left"/>
      <w:pPr>
        <w:ind w:left="0" w:firstLine="0"/>
      </w:pPr>
      <w:rPr>
        <w:rFonts w:hint="default" w:ascii="Arial" w:hAnsi="Arial" w:eastAsia="黑体"/>
        <w:b/>
        <w:i w:val="0"/>
        <w:sz w:val="24"/>
      </w:rPr>
    </w:lvl>
    <w:lvl w:ilvl="6" w:tentative="0">
      <w:start w:val="1"/>
      <w:numFmt w:val="decimal"/>
      <w:pStyle w:val="1145"/>
      <w:suff w:val="nothing"/>
      <w:lvlText w:val="%7）"/>
      <w:lvlJc w:val="left"/>
      <w:pPr>
        <w:ind w:left="0" w:firstLine="0"/>
      </w:pPr>
      <w:rPr>
        <w:rFonts w:hint="default" w:ascii="Arial" w:hAnsi="Arial" w:eastAsia="宋体"/>
        <w:b/>
        <w:i w:val="0"/>
        <w:sz w:val="24"/>
      </w:rPr>
    </w:lvl>
    <w:lvl w:ilvl="7" w:tentative="0">
      <w:start w:val="1"/>
      <w:numFmt w:val="upperLetter"/>
      <w:pStyle w:val="1146"/>
      <w:suff w:val="nothing"/>
      <w:lvlText w:val=" %8"/>
      <w:lvlJc w:val="left"/>
      <w:pPr>
        <w:ind w:left="0" w:firstLine="0"/>
      </w:pPr>
      <w:rPr>
        <w:rFonts w:hint="default" w:ascii="Arial" w:hAnsi="Arial" w:eastAsia="宋体"/>
        <w:b/>
        <w:i w:val="0"/>
        <w:sz w:val="24"/>
      </w:rPr>
    </w:lvl>
    <w:lvl w:ilvl="8" w:tentative="0">
      <w:start w:val="1"/>
      <w:numFmt w:val="none"/>
      <w:lvlRestart w:val="0"/>
      <w:suff w:val="nothing"/>
      <w:lvlText w:val=""/>
      <w:lvlJc w:val="left"/>
      <w:pPr>
        <w:ind w:left="0" w:firstLine="0"/>
      </w:pPr>
      <w:rPr>
        <w:rFonts w:hint="default" w:ascii="Arial" w:hAnsi="Arial" w:eastAsia="宋体"/>
        <w:b w:val="0"/>
        <w:i w:val="0"/>
        <w:sz w:val="24"/>
      </w:rPr>
    </w:lvl>
  </w:abstractNum>
  <w:abstractNum w:abstractNumId="91">
    <w:nsid w:val="478C1669"/>
    <w:multiLevelType w:val="multilevel"/>
    <w:tmpl w:val="478C1669"/>
    <w:lvl w:ilvl="0" w:tentative="0">
      <w:start w:val="0"/>
      <w:numFmt w:val="decimal"/>
      <w:pStyle w:val="202"/>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2">
    <w:nsid w:val="48C20454"/>
    <w:multiLevelType w:val="multilevel"/>
    <w:tmpl w:val="48C20454"/>
    <w:lvl w:ilvl="0" w:tentative="0">
      <w:start w:val="0"/>
      <w:numFmt w:val="decimal"/>
      <w:pStyle w:val="537"/>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3">
    <w:nsid w:val="4ACC39AA"/>
    <w:multiLevelType w:val="multilevel"/>
    <w:tmpl w:val="4ACC39AA"/>
    <w:lvl w:ilvl="0" w:tentative="0">
      <w:start w:val="1"/>
      <w:numFmt w:val="decimal"/>
      <w:lvlText w:val="%1."/>
      <w:lvlJc w:val="left"/>
      <w:pPr>
        <w:ind w:left="425" w:hanging="425"/>
      </w:pPr>
      <w:rPr>
        <w:rFonts w:hint="eastAsia"/>
      </w:rPr>
    </w:lvl>
    <w:lvl w:ilvl="1" w:tentative="0">
      <w:start w:val="1"/>
      <w:numFmt w:val="decimal"/>
      <w:pStyle w:val="1035"/>
      <w:lvlText w:val="%1.%2."/>
      <w:lvlJc w:val="left"/>
      <w:pPr>
        <w:ind w:left="567" w:hanging="567"/>
      </w:pPr>
      <w:rPr>
        <w:rFonts w:hint="eastAsia"/>
      </w:rPr>
    </w:lvl>
    <w:lvl w:ilvl="2" w:tentative="0">
      <w:start w:val="1"/>
      <w:numFmt w:val="decimal"/>
      <w:lvlText w:val="%1.%2.%3."/>
      <w:lvlJc w:val="left"/>
      <w:pPr>
        <w:ind w:left="4384"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4">
    <w:nsid w:val="4BBA621F"/>
    <w:multiLevelType w:val="multilevel"/>
    <w:tmpl w:val="4BBA621F"/>
    <w:lvl w:ilvl="0" w:tentative="0">
      <w:start w:val="1"/>
      <w:numFmt w:val="decimal"/>
      <w:pStyle w:val="1577"/>
      <w:lvlText w:val="第%1章."/>
      <w:lvlJc w:val="left"/>
      <w:pPr>
        <w:ind w:left="425" w:hanging="425"/>
      </w:pPr>
      <w:rPr>
        <w:rFonts w:hint="eastAsia"/>
      </w:rPr>
    </w:lvl>
    <w:lvl w:ilvl="1" w:tentative="0">
      <w:start w:val="1"/>
      <w:numFmt w:val="decimal"/>
      <w:pStyle w:val="1574"/>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3545" w:hanging="851"/>
      </w:pPr>
      <w:rPr>
        <w:rFonts w:hint="eastAsia"/>
      </w:rPr>
    </w:lvl>
    <w:lvl w:ilvl="4" w:tentative="0">
      <w:start w:val="1"/>
      <w:numFmt w:val="decimal"/>
      <w:lvlText w:val="%1.%2.%3.%4.%5."/>
      <w:lvlJc w:val="left"/>
      <w:pPr>
        <w:ind w:left="992" w:hanging="992"/>
      </w:pPr>
      <w:rPr>
        <w:rFonts w:hint="eastAsia"/>
        <w:i w:val="0"/>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5">
    <w:nsid w:val="4C3B446C"/>
    <w:multiLevelType w:val="multilevel"/>
    <w:tmpl w:val="4C3B446C"/>
    <w:lvl w:ilvl="0" w:tentative="0">
      <w:start w:val="1"/>
      <w:numFmt w:val="decimal"/>
      <w:pStyle w:val="1128"/>
      <w:lvlText w:val="%1"/>
      <w:lvlJc w:val="left"/>
      <w:pPr>
        <w:ind w:left="780" w:hanging="610"/>
      </w:pPr>
      <w:rPr>
        <w:rFonts w:hint="default"/>
        <w:b/>
        <w:bCs w:val="0"/>
        <w:i w:val="0"/>
        <w:iCs w:val="0"/>
        <w:caps w:val="0"/>
        <w:smallCaps w:val="0"/>
        <w:strike w:val="0"/>
        <w:dstrike w:val="0"/>
        <w:color w:val="000000"/>
        <w:spacing w:val="0"/>
        <w:kern w:val="0"/>
        <w:position w:val="0"/>
        <w:sz w:val="44"/>
        <w:szCs w:val="44"/>
        <w:u w:val="none"/>
      </w:rPr>
    </w:lvl>
    <w:lvl w:ilvl="1" w:tentative="0">
      <w:start w:val="3"/>
      <w:numFmt w:val="decimal"/>
      <w:lvlText w:val="%1.%2"/>
      <w:lvlJc w:val="left"/>
      <w:pPr>
        <w:ind w:left="1091" w:hanging="567"/>
      </w:pPr>
      <w:rPr>
        <w:rFonts w:hint="eastAsia"/>
        <w:b/>
        <w:i w:val="0"/>
        <w:color w:val="000000"/>
        <w:sz w:val="32"/>
        <w:szCs w:val="32"/>
      </w:rPr>
    </w:lvl>
    <w:lvl w:ilvl="2" w:tentative="0">
      <w:start w:val="4"/>
      <w:numFmt w:val="decimal"/>
      <w:isLgl/>
      <w:lvlText w:val="%1.%2.%3"/>
      <w:legacy w:legacy="1" w:legacySpace="0" w:legacyIndent="709"/>
      <w:lvlJc w:val="left"/>
      <w:pPr>
        <w:ind w:left="949" w:hanging="709"/>
      </w:pPr>
      <w:rPr>
        <w:rFonts w:hint="eastAsia"/>
        <w:b/>
        <w:i w:val="0"/>
        <w:color w:val="000000"/>
        <w:sz w:val="30"/>
        <w:szCs w:val="28"/>
      </w:rPr>
    </w:lvl>
    <w:lvl w:ilvl="3" w:tentative="0">
      <w:start w:val="1"/>
      <w:numFmt w:val="decimal"/>
      <w:lvlText w:val="%1.%2.%3.%4"/>
      <w:lvlJc w:val="left"/>
      <w:pPr>
        <w:ind w:left="1091" w:hanging="851"/>
      </w:pPr>
      <w:rPr>
        <w:rFonts w:hint="eastAsia" w:cs="Times New Roman"/>
        <w:b/>
        <w:bCs w:val="0"/>
        <w:i w:val="0"/>
        <w:iCs w:val="0"/>
        <w:caps w:val="0"/>
        <w:smallCaps w:val="0"/>
        <w:strike w:val="0"/>
        <w:dstrike w:val="0"/>
        <w:color w:val="000000"/>
        <w:spacing w:val="0"/>
        <w:position w:val="0"/>
        <w:sz w:val="28"/>
        <w:u w:val="none"/>
      </w:rPr>
    </w:lvl>
    <w:lvl w:ilvl="4" w:tentative="0">
      <w:start w:val="1"/>
      <w:numFmt w:val="decimal"/>
      <w:lvlText w:val="%1.%2.%3.%4.%5."/>
      <w:lvlJc w:val="left"/>
      <w:pPr>
        <w:ind w:left="1232" w:hanging="992"/>
      </w:pPr>
      <w:rPr>
        <w:rFonts w:hint="eastAsia" w:ascii="Times New Roman" w:hAnsi="Times New Roman" w:cs="Times New Roman"/>
        <w:b w:val="0"/>
        <w:bCs w:val="0"/>
        <w:i w:val="0"/>
        <w:iCs w:val="0"/>
        <w:caps w:val="0"/>
        <w:smallCaps w:val="0"/>
        <w:strike w:val="0"/>
        <w:dstrike w:val="0"/>
        <w:color w:val="000000"/>
        <w:spacing w:val="0"/>
        <w:kern w:val="0"/>
        <w:position w:val="0"/>
        <w:sz w:val="24"/>
        <w:u w:val="none"/>
      </w:rPr>
    </w:lvl>
    <w:lvl w:ilvl="5" w:tentative="0">
      <w:start w:val="1"/>
      <w:numFmt w:val="decimal"/>
      <w:lvlText w:val="%1.%2.%3.%4.%5.%6."/>
      <w:lvlJc w:val="left"/>
      <w:pPr>
        <w:ind w:left="1374" w:hanging="1134"/>
      </w:pPr>
      <w:rPr>
        <w:rFonts w:hint="eastAsia"/>
        <w:b w:val="0"/>
        <w:i w:val="0"/>
        <w:sz w:val="24"/>
      </w:rPr>
    </w:lvl>
    <w:lvl w:ilvl="6" w:tentative="0">
      <w:start w:val="1"/>
      <w:numFmt w:val="decimal"/>
      <w:lvlText w:val="%1.%2.%3.%4.%5.%6.%7."/>
      <w:lvlJc w:val="left"/>
      <w:pPr>
        <w:ind w:left="1516" w:hanging="1276"/>
      </w:pPr>
      <w:rPr>
        <w:rFonts w:hint="eastAsia"/>
        <w:b/>
        <w:i w:val="0"/>
        <w:sz w:val="24"/>
      </w:rPr>
    </w:lvl>
    <w:lvl w:ilvl="7" w:tentative="0">
      <w:start w:val="1"/>
      <w:numFmt w:val="decimal"/>
      <w:lvlText w:val="%1.%2.%3.%4.%5.%6.%7.%8."/>
      <w:lvlJc w:val="left"/>
      <w:pPr>
        <w:ind w:left="1658" w:hanging="1418"/>
      </w:pPr>
      <w:rPr>
        <w:rFonts w:hint="eastAsia"/>
        <w:b/>
        <w:i w:val="0"/>
        <w:sz w:val="24"/>
      </w:rPr>
    </w:lvl>
    <w:lvl w:ilvl="8" w:tentative="0">
      <w:start w:val="1"/>
      <w:numFmt w:val="decimal"/>
      <w:lvlText w:val="%1.%2.%3.%4.%5.%6.%7.%8.%9."/>
      <w:lvlJc w:val="left"/>
      <w:pPr>
        <w:ind w:left="1799" w:hanging="1559"/>
      </w:pPr>
      <w:rPr>
        <w:rFonts w:hint="eastAsia"/>
        <w:b w:val="0"/>
        <w:i w:val="0"/>
        <w:sz w:val="24"/>
      </w:rPr>
    </w:lvl>
  </w:abstractNum>
  <w:abstractNum w:abstractNumId="96">
    <w:nsid w:val="4D516632"/>
    <w:multiLevelType w:val="multilevel"/>
    <w:tmpl w:val="4D516632"/>
    <w:lvl w:ilvl="0" w:tentative="0">
      <w:start w:val="1"/>
      <w:numFmt w:val="bullet"/>
      <w:pStyle w:val="1218"/>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97">
    <w:nsid w:val="4DAC762D"/>
    <w:multiLevelType w:val="multilevel"/>
    <w:tmpl w:val="4DAC762D"/>
    <w:lvl w:ilvl="0" w:tentative="0">
      <w:start w:val="0"/>
      <w:numFmt w:val="decimal"/>
      <w:pStyle w:val="673"/>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98">
    <w:nsid w:val="4F751051"/>
    <w:multiLevelType w:val="multilevel"/>
    <w:tmpl w:val="4F751051"/>
    <w:lvl w:ilvl="0" w:tentative="0">
      <w:start w:val="1"/>
      <w:numFmt w:val="decimal"/>
      <w:pStyle w:val="1580"/>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9">
    <w:nsid w:val="50603A7D"/>
    <w:multiLevelType w:val="multilevel"/>
    <w:tmpl w:val="50603A7D"/>
    <w:lvl w:ilvl="0" w:tentative="0">
      <w:start w:val="1"/>
      <w:numFmt w:val="bullet"/>
      <w:pStyle w:val="2051"/>
      <w:lvlText w:val=""/>
      <w:lvlJc w:val="left"/>
      <w:pPr>
        <w:ind w:left="2400" w:hanging="420"/>
      </w:pPr>
      <w:rPr>
        <w:rFonts w:hint="default" w:ascii="Wingdings" w:hAnsi="Wingdings"/>
        <w:sz w:val="21"/>
      </w:rPr>
    </w:lvl>
    <w:lvl w:ilvl="1" w:tentative="0">
      <w:start w:val="1"/>
      <w:numFmt w:val="bullet"/>
      <w:lvlText w:val=""/>
      <w:lvlJc w:val="left"/>
      <w:pPr>
        <w:ind w:left="2400" w:hanging="420"/>
      </w:pPr>
      <w:rPr>
        <w:rFonts w:hint="default" w:ascii="Wingdings" w:hAnsi="Wingdings"/>
      </w:rPr>
    </w:lvl>
    <w:lvl w:ilvl="2" w:tentative="0">
      <w:start w:val="1"/>
      <w:numFmt w:val="bullet"/>
      <w:lvlText w:val=""/>
      <w:lvlJc w:val="left"/>
      <w:pPr>
        <w:ind w:left="2820" w:hanging="420"/>
      </w:pPr>
      <w:rPr>
        <w:rFonts w:hint="default" w:ascii="Wingdings" w:hAnsi="Wingdings"/>
      </w:rPr>
    </w:lvl>
    <w:lvl w:ilvl="3" w:tentative="0">
      <w:start w:val="1"/>
      <w:numFmt w:val="bullet"/>
      <w:lvlText w:val=""/>
      <w:lvlJc w:val="left"/>
      <w:pPr>
        <w:ind w:left="3240" w:hanging="420"/>
      </w:pPr>
      <w:rPr>
        <w:rFonts w:hint="default" w:ascii="Wingdings" w:hAnsi="Wingdings"/>
      </w:rPr>
    </w:lvl>
    <w:lvl w:ilvl="4" w:tentative="0">
      <w:start w:val="1"/>
      <w:numFmt w:val="bullet"/>
      <w:lvlText w:val=""/>
      <w:lvlJc w:val="left"/>
      <w:pPr>
        <w:ind w:left="3660" w:hanging="420"/>
      </w:pPr>
      <w:rPr>
        <w:rFonts w:hint="default" w:ascii="Wingdings" w:hAnsi="Wingdings"/>
      </w:rPr>
    </w:lvl>
    <w:lvl w:ilvl="5" w:tentative="0">
      <w:start w:val="1"/>
      <w:numFmt w:val="bullet"/>
      <w:lvlText w:val=""/>
      <w:lvlJc w:val="left"/>
      <w:pPr>
        <w:ind w:left="4080" w:hanging="420"/>
      </w:pPr>
      <w:rPr>
        <w:rFonts w:hint="default" w:ascii="Wingdings" w:hAnsi="Wingdings"/>
      </w:rPr>
    </w:lvl>
    <w:lvl w:ilvl="6" w:tentative="0">
      <w:start w:val="1"/>
      <w:numFmt w:val="bullet"/>
      <w:lvlText w:val=""/>
      <w:lvlJc w:val="left"/>
      <w:pPr>
        <w:ind w:left="4500" w:hanging="420"/>
      </w:pPr>
      <w:rPr>
        <w:rFonts w:hint="default" w:ascii="Wingdings" w:hAnsi="Wingdings"/>
      </w:rPr>
    </w:lvl>
    <w:lvl w:ilvl="7" w:tentative="0">
      <w:start w:val="1"/>
      <w:numFmt w:val="bullet"/>
      <w:lvlText w:val=""/>
      <w:lvlJc w:val="left"/>
      <w:pPr>
        <w:ind w:left="4920" w:hanging="420"/>
      </w:pPr>
      <w:rPr>
        <w:rFonts w:hint="default" w:ascii="Wingdings" w:hAnsi="Wingdings"/>
      </w:rPr>
    </w:lvl>
    <w:lvl w:ilvl="8" w:tentative="0">
      <w:start w:val="1"/>
      <w:numFmt w:val="bullet"/>
      <w:lvlText w:val=""/>
      <w:lvlJc w:val="left"/>
      <w:pPr>
        <w:ind w:left="5340" w:hanging="420"/>
      </w:pPr>
      <w:rPr>
        <w:rFonts w:hint="default" w:ascii="Wingdings" w:hAnsi="Wingdings"/>
      </w:rPr>
    </w:lvl>
  </w:abstractNum>
  <w:abstractNum w:abstractNumId="100">
    <w:nsid w:val="51C53015"/>
    <w:multiLevelType w:val="multilevel"/>
    <w:tmpl w:val="51C53015"/>
    <w:lvl w:ilvl="0" w:tentative="0">
      <w:start w:val="1"/>
      <w:numFmt w:val="bullet"/>
      <w:pStyle w:val="1252"/>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1">
    <w:nsid w:val="520429AF"/>
    <w:multiLevelType w:val="multilevel"/>
    <w:tmpl w:val="520429AF"/>
    <w:lvl w:ilvl="0" w:tentative="0">
      <w:start w:val="1"/>
      <w:numFmt w:val="decimal"/>
      <w:pStyle w:val="1007"/>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43B2C6F"/>
    <w:multiLevelType w:val="multilevel"/>
    <w:tmpl w:val="543B2C6F"/>
    <w:lvl w:ilvl="0" w:tentative="0">
      <w:start w:val="1"/>
      <w:numFmt w:val="bullet"/>
      <w:pStyle w:val="856"/>
      <w:lvlText w:val=""/>
      <w:lvlJc w:val="left"/>
      <w:pPr>
        <w:ind w:left="84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3">
    <w:nsid w:val="54FF0E52"/>
    <w:multiLevelType w:val="multilevel"/>
    <w:tmpl w:val="54FF0E52"/>
    <w:lvl w:ilvl="0" w:tentative="0">
      <w:start w:val="0"/>
      <w:numFmt w:val="decimal"/>
      <w:pStyle w:val="195"/>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04">
    <w:nsid w:val="550F68AE"/>
    <w:multiLevelType w:val="multilevel"/>
    <w:tmpl w:val="550F68AE"/>
    <w:lvl w:ilvl="0" w:tentative="0">
      <w:start w:val="1"/>
      <w:numFmt w:val="decimal"/>
      <w:pStyle w:val="867"/>
      <w:lvlText w:val="(%1)"/>
      <w:lvlJc w:val="left"/>
      <w:pPr>
        <w:ind w:left="454" w:hanging="45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56C340C0"/>
    <w:multiLevelType w:val="multilevel"/>
    <w:tmpl w:val="56C340C0"/>
    <w:lvl w:ilvl="0" w:tentative="0">
      <w:start w:val="1"/>
      <w:numFmt w:val="none"/>
      <w:pStyle w:val="908"/>
      <w:suff w:val="nothing"/>
      <w:lvlText w:val="%1"/>
      <w:lvlJc w:val="left"/>
      <w:pPr>
        <w:ind w:left="0" w:firstLine="0"/>
      </w:pPr>
    </w:lvl>
    <w:lvl w:ilvl="1" w:tentative="0">
      <w:start w:val="1"/>
      <w:numFmt w:val="decimal"/>
      <w:pStyle w:val="900"/>
      <w:lvlText w:val="%1%2.0"/>
      <w:lvlJc w:val="left"/>
      <w:pPr>
        <w:ind w:left="576" w:hanging="576"/>
      </w:pPr>
    </w:lvl>
    <w:lvl w:ilvl="2" w:tentative="0">
      <w:start w:val="1"/>
      <w:numFmt w:val="decimal"/>
      <w:pStyle w:val="901"/>
      <w:lvlText w:val="%1%2.%3"/>
      <w:lvlJc w:val="left"/>
      <w:pPr>
        <w:ind w:left="576" w:hanging="576"/>
      </w:pPr>
    </w:lvl>
    <w:lvl w:ilvl="3" w:tentative="0">
      <w:start w:val="1"/>
      <w:numFmt w:val="lowerLetter"/>
      <w:pStyle w:val="902"/>
      <w:lvlText w:val="%1%4."/>
      <w:lvlJc w:val="left"/>
      <w:pPr>
        <w:ind w:left="360" w:hanging="360"/>
      </w:pPr>
    </w:lvl>
    <w:lvl w:ilvl="4" w:tentative="0">
      <w:start w:val="1"/>
      <w:numFmt w:val="decimal"/>
      <w:pStyle w:val="903"/>
      <w:lvlText w:val="%5."/>
      <w:lvlJc w:val="left"/>
      <w:pPr>
        <w:ind w:left="720" w:hanging="360"/>
      </w:pPr>
    </w:lvl>
    <w:lvl w:ilvl="5" w:tentative="0">
      <w:start w:val="1"/>
      <w:numFmt w:val="lowerLetter"/>
      <w:pStyle w:val="904"/>
      <w:lvlText w:val="%1(%6)"/>
      <w:lvlJc w:val="left"/>
      <w:pPr>
        <w:ind w:left="720" w:firstLine="0"/>
      </w:pPr>
    </w:lvl>
    <w:lvl w:ilvl="6" w:tentative="0">
      <w:start w:val="1"/>
      <w:numFmt w:val="lowerRoman"/>
      <w:pStyle w:val="905"/>
      <w:lvlText w:val="(%7)"/>
      <w:lvlJc w:val="left"/>
      <w:pPr>
        <w:ind w:left="1440" w:hanging="360"/>
      </w:pPr>
    </w:lvl>
    <w:lvl w:ilvl="7" w:tentative="0">
      <w:start w:val="1"/>
      <w:numFmt w:val="decimal"/>
      <w:pStyle w:val="906"/>
      <w:lvlText w:val="(%8)"/>
      <w:lvlJc w:val="left"/>
      <w:pPr>
        <w:ind w:left="1800" w:hanging="360"/>
      </w:pPr>
    </w:lvl>
    <w:lvl w:ilvl="8" w:tentative="0">
      <w:start w:val="1"/>
      <w:numFmt w:val="lowerRoman"/>
      <w:pStyle w:val="907"/>
      <w:lvlText w:val="(%9)"/>
      <w:lvlJc w:val="left"/>
      <w:pPr>
        <w:ind w:left="2160" w:hanging="360"/>
      </w:pPr>
    </w:lvl>
  </w:abstractNum>
  <w:abstractNum w:abstractNumId="106">
    <w:nsid w:val="56D6185E"/>
    <w:multiLevelType w:val="multilevel"/>
    <w:tmpl w:val="56D6185E"/>
    <w:lvl w:ilvl="0" w:tentative="0">
      <w:start w:val="1"/>
      <w:numFmt w:val="bullet"/>
      <w:pStyle w:val="1054"/>
      <w:lvlText w:val=""/>
      <w:lvlJc w:val="left"/>
      <w:pPr>
        <w:ind w:left="420" w:hanging="420"/>
      </w:pPr>
      <w:rPr>
        <w:rFonts w:hint="default" w:ascii="Wingdings" w:hAnsi="Wingdings"/>
      </w:rPr>
    </w:lvl>
    <w:lvl w:ilvl="1" w:tentative="0">
      <w:start w:val="1"/>
      <w:numFmt w:val="decimal"/>
      <w:lvlText w:val="%2)"/>
      <w:lvlJc w:val="left"/>
      <w:pPr>
        <w:ind w:left="1320" w:hanging="420"/>
      </w:pPr>
    </w:lvl>
    <w:lvl w:ilvl="2" w:tentative="0">
      <w:start w:val="1"/>
      <w:numFmt w:val="decimal"/>
      <w:lvlText w:val="%3."/>
      <w:lvlJc w:val="left"/>
      <w:pPr>
        <w:ind w:left="2160" w:hanging="84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07">
    <w:nsid w:val="56F95253"/>
    <w:multiLevelType w:val="multilevel"/>
    <w:tmpl w:val="56F95253"/>
    <w:lvl w:ilvl="0" w:tentative="0">
      <w:start w:val="1"/>
      <w:numFmt w:val="bullet"/>
      <w:pStyle w:val="791"/>
      <w:lvlText w:val=""/>
      <w:lvlJc w:val="left"/>
      <w:pPr>
        <w:ind w:left="1299" w:hanging="420"/>
      </w:pPr>
      <w:rPr>
        <w:rFonts w:hint="default" w:ascii="Wingdings" w:hAnsi="Wingdings"/>
      </w:rPr>
    </w:lvl>
    <w:lvl w:ilvl="1" w:tentative="0">
      <w:start w:val="1"/>
      <w:numFmt w:val="bullet"/>
      <w:lvlText w:val=""/>
      <w:lvlJc w:val="left"/>
      <w:pPr>
        <w:ind w:left="1719" w:hanging="420"/>
      </w:pPr>
      <w:rPr>
        <w:rFonts w:hint="default" w:ascii="Wingdings" w:hAnsi="Wingdings"/>
      </w:rPr>
    </w:lvl>
    <w:lvl w:ilvl="2" w:tentative="0">
      <w:start w:val="1"/>
      <w:numFmt w:val="bullet"/>
      <w:lvlText w:val=""/>
      <w:lvlJc w:val="left"/>
      <w:pPr>
        <w:ind w:left="2139" w:hanging="420"/>
      </w:pPr>
      <w:rPr>
        <w:rFonts w:hint="default" w:ascii="Wingdings" w:hAnsi="Wingdings"/>
      </w:rPr>
    </w:lvl>
    <w:lvl w:ilvl="3" w:tentative="0">
      <w:start w:val="1"/>
      <w:numFmt w:val="bullet"/>
      <w:lvlText w:val=""/>
      <w:lvlJc w:val="left"/>
      <w:pPr>
        <w:ind w:left="2559" w:hanging="420"/>
      </w:pPr>
      <w:rPr>
        <w:rFonts w:hint="default" w:ascii="Wingdings" w:hAnsi="Wingdings"/>
      </w:rPr>
    </w:lvl>
    <w:lvl w:ilvl="4" w:tentative="0">
      <w:start w:val="1"/>
      <w:numFmt w:val="bullet"/>
      <w:lvlText w:val=""/>
      <w:lvlJc w:val="left"/>
      <w:pPr>
        <w:ind w:left="2979" w:hanging="420"/>
      </w:pPr>
      <w:rPr>
        <w:rFonts w:hint="default" w:ascii="Wingdings" w:hAnsi="Wingdings"/>
      </w:rPr>
    </w:lvl>
    <w:lvl w:ilvl="5" w:tentative="0">
      <w:start w:val="1"/>
      <w:numFmt w:val="bullet"/>
      <w:lvlText w:val=""/>
      <w:lvlJc w:val="left"/>
      <w:pPr>
        <w:ind w:left="3399" w:hanging="420"/>
      </w:pPr>
      <w:rPr>
        <w:rFonts w:hint="default" w:ascii="Wingdings" w:hAnsi="Wingdings"/>
      </w:rPr>
    </w:lvl>
    <w:lvl w:ilvl="6" w:tentative="0">
      <w:start w:val="1"/>
      <w:numFmt w:val="bullet"/>
      <w:lvlText w:val=""/>
      <w:lvlJc w:val="left"/>
      <w:pPr>
        <w:ind w:left="3819" w:hanging="420"/>
      </w:pPr>
      <w:rPr>
        <w:rFonts w:hint="default" w:ascii="Wingdings" w:hAnsi="Wingdings"/>
      </w:rPr>
    </w:lvl>
    <w:lvl w:ilvl="7" w:tentative="0">
      <w:start w:val="1"/>
      <w:numFmt w:val="bullet"/>
      <w:lvlText w:val=""/>
      <w:lvlJc w:val="left"/>
      <w:pPr>
        <w:ind w:left="4239" w:hanging="420"/>
      </w:pPr>
      <w:rPr>
        <w:rFonts w:hint="default" w:ascii="Wingdings" w:hAnsi="Wingdings"/>
      </w:rPr>
    </w:lvl>
    <w:lvl w:ilvl="8" w:tentative="0">
      <w:start w:val="1"/>
      <w:numFmt w:val="bullet"/>
      <w:lvlText w:val=""/>
      <w:lvlJc w:val="left"/>
      <w:pPr>
        <w:ind w:left="4659" w:hanging="420"/>
      </w:pPr>
      <w:rPr>
        <w:rFonts w:hint="default" w:ascii="Wingdings" w:hAnsi="Wingdings"/>
      </w:rPr>
    </w:lvl>
  </w:abstractNum>
  <w:abstractNum w:abstractNumId="108">
    <w:nsid w:val="5719336A"/>
    <w:multiLevelType w:val="multilevel"/>
    <w:tmpl w:val="5719336A"/>
    <w:lvl w:ilvl="0" w:tentative="0">
      <w:start w:val="1"/>
      <w:numFmt w:val="lowerLetter"/>
      <w:pStyle w:val="2048"/>
      <w:lvlText w:val="%1."/>
      <w:lvlJc w:val="left"/>
      <w:pPr>
        <w:ind w:left="1951" w:hanging="420"/>
      </w:pPr>
      <w:rPr>
        <w:rFonts w:hint="default" w:ascii="Cambria" w:hAnsi="Cambria" w:eastAsia="宋体"/>
        <w:b w:val="0"/>
        <w:i w:val="0"/>
        <w:sz w:val="21"/>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09">
    <w:nsid w:val="57407572"/>
    <w:multiLevelType w:val="singleLevel"/>
    <w:tmpl w:val="57407572"/>
    <w:lvl w:ilvl="0" w:tentative="0">
      <w:start w:val="1"/>
      <w:numFmt w:val="decimal"/>
      <w:pStyle w:val="1108"/>
      <w:isLgl/>
      <w:lvlText w:val="%1."/>
      <w:legacy w:legacy="1" w:legacySpace="0" w:legacyIndent="360"/>
      <w:lvlJc w:val="right"/>
      <w:pPr>
        <w:ind w:left="720" w:hanging="360"/>
      </w:pPr>
      <w:rPr>
        <w:rFonts w:hint="default" w:ascii="Times New Roman" w:hAnsi="Times New Roman"/>
      </w:rPr>
    </w:lvl>
  </w:abstractNum>
  <w:abstractNum w:abstractNumId="110">
    <w:nsid w:val="578D7C79"/>
    <w:multiLevelType w:val="multilevel"/>
    <w:tmpl w:val="578D7C79"/>
    <w:lvl w:ilvl="0" w:tentative="0">
      <w:start w:val="1"/>
      <w:numFmt w:val="decimal"/>
      <w:pStyle w:val="1240"/>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1">
    <w:nsid w:val="59195FCA"/>
    <w:multiLevelType w:val="multilevel"/>
    <w:tmpl w:val="59195FCA"/>
    <w:lvl w:ilvl="0" w:tentative="0">
      <w:start w:val="0"/>
      <w:numFmt w:val="decimal"/>
      <w:pStyle w:val="538"/>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12">
    <w:nsid w:val="59282ED8"/>
    <w:multiLevelType w:val="multilevel"/>
    <w:tmpl w:val="59282ED8"/>
    <w:lvl w:ilvl="0" w:tentative="0">
      <w:start w:val="0"/>
      <w:numFmt w:val="decimal"/>
      <w:pStyle w:val="465"/>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13">
    <w:nsid w:val="59B71D13"/>
    <w:multiLevelType w:val="multilevel"/>
    <w:tmpl w:val="59B71D13"/>
    <w:lvl w:ilvl="0" w:tentative="0">
      <w:start w:val="0"/>
      <w:numFmt w:val="decimal"/>
      <w:pStyle w:val="197"/>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14">
    <w:nsid w:val="59C36331"/>
    <w:multiLevelType w:val="multilevel"/>
    <w:tmpl w:val="59C36331"/>
    <w:lvl w:ilvl="0" w:tentative="0">
      <w:start w:val="1"/>
      <w:numFmt w:val="bullet"/>
      <w:pStyle w:val="1358"/>
      <w:lvlText w:val=""/>
      <w:lvlJc w:val="left"/>
      <w:pPr>
        <w:ind w:left="340" w:hanging="34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5">
    <w:nsid w:val="5A1C1A62"/>
    <w:multiLevelType w:val="multilevel"/>
    <w:tmpl w:val="5A1C1A62"/>
    <w:lvl w:ilvl="0" w:tentative="0">
      <w:start w:val="1"/>
      <w:numFmt w:val="decimal"/>
      <w:lvlText w:val="%1."/>
      <w:lvlJc w:val="left"/>
      <w:pPr>
        <w:ind w:left="852" w:hanging="420"/>
      </w:pPr>
      <w:rPr>
        <w:rFonts w:hint="default" w:ascii="Cambria" w:hAnsi="Cambria"/>
        <w:color w:val="auto"/>
        <w:sz w:val="24"/>
      </w:rPr>
    </w:lvl>
    <w:lvl w:ilvl="1" w:tentative="0">
      <w:start w:val="1"/>
      <w:numFmt w:val="bullet"/>
      <w:lvlText w:val=""/>
      <w:lvlJc w:val="left"/>
      <w:pPr>
        <w:ind w:left="1272" w:hanging="420"/>
      </w:pPr>
      <w:rPr>
        <w:rFonts w:hint="default" w:ascii="Wingdings" w:hAnsi="Wingdings"/>
      </w:rPr>
    </w:lvl>
    <w:lvl w:ilvl="2" w:tentative="0">
      <w:start w:val="1"/>
      <w:numFmt w:val="bullet"/>
      <w:lvlText w:val=""/>
      <w:lvlJc w:val="left"/>
      <w:pPr>
        <w:ind w:left="1692" w:hanging="420"/>
      </w:pPr>
      <w:rPr>
        <w:rFonts w:hint="default" w:ascii="Wingdings" w:hAnsi="Wingdings"/>
      </w:rPr>
    </w:lvl>
    <w:lvl w:ilvl="3" w:tentative="0">
      <w:start w:val="1"/>
      <w:numFmt w:val="bullet"/>
      <w:lvlText w:val=""/>
      <w:lvlJc w:val="left"/>
      <w:pPr>
        <w:ind w:left="2112" w:hanging="420"/>
      </w:pPr>
      <w:rPr>
        <w:rFonts w:hint="default" w:ascii="Wingdings" w:hAnsi="Wingdings"/>
      </w:rPr>
    </w:lvl>
    <w:lvl w:ilvl="4" w:tentative="0">
      <w:start w:val="1"/>
      <w:numFmt w:val="bullet"/>
      <w:lvlText w:val=""/>
      <w:lvlJc w:val="left"/>
      <w:pPr>
        <w:ind w:left="2532" w:hanging="420"/>
      </w:pPr>
      <w:rPr>
        <w:rFonts w:hint="default" w:ascii="Wingdings" w:hAnsi="Wingdings"/>
      </w:rPr>
    </w:lvl>
    <w:lvl w:ilvl="5" w:tentative="0">
      <w:start w:val="1"/>
      <w:numFmt w:val="bullet"/>
      <w:lvlText w:val=""/>
      <w:lvlJc w:val="left"/>
      <w:pPr>
        <w:ind w:left="2952" w:hanging="420"/>
      </w:pPr>
      <w:rPr>
        <w:rFonts w:hint="default" w:ascii="Wingdings" w:hAnsi="Wingdings"/>
      </w:rPr>
    </w:lvl>
    <w:lvl w:ilvl="6" w:tentative="0">
      <w:start w:val="1"/>
      <w:numFmt w:val="bullet"/>
      <w:lvlText w:val=""/>
      <w:lvlJc w:val="left"/>
      <w:pPr>
        <w:ind w:left="3372" w:hanging="420"/>
      </w:pPr>
      <w:rPr>
        <w:rFonts w:hint="default" w:ascii="Wingdings" w:hAnsi="Wingdings"/>
      </w:rPr>
    </w:lvl>
    <w:lvl w:ilvl="7" w:tentative="0">
      <w:start w:val="1"/>
      <w:numFmt w:val="bullet"/>
      <w:lvlText w:val=""/>
      <w:lvlJc w:val="left"/>
      <w:pPr>
        <w:ind w:left="3792" w:hanging="420"/>
      </w:pPr>
      <w:rPr>
        <w:rFonts w:hint="default" w:ascii="Wingdings" w:hAnsi="Wingdings"/>
      </w:rPr>
    </w:lvl>
    <w:lvl w:ilvl="8" w:tentative="0">
      <w:start w:val="1"/>
      <w:numFmt w:val="bullet"/>
      <w:lvlText w:val=""/>
      <w:lvlJc w:val="left"/>
      <w:pPr>
        <w:ind w:left="4212" w:hanging="420"/>
      </w:pPr>
      <w:rPr>
        <w:rFonts w:hint="default" w:ascii="Wingdings" w:hAnsi="Wingdings"/>
      </w:rPr>
    </w:lvl>
  </w:abstractNum>
  <w:abstractNum w:abstractNumId="116">
    <w:nsid w:val="5B5213DB"/>
    <w:multiLevelType w:val="multilevel"/>
    <w:tmpl w:val="5B5213DB"/>
    <w:lvl w:ilvl="0" w:tentative="0">
      <w:start w:val="0"/>
      <w:numFmt w:val="decimal"/>
      <w:pStyle w:val="214"/>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17">
    <w:nsid w:val="5C167327"/>
    <w:multiLevelType w:val="singleLevel"/>
    <w:tmpl w:val="5C167327"/>
    <w:lvl w:ilvl="0" w:tentative="0">
      <w:start w:val="1"/>
      <w:numFmt w:val="bullet"/>
      <w:pStyle w:val="988"/>
      <w:lvlText w:val=""/>
      <w:lvlJc w:val="left"/>
      <w:pPr>
        <w:ind w:left="216" w:hanging="216"/>
      </w:pPr>
      <w:rPr>
        <w:rFonts w:hint="default" w:ascii="Symbol" w:hAnsi="Symbol"/>
      </w:rPr>
    </w:lvl>
  </w:abstractNum>
  <w:abstractNum w:abstractNumId="118">
    <w:nsid w:val="5C3521E7"/>
    <w:multiLevelType w:val="multilevel"/>
    <w:tmpl w:val="5C3521E7"/>
    <w:lvl w:ilvl="0" w:tentative="0">
      <w:start w:val="1"/>
      <w:numFmt w:val="bullet"/>
      <w:pStyle w:val="1228"/>
      <w:lvlText w:val=""/>
      <w:lvlJc w:val="left"/>
      <w:pPr>
        <w:ind w:left="980" w:hanging="420"/>
      </w:pPr>
      <w:rPr>
        <w:rFonts w:hint="default" w:ascii="Wingdings" w:hAnsi="Wingdings"/>
      </w:rPr>
    </w:lvl>
    <w:lvl w:ilvl="1" w:tentative="0">
      <w:start w:val="1"/>
      <w:numFmt w:val="bullet"/>
      <w:pStyle w:val="1248"/>
      <w:lvlText w:val=""/>
      <w:lvlJc w:val="left"/>
      <w:pPr>
        <w:ind w:left="1400" w:hanging="420"/>
      </w:pPr>
      <w:rPr>
        <w:rFonts w:hint="default" w:ascii="Wingdings" w:hAnsi="Wingdings"/>
      </w:rPr>
    </w:lvl>
    <w:lvl w:ilvl="2" w:tentative="0">
      <w:start w:val="1"/>
      <w:numFmt w:val="bullet"/>
      <w:pStyle w:val="1243"/>
      <w:lvlText w:val=""/>
      <w:lvlJc w:val="left"/>
      <w:pPr>
        <w:ind w:left="1820" w:hanging="420"/>
      </w:pPr>
      <w:rPr>
        <w:rFonts w:hint="default" w:ascii="Wingdings" w:hAnsi="Wingdings"/>
      </w:rPr>
    </w:lvl>
    <w:lvl w:ilvl="3" w:tentative="0">
      <w:start w:val="1"/>
      <w:numFmt w:val="bullet"/>
      <w:pStyle w:val="1246"/>
      <w:lvlText w:val=""/>
      <w:lvlJc w:val="left"/>
      <w:pPr>
        <w:ind w:left="2240" w:hanging="420"/>
      </w:pPr>
      <w:rPr>
        <w:rFonts w:hint="default" w:ascii="Wingdings" w:hAnsi="Wingdings"/>
      </w:rPr>
    </w:lvl>
    <w:lvl w:ilvl="4" w:tentative="0">
      <w:start w:val="1"/>
      <w:numFmt w:val="bullet"/>
      <w:pStyle w:val="1242"/>
      <w:lvlText w:val=""/>
      <w:lvlJc w:val="left"/>
      <w:pPr>
        <w:ind w:left="2660" w:hanging="420"/>
      </w:pPr>
      <w:rPr>
        <w:rFonts w:hint="default" w:ascii="Wingdings" w:hAnsi="Wingdings"/>
      </w:rPr>
    </w:lvl>
    <w:lvl w:ilvl="5" w:tentative="0">
      <w:start w:val="1"/>
      <w:numFmt w:val="bullet"/>
      <w:pStyle w:val="1241"/>
      <w:lvlText w:val=""/>
      <w:lvlJc w:val="left"/>
      <w:pPr>
        <w:ind w:left="3080" w:hanging="420"/>
      </w:pPr>
      <w:rPr>
        <w:rFonts w:hint="default" w:ascii="Wingdings" w:hAnsi="Wingdings"/>
      </w:rPr>
    </w:lvl>
    <w:lvl w:ilvl="6" w:tentative="0">
      <w:start w:val="1"/>
      <w:numFmt w:val="bullet"/>
      <w:pStyle w:val="1244"/>
      <w:lvlText w:val=""/>
      <w:lvlJc w:val="left"/>
      <w:pPr>
        <w:ind w:left="3500" w:hanging="420"/>
      </w:pPr>
      <w:rPr>
        <w:rFonts w:hint="default" w:ascii="Wingdings" w:hAnsi="Wingdings"/>
      </w:rPr>
    </w:lvl>
    <w:lvl w:ilvl="7" w:tentative="0">
      <w:start w:val="1"/>
      <w:numFmt w:val="bullet"/>
      <w:pStyle w:val="1245"/>
      <w:lvlText w:val=""/>
      <w:lvlJc w:val="left"/>
      <w:pPr>
        <w:ind w:left="3920" w:hanging="420"/>
      </w:pPr>
      <w:rPr>
        <w:rFonts w:hint="default" w:ascii="Wingdings" w:hAnsi="Wingdings"/>
      </w:rPr>
    </w:lvl>
    <w:lvl w:ilvl="8" w:tentative="0">
      <w:start w:val="1"/>
      <w:numFmt w:val="bullet"/>
      <w:pStyle w:val="1251"/>
      <w:lvlText w:val=""/>
      <w:lvlJc w:val="left"/>
      <w:pPr>
        <w:ind w:left="4340" w:hanging="420"/>
      </w:pPr>
      <w:rPr>
        <w:rFonts w:hint="default" w:ascii="Wingdings" w:hAnsi="Wingdings"/>
      </w:rPr>
    </w:lvl>
  </w:abstractNum>
  <w:abstractNum w:abstractNumId="119">
    <w:nsid w:val="5D3C17DD"/>
    <w:multiLevelType w:val="multilevel"/>
    <w:tmpl w:val="5D3C17DD"/>
    <w:lvl w:ilvl="0" w:tentative="0">
      <w:start w:val="0"/>
      <w:numFmt w:val="decimal"/>
      <w:pStyle w:val="581"/>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0">
    <w:nsid w:val="5D3D451A"/>
    <w:multiLevelType w:val="multilevel"/>
    <w:tmpl w:val="5D3D451A"/>
    <w:lvl w:ilvl="0" w:tentative="0">
      <w:start w:val="1"/>
      <w:numFmt w:val="decimal"/>
      <w:pStyle w:val="1003"/>
      <w:suff w:val="nothing"/>
      <w:lvlText w:val="%1.  "/>
      <w:lvlJc w:val="left"/>
      <w:pPr>
        <w:ind w:left="2623" w:hanging="2098"/>
      </w:pPr>
      <w:rPr>
        <w:rFonts w:hint="eastAsia" w:ascii="Times New Roman" w:hAnsi="Times New Roman" w:cs="Times New Roman"/>
        <w:b w:val="0"/>
        <w:bCs w:val="0"/>
        <w:i w:val="0"/>
        <w:iCs w:val="0"/>
        <w:caps w:val="0"/>
        <w:smallCaps w:val="0"/>
        <w:strike w:val="0"/>
        <w:dstrike w:val="0"/>
        <w:color w:val="000000"/>
        <w:spacing w:val="0"/>
        <w:position w:val="0"/>
        <w:u w:val="none"/>
      </w:rPr>
    </w:lvl>
    <w:lvl w:ilvl="1" w:tentative="0">
      <w:start w:val="1"/>
      <w:numFmt w:val="decimal"/>
      <w:pStyle w:val="1004"/>
      <w:suff w:val="nothing"/>
      <w:lvlText w:val="%1.%2   "/>
      <w:lvlJc w:val="left"/>
      <w:pPr>
        <w:ind w:left="2608" w:hanging="2608"/>
      </w:pPr>
      <w:rPr>
        <w:rFonts w:hint="eastAsia"/>
      </w:rPr>
    </w:lvl>
    <w:lvl w:ilvl="2" w:tentative="0">
      <w:start w:val="1"/>
      <w:numFmt w:val="decimal"/>
      <w:pStyle w:val="1005"/>
      <w:suff w:val="nothing"/>
      <w:lvlText w:val="%1.%2.%3  "/>
      <w:lvlJc w:val="left"/>
      <w:pPr>
        <w:ind w:left="3786" w:hanging="3686"/>
      </w:pPr>
      <w:rPr>
        <w:rFonts w:hint="eastAsia"/>
      </w:rPr>
    </w:lvl>
    <w:lvl w:ilvl="3" w:tentative="0">
      <w:start w:val="1"/>
      <w:numFmt w:val="decimal"/>
      <w:suff w:val="nothing"/>
      <w:lvlText w:val="%1.%2.%3.%4 "/>
      <w:lvlJc w:val="left"/>
      <w:pPr>
        <w:ind w:left="3788" w:hanging="3688"/>
      </w:pPr>
      <w:rPr>
        <w:rFonts w:hint="eastAsia"/>
      </w:rPr>
    </w:lvl>
    <w:lvl w:ilvl="4" w:tentative="0">
      <w:start w:val="1"/>
      <w:numFmt w:val="decimal"/>
      <w:pStyle w:val="1002"/>
      <w:suff w:val="space"/>
      <w:lvlText w:val="%1.%2.%3.%4.%5"/>
      <w:lvlJc w:val="left"/>
      <w:pPr>
        <w:ind w:left="1108" w:hanging="1008"/>
      </w:pPr>
      <w:rPr>
        <w:rFonts w:hint="eastAsia"/>
      </w:rPr>
    </w:lvl>
    <w:lvl w:ilvl="5" w:tentative="0">
      <w:start w:val="1"/>
      <w:numFmt w:val="decimal"/>
      <w:lvlText w:val="%1.%2.%3.%4.%5.%6"/>
      <w:lvlJc w:val="left"/>
      <w:pPr>
        <w:ind w:left="1252" w:hanging="1152"/>
      </w:pPr>
      <w:rPr>
        <w:rFonts w:hint="eastAsia"/>
      </w:rPr>
    </w:lvl>
    <w:lvl w:ilvl="6" w:tentative="0">
      <w:start w:val="1"/>
      <w:numFmt w:val="decimal"/>
      <w:lvlText w:val="%1.%2.%3.%4.%5.%6.%7"/>
      <w:lvlJc w:val="left"/>
      <w:pPr>
        <w:ind w:left="1396" w:hanging="1296"/>
      </w:pPr>
      <w:rPr>
        <w:rFonts w:hint="eastAsia"/>
      </w:rPr>
    </w:lvl>
    <w:lvl w:ilvl="7" w:tentative="0">
      <w:start w:val="1"/>
      <w:numFmt w:val="decimal"/>
      <w:lvlText w:val="%1.%2.%3.%4.%5.%6.%7.%8"/>
      <w:lvlJc w:val="left"/>
      <w:pPr>
        <w:ind w:left="1540" w:hanging="1440"/>
      </w:pPr>
      <w:rPr>
        <w:rFonts w:hint="eastAsia"/>
      </w:rPr>
    </w:lvl>
    <w:lvl w:ilvl="8" w:tentative="0">
      <w:start w:val="1"/>
      <w:numFmt w:val="decimal"/>
      <w:lvlText w:val="%1.%2.%3.%4.%5.%6.%7.%8.%9"/>
      <w:lvlJc w:val="left"/>
      <w:pPr>
        <w:ind w:left="1684" w:hanging="1584"/>
      </w:pPr>
      <w:rPr>
        <w:rFonts w:hint="eastAsia"/>
      </w:rPr>
    </w:lvl>
  </w:abstractNum>
  <w:abstractNum w:abstractNumId="121">
    <w:nsid w:val="5E5B1DE6"/>
    <w:multiLevelType w:val="multilevel"/>
    <w:tmpl w:val="5E5B1DE6"/>
    <w:lvl w:ilvl="0" w:tentative="0">
      <w:start w:val="0"/>
      <w:numFmt w:val="decimal"/>
      <w:pStyle w:val="213"/>
      <w:lvlText w:val=""/>
      <w:lvlJc w:val="left"/>
      <w:pPr>
        <w:ind w:left="0" w:firstLine="0"/>
      </w:pPr>
    </w:lvl>
    <w:lvl w:ilvl="1" w:tentative="0">
      <w:start w:val="1"/>
      <w:numFmt w:val="japaneseCounting"/>
      <w:lvlText w:val="（%2）"/>
      <w:lvlJc w:val="left"/>
      <w:pPr>
        <w:ind w:left="720" w:hanging="720"/>
      </w:pPr>
      <w:rPr>
        <w:rFonts w:hint="default"/>
      </w:r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2">
    <w:nsid w:val="5EB74DF4"/>
    <w:multiLevelType w:val="multilevel"/>
    <w:tmpl w:val="5EB74DF4"/>
    <w:lvl w:ilvl="0" w:tentative="0">
      <w:start w:val="0"/>
      <w:numFmt w:val="decimal"/>
      <w:pStyle w:val="205"/>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3">
    <w:nsid w:val="5F062842"/>
    <w:multiLevelType w:val="multilevel"/>
    <w:tmpl w:val="5F062842"/>
    <w:lvl w:ilvl="0" w:tentative="0">
      <w:start w:val="0"/>
      <w:numFmt w:val="decimal"/>
      <w:pStyle w:val="536"/>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4">
    <w:nsid w:val="5F8239D3"/>
    <w:multiLevelType w:val="singleLevel"/>
    <w:tmpl w:val="5F8239D3"/>
    <w:lvl w:ilvl="0" w:tentative="0">
      <w:start w:val="1"/>
      <w:numFmt w:val="bullet"/>
      <w:pStyle w:val="1415"/>
      <w:lvlText w:val=""/>
      <w:lvlJc w:val="left"/>
      <w:pPr>
        <w:ind w:left="360" w:hanging="360"/>
      </w:pPr>
      <w:rPr>
        <w:rFonts w:hint="default" w:ascii="Wingdings" w:hAnsi="Wingdings"/>
      </w:rPr>
    </w:lvl>
  </w:abstractNum>
  <w:abstractNum w:abstractNumId="125">
    <w:nsid w:val="5FAD32BE"/>
    <w:multiLevelType w:val="multilevel"/>
    <w:tmpl w:val="5FAD32BE"/>
    <w:lvl w:ilvl="0" w:tentative="0">
      <w:start w:val="1"/>
      <w:numFmt w:val="decimal"/>
      <w:pStyle w:val="1247"/>
      <w:lvlText w:val="%1)"/>
      <w:lvlJc w:val="left"/>
      <w:pPr>
        <w:ind w:left="420" w:hanging="420"/>
      </w:pPr>
      <w:rPr>
        <w:rFonts w:hint="eastAsia"/>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6">
    <w:nsid w:val="5FDD5E11"/>
    <w:multiLevelType w:val="multilevel"/>
    <w:tmpl w:val="5FDD5E11"/>
    <w:lvl w:ilvl="0" w:tentative="0">
      <w:start w:val="0"/>
      <w:numFmt w:val="decimal"/>
      <w:pStyle w:val="212"/>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7">
    <w:nsid w:val="646260FA"/>
    <w:multiLevelType w:val="multilevel"/>
    <w:tmpl w:val="646260FA"/>
    <w:lvl w:ilvl="0" w:tentative="0">
      <w:start w:val="1"/>
      <w:numFmt w:val="decimal"/>
      <w:pStyle w:val="823"/>
      <w:suff w:val="nothing"/>
      <w:lvlText w:val="表%1　"/>
      <w:lvlJc w:val="left"/>
      <w:pPr>
        <w:ind w:left="0" w:firstLine="0"/>
      </w:pPr>
      <w:rPr>
        <w:rFonts w:hint="eastAsia" w:ascii="黑体" w:hAnsi="黑体" w:eastAsia="黑体"/>
        <w:b w:val="0"/>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8">
    <w:nsid w:val="64FD7F5E"/>
    <w:multiLevelType w:val="multilevel"/>
    <w:tmpl w:val="64FD7F5E"/>
    <w:lvl w:ilvl="0" w:tentative="0">
      <w:start w:val="0"/>
      <w:numFmt w:val="decimal"/>
      <w:pStyle w:val="377"/>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29">
    <w:nsid w:val="6554223C"/>
    <w:multiLevelType w:val="multilevel"/>
    <w:tmpl w:val="6554223C"/>
    <w:lvl w:ilvl="0" w:tentative="0">
      <w:start w:val="0"/>
      <w:numFmt w:val="decimal"/>
      <w:pStyle w:val="427"/>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30">
    <w:nsid w:val="657D3FBC"/>
    <w:multiLevelType w:val="multilevel"/>
    <w:tmpl w:val="657D3FBC"/>
    <w:lvl w:ilvl="0" w:tentative="0">
      <w:start w:val="1"/>
      <w:numFmt w:val="upperLetter"/>
      <w:pStyle w:val="806"/>
      <w:suff w:val="nothing"/>
      <w:lvlText w:val="附　录　%1"/>
      <w:lvlJc w:val="left"/>
      <w:pPr>
        <w:ind w:left="3990" w:firstLine="0"/>
      </w:pPr>
      <w:rPr>
        <w:rFonts w:ascii="Times New Roman" w:hAnsi="Times New Roman" w:cs="Times New Roman"/>
        <w:b w:val="0"/>
        <w:bCs w:val="0"/>
        <w:i w:val="0"/>
        <w:iCs w:val="0"/>
        <w:caps w:val="0"/>
        <w:smallCaps w:val="0"/>
        <w:strike w:val="0"/>
        <w:dstrike w:val="0"/>
        <w:color w:val="000000"/>
        <w:spacing w:val="0"/>
        <w:position w:val="0"/>
        <w:u w:val="none"/>
      </w:rPr>
    </w:lvl>
    <w:lvl w:ilvl="1" w:tentative="0">
      <w:start w:val="1"/>
      <w:numFmt w:val="decimal"/>
      <w:pStyle w:val="807"/>
      <w:suff w:val="nothing"/>
      <w:lvlText w:val="%1.%2　"/>
      <w:lvlJc w:val="left"/>
      <w:pPr>
        <w:ind w:left="0" w:firstLine="0"/>
      </w:pPr>
      <w:rPr>
        <w:rFonts w:hint="eastAsia" w:ascii="黑体" w:hAnsi="黑体" w:eastAsia="黑体"/>
        <w:b w:val="0"/>
        <w:i w:val="0"/>
        <w:spacing w:val="0"/>
        <w:w w:val="100"/>
        <w:kern w:val="21"/>
        <w:sz w:val="21"/>
      </w:rPr>
    </w:lvl>
    <w:lvl w:ilvl="2" w:tentative="0">
      <w:start w:val="1"/>
      <w:numFmt w:val="decimal"/>
      <w:pStyle w:val="808"/>
      <w:suff w:val="nothing"/>
      <w:lvlText w:val="%1.%2.%3　"/>
      <w:lvlJc w:val="left"/>
      <w:pPr>
        <w:ind w:left="0" w:firstLine="0"/>
      </w:pPr>
      <w:rPr>
        <w:rFonts w:hint="eastAsia" w:ascii="黑体" w:hAnsi="黑体" w:eastAsia="黑体"/>
        <w:b w:val="0"/>
        <w:i w:val="0"/>
        <w:sz w:val="21"/>
      </w:rPr>
    </w:lvl>
    <w:lvl w:ilvl="3" w:tentative="0">
      <w:start w:val="1"/>
      <w:numFmt w:val="decimal"/>
      <w:pStyle w:val="809"/>
      <w:suff w:val="nothing"/>
      <w:lvlText w:val="%1.%2.%3.%4　"/>
      <w:lvlJc w:val="left"/>
      <w:pPr>
        <w:ind w:left="0" w:firstLine="0"/>
      </w:pPr>
      <w:rPr>
        <w:rFonts w:hint="eastAsia" w:ascii="黑体" w:hAnsi="黑体" w:eastAsia="黑体"/>
        <w:b w:val="0"/>
        <w:i w:val="0"/>
        <w:sz w:val="21"/>
      </w:rPr>
    </w:lvl>
    <w:lvl w:ilvl="4" w:tentative="0">
      <w:start w:val="1"/>
      <w:numFmt w:val="decimal"/>
      <w:pStyle w:val="810"/>
      <w:suff w:val="nothing"/>
      <w:lvlText w:val="%1.%2.%3.%4.%5　"/>
      <w:lvlJc w:val="left"/>
      <w:pPr>
        <w:ind w:left="0" w:firstLine="0"/>
      </w:pPr>
      <w:rPr>
        <w:rFonts w:hint="eastAsia" w:ascii="黑体" w:hAnsi="黑体" w:eastAsia="黑体"/>
        <w:b w:val="0"/>
        <w:i w:val="0"/>
        <w:sz w:val="21"/>
      </w:rPr>
    </w:lvl>
    <w:lvl w:ilvl="5" w:tentative="0">
      <w:start w:val="1"/>
      <w:numFmt w:val="decimal"/>
      <w:pStyle w:val="811"/>
      <w:suff w:val="nothing"/>
      <w:lvlText w:val="%1.%2.%3.%4.%5.%6　"/>
      <w:lvlJc w:val="left"/>
      <w:pPr>
        <w:ind w:left="0" w:firstLine="0"/>
      </w:pPr>
      <w:rPr>
        <w:rFonts w:hint="eastAsia" w:ascii="黑体" w:hAnsi="黑体" w:eastAsia="黑体"/>
        <w:b w:val="0"/>
        <w:i w:val="0"/>
        <w:sz w:val="21"/>
      </w:rPr>
    </w:lvl>
    <w:lvl w:ilvl="6" w:tentative="0">
      <w:start w:val="1"/>
      <w:numFmt w:val="decimal"/>
      <w:pStyle w:val="812"/>
      <w:suff w:val="nothing"/>
      <w:lvlText w:val="%1.%2.%3.%4.%5.%6.%7　"/>
      <w:lvlJc w:val="left"/>
      <w:pPr>
        <w:ind w:left="0" w:firstLine="0"/>
      </w:pPr>
      <w:rPr>
        <w:rFonts w:hint="eastAsia" w:ascii="黑体" w:hAnsi="黑体" w:eastAsia="黑体"/>
        <w:b w:val="0"/>
        <w:i w:val="0"/>
        <w:sz w:val="21"/>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1">
    <w:nsid w:val="65E13960"/>
    <w:multiLevelType w:val="multilevel"/>
    <w:tmpl w:val="65E13960"/>
    <w:lvl w:ilvl="0" w:tentative="0">
      <w:start w:val="0"/>
      <w:numFmt w:val="decimal"/>
      <w:pStyle w:val="381"/>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32">
    <w:nsid w:val="661C120A"/>
    <w:multiLevelType w:val="multilevel"/>
    <w:tmpl w:val="661C120A"/>
    <w:lvl w:ilvl="0" w:tentative="0">
      <w:start w:val="1"/>
      <w:numFmt w:val="bullet"/>
      <w:pStyle w:val="2030"/>
      <w:lvlText w:val=""/>
      <w:lvlJc w:val="left"/>
      <w:pPr>
        <w:ind w:left="1951" w:hanging="420"/>
      </w:pPr>
      <w:rPr>
        <w:rFonts w:hint="default" w:ascii="Symbol" w:hAnsi="Symbol"/>
        <w:color w:val="auto"/>
      </w:rPr>
    </w:lvl>
    <w:lvl w:ilvl="1" w:tentative="0">
      <w:start w:val="1"/>
      <w:numFmt w:val="bullet"/>
      <w:lvlText w:val=""/>
      <w:lvlJc w:val="left"/>
      <w:pPr>
        <w:ind w:left="2371" w:hanging="420"/>
      </w:pPr>
      <w:rPr>
        <w:rFonts w:hint="default" w:ascii="Wingdings" w:hAnsi="Wingdings"/>
      </w:rPr>
    </w:lvl>
    <w:lvl w:ilvl="2" w:tentative="0">
      <w:start w:val="1"/>
      <w:numFmt w:val="bullet"/>
      <w:lvlText w:val=""/>
      <w:lvlJc w:val="left"/>
      <w:pPr>
        <w:ind w:left="2791" w:hanging="420"/>
      </w:pPr>
      <w:rPr>
        <w:rFonts w:hint="default" w:ascii="Wingdings" w:hAnsi="Wingdings"/>
      </w:rPr>
    </w:lvl>
    <w:lvl w:ilvl="3" w:tentative="0">
      <w:start w:val="1"/>
      <w:numFmt w:val="bullet"/>
      <w:lvlText w:val=""/>
      <w:lvlJc w:val="left"/>
      <w:pPr>
        <w:ind w:left="3211" w:hanging="420"/>
      </w:pPr>
      <w:rPr>
        <w:rFonts w:hint="default" w:ascii="Wingdings" w:hAnsi="Wingdings"/>
      </w:rPr>
    </w:lvl>
    <w:lvl w:ilvl="4" w:tentative="0">
      <w:start w:val="1"/>
      <w:numFmt w:val="bullet"/>
      <w:lvlText w:val=""/>
      <w:lvlJc w:val="left"/>
      <w:pPr>
        <w:ind w:left="3631" w:hanging="420"/>
      </w:pPr>
      <w:rPr>
        <w:rFonts w:hint="default" w:ascii="Wingdings" w:hAnsi="Wingdings"/>
      </w:rPr>
    </w:lvl>
    <w:lvl w:ilvl="5" w:tentative="0">
      <w:start w:val="1"/>
      <w:numFmt w:val="bullet"/>
      <w:lvlText w:val=""/>
      <w:lvlJc w:val="left"/>
      <w:pPr>
        <w:ind w:left="4051" w:hanging="420"/>
      </w:pPr>
      <w:rPr>
        <w:rFonts w:hint="default" w:ascii="Wingdings" w:hAnsi="Wingdings"/>
      </w:rPr>
    </w:lvl>
    <w:lvl w:ilvl="6" w:tentative="0">
      <w:start w:val="1"/>
      <w:numFmt w:val="bullet"/>
      <w:lvlText w:val=""/>
      <w:lvlJc w:val="left"/>
      <w:pPr>
        <w:ind w:left="4471" w:hanging="420"/>
      </w:pPr>
      <w:rPr>
        <w:rFonts w:hint="default" w:ascii="Wingdings" w:hAnsi="Wingdings"/>
      </w:rPr>
    </w:lvl>
    <w:lvl w:ilvl="7" w:tentative="0">
      <w:start w:val="1"/>
      <w:numFmt w:val="bullet"/>
      <w:lvlText w:val=""/>
      <w:lvlJc w:val="left"/>
      <w:pPr>
        <w:ind w:left="4891" w:hanging="420"/>
      </w:pPr>
      <w:rPr>
        <w:rFonts w:hint="default" w:ascii="Wingdings" w:hAnsi="Wingdings"/>
      </w:rPr>
    </w:lvl>
    <w:lvl w:ilvl="8" w:tentative="0">
      <w:start w:val="1"/>
      <w:numFmt w:val="bullet"/>
      <w:lvlText w:val=""/>
      <w:lvlJc w:val="left"/>
      <w:pPr>
        <w:ind w:left="5311" w:hanging="420"/>
      </w:pPr>
      <w:rPr>
        <w:rFonts w:hint="default" w:ascii="Wingdings" w:hAnsi="Wingdings"/>
      </w:rPr>
    </w:lvl>
  </w:abstractNum>
  <w:abstractNum w:abstractNumId="133">
    <w:nsid w:val="66757222"/>
    <w:multiLevelType w:val="multilevel"/>
    <w:tmpl w:val="66757222"/>
    <w:lvl w:ilvl="0" w:tentative="0">
      <w:start w:val="1"/>
      <w:numFmt w:val="bullet"/>
      <w:pStyle w:val="2021"/>
      <w:lvlText w:val=""/>
      <w:lvlJc w:val="left"/>
      <w:pPr>
        <w:ind w:left="1951" w:hanging="420"/>
      </w:pPr>
      <w:rPr>
        <w:rFonts w:hint="default" w:ascii="Wingdings" w:hAnsi="Wingdings"/>
      </w:rPr>
    </w:lvl>
    <w:lvl w:ilvl="1" w:tentative="0">
      <w:start w:val="1"/>
      <w:numFmt w:val="bullet"/>
      <w:lvlText w:val=""/>
      <w:lvlJc w:val="left"/>
      <w:pPr>
        <w:ind w:left="2371" w:hanging="420"/>
      </w:pPr>
      <w:rPr>
        <w:rFonts w:hint="default" w:ascii="Wingdings" w:hAnsi="Wingdings"/>
      </w:rPr>
    </w:lvl>
    <w:lvl w:ilvl="2" w:tentative="0">
      <w:start w:val="1"/>
      <w:numFmt w:val="bullet"/>
      <w:lvlText w:val=""/>
      <w:lvlJc w:val="left"/>
      <w:pPr>
        <w:ind w:left="2791" w:hanging="420"/>
      </w:pPr>
      <w:rPr>
        <w:rFonts w:hint="default" w:ascii="Wingdings" w:hAnsi="Wingdings"/>
      </w:rPr>
    </w:lvl>
    <w:lvl w:ilvl="3" w:tentative="0">
      <w:start w:val="1"/>
      <w:numFmt w:val="bullet"/>
      <w:lvlText w:val=""/>
      <w:lvlJc w:val="left"/>
      <w:pPr>
        <w:ind w:left="3211" w:hanging="420"/>
      </w:pPr>
      <w:rPr>
        <w:rFonts w:hint="default" w:ascii="Wingdings" w:hAnsi="Wingdings"/>
      </w:rPr>
    </w:lvl>
    <w:lvl w:ilvl="4" w:tentative="0">
      <w:start w:val="1"/>
      <w:numFmt w:val="bullet"/>
      <w:lvlText w:val=""/>
      <w:lvlJc w:val="left"/>
      <w:pPr>
        <w:ind w:left="3631" w:hanging="420"/>
      </w:pPr>
      <w:rPr>
        <w:rFonts w:hint="default" w:ascii="Wingdings" w:hAnsi="Wingdings"/>
      </w:rPr>
    </w:lvl>
    <w:lvl w:ilvl="5" w:tentative="0">
      <w:start w:val="1"/>
      <w:numFmt w:val="bullet"/>
      <w:lvlText w:val=""/>
      <w:lvlJc w:val="left"/>
      <w:pPr>
        <w:ind w:left="4051" w:hanging="420"/>
      </w:pPr>
      <w:rPr>
        <w:rFonts w:hint="default" w:ascii="Wingdings" w:hAnsi="Wingdings"/>
      </w:rPr>
    </w:lvl>
    <w:lvl w:ilvl="6" w:tentative="0">
      <w:start w:val="1"/>
      <w:numFmt w:val="bullet"/>
      <w:lvlText w:val=""/>
      <w:lvlJc w:val="left"/>
      <w:pPr>
        <w:ind w:left="4471" w:hanging="420"/>
      </w:pPr>
      <w:rPr>
        <w:rFonts w:hint="default" w:ascii="Wingdings" w:hAnsi="Wingdings"/>
      </w:rPr>
    </w:lvl>
    <w:lvl w:ilvl="7" w:tentative="0">
      <w:start w:val="1"/>
      <w:numFmt w:val="bullet"/>
      <w:lvlText w:val=""/>
      <w:lvlJc w:val="left"/>
      <w:pPr>
        <w:ind w:left="4891" w:hanging="420"/>
      </w:pPr>
      <w:rPr>
        <w:rFonts w:hint="default" w:ascii="Wingdings" w:hAnsi="Wingdings"/>
      </w:rPr>
    </w:lvl>
    <w:lvl w:ilvl="8" w:tentative="0">
      <w:start w:val="1"/>
      <w:numFmt w:val="bullet"/>
      <w:lvlText w:val=""/>
      <w:lvlJc w:val="left"/>
      <w:pPr>
        <w:ind w:left="5311" w:hanging="420"/>
      </w:pPr>
      <w:rPr>
        <w:rFonts w:hint="default" w:ascii="Wingdings" w:hAnsi="Wingdings"/>
      </w:rPr>
    </w:lvl>
  </w:abstractNum>
  <w:abstractNum w:abstractNumId="134">
    <w:nsid w:val="674923A8"/>
    <w:multiLevelType w:val="multilevel"/>
    <w:tmpl w:val="674923A8"/>
    <w:lvl w:ilvl="0" w:tentative="0">
      <w:start w:val="1"/>
      <w:numFmt w:val="bullet"/>
      <w:pStyle w:val="67"/>
      <w:lvlText w:val=""/>
      <w:lvlJc w:val="left"/>
      <w:pPr>
        <w:ind w:left="4345" w:hanging="420"/>
      </w:pPr>
      <w:rPr>
        <w:rFonts w:hint="default" w:ascii="Wingdings" w:hAnsi="Wingdings"/>
      </w:rPr>
    </w:lvl>
    <w:lvl w:ilvl="1" w:tentative="0">
      <w:start w:val="1"/>
      <w:numFmt w:val="bullet"/>
      <w:lvlText w:val=""/>
      <w:lvlJc w:val="left"/>
      <w:pPr>
        <w:ind w:left="4765" w:hanging="420"/>
      </w:pPr>
      <w:rPr>
        <w:rFonts w:hint="default" w:ascii="Wingdings" w:hAnsi="Wingdings"/>
      </w:rPr>
    </w:lvl>
    <w:lvl w:ilvl="2" w:tentative="0">
      <w:start w:val="1"/>
      <w:numFmt w:val="bullet"/>
      <w:pStyle w:val="13"/>
      <w:lvlText w:val=""/>
      <w:lvlJc w:val="left"/>
      <w:pPr>
        <w:ind w:left="5185" w:hanging="420"/>
      </w:pPr>
      <w:rPr>
        <w:rFonts w:hint="default" w:ascii="Wingdings" w:hAnsi="Wingdings"/>
      </w:rPr>
    </w:lvl>
    <w:lvl w:ilvl="3" w:tentative="0">
      <w:start w:val="1"/>
      <w:numFmt w:val="bullet"/>
      <w:lvlText w:val=""/>
      <w:lvlJc w:val="left"/>
      <w:pPr>
        <w:ind w:left="5605" w:hanging="420"/>
      </w:pPr>
      <w:rPr>
        <w:rFonts w:hint="default" w:ascii="Wingdings" w:hAnsi="Wingdings"/>
      </w:rPr>
    </w:lvl>
    <w:lvl w:ilvl="4" w:tentative="0">
      <w:start w:val="1"/>
      <w:numFmt w:val="bullet"/>
      <w:lvlText w:val=""/>
      <w:lvlJc w:val="left"/>
      <w:pPr>
        <w:ind w:left="6025" w:hanging="420"/>
      </w:pPr>
      <w:rPr>
        <w:rFonts w:hint="eastAsia" w:ascii="Cambria" w:hAnsi="Cambria" w:eastAsia="宋体"/>
        <w:b w:val="0"/>
        <w:i w:val="0"/>
        <w:sz w:val="21"/>
      </w:rPr>
    </w:lvl>
    <w:lvl w:ilvl="5" w:tentative="0">
      <w:start w:val="1"/>
      <w:numFmt w:val="bullet"/>
      <w:lvlText w:val=""/>
      <w:lvlJc w:val="left"/>
      <w:pPr>
        <w:ind w:left="6445" w:hanging="420"/>
      </w:pPr>
      <w:rPr>
        <w:rFonts w:hint="default" w:ascii="Wingdings" w:hAnsi="Wingdings"/>
      </w:rPr>
    </w:lvl>
    <w:lvl w:ilvl="6" w:tentative="0">
      <w:start w:val="1"/>
      <w:numFmt w:val="bullet"/>
      <w:lvlText w:val=""/>
      <w:lvlJc w:val="left"/>
      <w:pPr>
        <w:ind w:left="6865" w:hanging="420"/>
      </w:pPr>
      <w:rPr>
        <w:rFonts w:hint="default" w:ascii="Wingdings" w:hAnsi="Wingdings"/>
      </w:rPr>
    </w:lvl>
    <w:lvl w:ilvl="7" w:tentative="0">
      <w:start w:val="1"/>
      <w:numFmt w:val="bullet"/>
      <w:lvlText w:val=""/>
      <w:lvlJc w:val="left"/>
      <w:pPr>
        <w:ind w:left="7285" w:hanging="420"/>
      </w:pPr>
      <w:rPr>
        <w:rFonts w:hint="default" w:ascii="Wingdings" w:hAnsi="Wingdings"/>
      </w:rPr>
    </w:lvl>
    <w:lvl w:ilvl="8" w:tentative="0">
      <w:start w:val="1"/>
      <w:numFmt w:val="bullet"/>
      <w:lvlText w:val=""/>
      <w:lvlJc w:val="left"/>
      <w:pPr>
        <w:ind w:left="7705" w:hanging="420"/>
      </w:pPr>
      <w:rPr>
        <w:rFonts w:hint="default" w:ascii="Wingdings" w:hAnsi="Wingdings"/>
      </w:rPr>
    </w:lvl>
  </w:abstractNum>
  <w:abstractNum w:abstractNumId="135">
    <w:nsid w:val="681D5E42"/>
    <w:multiLevelType w:val="multilevel"/>
    <w:tmpl w:val="681D5E42"/>
    <w:lvl w:ilvl="0" w:tentative="0">
      <w:start w:val="0"/>
      <w:numFmt w:val="decimal"/>
      <w:pStyle w:val="196"/>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36">
    <w:nsid w:val="687C3165"/>
    <w:multiLevelType w:val="multilevel"/>
    <w:tmpl w:val="687C3165"/>
    <w:lvl w:ilvl="0" w:tentative="0">
      <w:start w:val="1"/>
      <w:numFmt w:val="bullet"/>
      <w:pStyle w:val="921"/>
      <w:lvlText w:val=""/>
      <w:lvlJc w:val="left"/>
      <w:pPr>
        <w:ind w:left="0" w:hanging="420"/>
      </w:pPr>
      <w:rPr>
        <w:rFonts w:hint="default" w:ascii="Wingdings" w:hAnsi="Wingdings" w:cs="Times New Roman"/>
      </w:rPr>
    </w:lvl>
    <w:lvl w:ilvl="1" w:tentative="0">
      <w:start w:val="1"/>
      <w:numFmt w:val="bullet"/>
      <w:lvlText w:val=""/>
      <w:lvlJc w:val="left"/>
      <w:pPr>
        <w:ind w:left="420" w:hanging="420"/>
      </w:pPr>
      <w:rPr>
        <w:rFonts w:hint="default" w:ascii="Wingdings" w:hAnsi="Wingdings" w:cs="Times New Roman"/>
      </w:rPr>
    </w:lvl>
    <w:lvl w:ilvl="2" w:tentative="0">
      <w:start w:val="1"/>
      <w:numFmt w:val="bullet"/>
      <w:lvlText w:val=""/>
      <w:lvlJc w:val="left"/>
      <w:pPr>
        <w:ind w:left="840" w:hanging="420"/>
      </w:pPr>
      <w:rPr>
        <w:rFonts w:hint="default" w:ascii="Wingdings" w:hAnsi="Wingdings" w:cs="Times New Roman"/>
      </w:rPr>
    </w:lvl>
    <w:lvl w:ilvl="3" w:tentative="0">
      <w:start w:val="1"/>
      <w:numFmt w:val="bullet"/>
      <w:lvlText w:val=""/>
      <w:lvlJc w:val="left"/>
      <w:pPr>
        <w:ind w:left="1260" w:hanging="420"/>
      </w:pPr>
      <w:rPr>
        <w:rFonts w:hint="default" w:ascii="Wingdings" w:hAnsi="Wingdings" w:cs="Times New Roman"/>
      </w:rPr>
    </w:lvl>
    <w:lvl w:ilvl="4" w:tentative="0">
      <w:start w:val="1"/>
      <w:numFmt w:val="bullet"/>
      <w:lvlText w:val=""/>
      <w:lvlJc w:val="left"/>
      <w:pPr>
        <w:ind w:left="1680" w:hanging="420"/>
      </w:pPr>
      <w:rPr>
        <w:rFonts w:hint="default" w:ascii="Wingdings" w:hAnsi="Wingdings" w:cs="Times New Roman"/>
      </w:rPr>
    </w:lvl>
    <w:lvl w:ilvl="5" w:tentative="0">
      <w:start w:val="1"/>
      <w:numFmt w:val="bullet"/>
      <w:lvlText w:val=""/>
      <w:lvlJc w:val="left"/>
      <w:pPr>
        <w:ind w:left="2100" w:hanging="420"/>
      </w:pPr>
      <w:rPr>
        <w:rFonts w:hint="default" w:ascii="Wingdings" w:hAnsi="Wingdings" w:cs="Times New Roman"/>
      </w:rPr>
    </w:lvl>
    <w:lvl w:ilvl="6" w:tentative="0">
      <w:start w:val="1"/>
      <w:numFmt w:val="bullet"/>
      <w:lvlText w:val=""/>
      <w:lvlJc w:val="left"/>
      <w:pPr>
        <w:ind w:left="2520" w:hanging="420"/>
      </w:pPr>
      <w:rPr>
        <w:rFonts w:hint="default" w:ascii="Wingdings" w:hAnsi="Wingdings" w:cs="Times New Roman"/>
      </w:rPr>
    </w:lvl>
    <w:lvl w:ilvl="7" w:tentative="0">
      <w:start w:val="1"/>
      <w:numFmt w:val="bullet"/>
      <w:lvlText w:val=""/>
      <w:lvlJc w:val="left"/>
      <w:pPr>
        <w:ind w:left="2940" w:hanging="420"/>
      </w:pPr>
      <w:rPr>
        <w:rFonts w:hint="default" w:ascii="Wingdings" w:hAnsi="Wingdings" w:cs="Times New Roman"/>
      </w:rPr>
    </w:lvl>
    <w:lvl w:ilvl="8" w:tentative="0">
      <w:start w:val="1"/>
      <w:numFmt w:val="bullet"/>
      <w:lvlText w:val=""/>
      <w:lvlJc w:val="left"/>
      <w:pPr>
        <w:ind w:left="3360" w:hanging="420"/>
      </w:pPr>
      <w:rPr>
        <w:rFonts w:hint="default" w:ascii="Wingdings" w:hAnsi="Wingdings" w:cs="Times New Roman"/>
      </w:rPr>
    </w:lvl>
  </w:abstractNum>
  <w:abstractNum w:abstractNumId="137">
    <w:nsid w:val="688F79B9"/>
    <w:multiLevelType w:val="multilevel"/>
    <w:tmpl w:val="688F79B9"/>
    <w:lvl w:ilvl="0" w:tentative="0">
      <w:start w:val="0"/>
      <w:numFmt w:val="decimal"/>
      <w:pStyle w:val="216"/>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38">
    <w:nsid w:val="68F37469"/>
    <w:multiLevelType w:val="multilevel"/>
    <w:tmpl w:val="68F37469"/>
    <w:lvl w:ilvl="0" w:tentative="0">
      <w:start w:val="1"/>
      <w:numFmt w:val="bullet"/>
      <w:pStyle w:val="1113"/>
      <w:lvlText w:val=""/>
      <w:lvlJc w:val="left"/>
      <w:pPr>
        <w:ind w:left="482" w:firstLine="0"/>
      </w:pPr>
      <w:rPr>
        <w:rFonts w:hint="default" w:ascii="Wingdings" w:hAnsi="Wingdings"/>
        <w:caps w:val="0"/>
        <w:smallCaps w:val="0"/>
        <w:strike w:val="0"/>
        <w:dstrike w:val="0"/>
        <w:color w:val="000000"/>
      </w:rPr>
    </w:lvl>
    <w:lvl w:ilvl="1" w:tentative="0">
      <w:start w:val="1"/>
      <w:numFmt w:val="bullet"/>
      <w:lvlText w:val="•"/>
      <w:lvlJc w:val="left"/>
      <w:pPr>
        <w:ind w:left="1440" w:hanging="360"/>
      </w:pPr>
      <w:rPr>
        <w:rFonts w:hint="default" w:ascii="宋体" w:hAnsi="宋体"/>
      </w:rPr>
    </w:lvl>
    <w:lvl w:ilvl="2" w:tentative="0">
      <w:start w:val="1"/>
      <w:numFmt w:val="bullet"/>
      <w:lvlText w:val="•"/>
      <w:lvlJc w:val="left"/>
      <w:pPr>
        <w:ind w:left="2160" w:hanging="360"/>
      </w:pPr>
      <w:rPr>
        <w:rFonts w:hint="default" w:ascii="宋体" w:hAnsi="宋体"/>
      </w:rPr>
    </w:lvl>
    <w:lvl w:ilvl="3" w:tentative="0">
      <w:start w:val="1"/>
      <w:numFmt w:val="bullet"/>
      <w:lvlText w:val="•"/>
      <w:lvlJc w:val="left"/>
      <w:pPr>
        <w:ind w:left="2880" w:hanging="360"/>
      </w:pPr>
      <w:rPr>
        <w:rFonts w:hint="default" w:ascii="宋体" w:hAnsi="宋体"/>
      </w:rPr>
    </w:lvl>
    <w:lvl w:ilvl="4" w:tentative="0">
      <w:start w:val="1"/>
      <w:numFmt w:val="bullet"/>
      <w:lvlText w:val="•"/>
      <w:lvlJc w:val="left"/>
      <w:pPr>
        <w:ind w:left="3600" w:hanging="360"/>
      </w:pPr>
      <w:rPr>
        <w:rFonts w:hint="default" w:ascii="宋体" w:hAnsi="宋体"/>
      </w:rPr>
    </w:lvl>
    <w:lvl w:ilvl="5" w:tentative="0">
      <w:start w:val="1"/>
      <w:numFmt w:val="bullet"/>
      <w:lvlText w:val="•"/>
      <w:lvlJc w:val="left"/>
      <w:pPr>
        <w:ind w:left="4320" w:hanging="360"/>
      </w:pPr>
      <w:rPr>
        <w:rFonts w:hint="default" w:ascii="宋体" w:hAnsi="宋体"/>
      </w:rPr>
    </w:lvl>
    <w:lvl w:ilvl="6" w:tentative="0">
      <w:start w:val="1"/>
      <w:numFmt w:val="bullet"/>
      <w:lvlText w:val="•"/>
      <w:lvlJc w:val="left"/>
      <w:pPr>
        <w:ind w:left="5040" w:hanging="360"/>
      </w:pPr>
      <w:rPr>
        <w:rFonts w:hint="default" w:ascii="宋体" w:hAnsi="宋体"/>
      </w:rPr>
    </w:lvl>
    <w:lvl w:ilvl="7" w:tentative="0">
      <w:start w:val="1"/>
      <w:numFmt w:val="bullet"/>
      <w:lvlText w:val="•"/>
      <w:lvlJc w:val="left"/>
      <w:pPr>
        <w:ind w:left="5760" w:hanging="360"/>
      </w:pPr>
      <w:rPr>
        <w:rFonts w:hint="default" w:ascii="宋体" w:hAnsi="宋体"/>
      </w:rPr>
    </w:lvl>
    <w:lvl w:ilvl="8" w:tentative="0">
      <w:start w:val="1"/>
      <w:numFmt w:val="bullet"/>
      <w:lvlText w:val="•"/>
      <w:lvlJc w:val="left"/>
      <w:pPr>
        <w:ind w:left="6480" w:hanging="360"/>
      </w:pPr>
      <w:rPr>
        <w:rFonts w:hint="default" w:ascii="宋体" w:hAnsi="宋体"/>
      </w:rPr>
    </w:lvl>
  </w:abstractNum>
  <w:abstractNum w:abstractNumId="139">
    <w:nsid w:val="6BAC6407"/>
    <w:multiLevelType w:val="multilevel"/>
    <w:tmpl w:val="6BAC6407"/>
    <w:lvl w:ilvl="0" w:tentative="0">
      <w:start w:val="1"/>
      <w:numFmt w:val="bullet"/>
      <w:pStyle w:val="2018"/>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0">
    <w:nsid w:val="6CBE7F8F"/>
    <w:multiLevelType w:val="multilevel"/>
    <w:tmpl w:val="6CBE7F8F"/>
    <w:lvl w:ilvl="0" w:tentative="0">
      <w:start w:val="0"/>
      <w:numFmt w:val="decimal"/>
      <w:pStyle w:val="342"/>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41">
    <w:nsid w:val="6EB150A7"/>
    <w:multiLevelType w:val="multilevel"/>
    <w:tmpl w:val="6EB150A7"/>
    <w:lvl w:ilvl="0" w:tentative="0">
      <w:start w:val="0"/>
      <w:numFmt w:val="decimal"/>
      <w:pStyle w:val="617"/>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42">
    <w:nsid w:val="6F060C2D"/>
    <w:multiLevelType w:val="multilevel"/>
    <w:tmpl w:val="6F060C2D"/>
    <w:lvl w:ilvl="0" w:tentative="0">
      <w:start w:val="1"/>
      <w:numFmt w:val="bullet"/>
      <w:pStyle w:val="1402"/>
      <w:lvlText w:val=""/>
      <w:lvlJc w:val="left"/>
      <w:pPr>
        <w:ind w:left="630" w:hanging="29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3">
    <w:nsid w:val="710937C7"/>
    <w:multiLevelType w:val="multilevel"/>
    <w:tmpl w:val="710937C7"/>
    <w:lvl w:ilvl="0" w:tentative="0">
      <w:start w:val="1"/>
      <w:numFmt w:val="bullet"/>
      <w:pStyle w:val="1315"/>
      <w:lvlText w:val=""/>
      <w:lvlJc w:val="left"/>
      <w:pPr>
        <w:ind w:left="984" w:hanging="360"/>
      </w:pPr>
      <w:rPr>
        <w:rFonts w:hint="default" w:ascii="Symbol" w:hAnsi="Symbol"/>
        <w:color w:val="auto"/>
        <w:sz w:val="16"/>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44">
    <w:nsid w:val="71A227FF"/>
    <w:multiLevelType w:val="singleLevel"/>
    <w:tmpl w:val="71A227FF"/>
    <w:lvl w:ilvl="0" w:tentative="0">
      <w:start w:val="1"/>
      <w:numFmt w:val="chineseCountingThousand"/>
      <w:pStyle w:val="941"/>
      <w:lvlText w:val="（图%1）."/>
      <w:lvlJc w:val="left"/>
      <w:pPr>
        <w:ind w:left="425" w:hanging="425"/>
      </w:pPr>
      <w:rPr>
        <w:rFonts w:hint="eastAsia"/>
      </w:rPr>
    </w:lvl>
  </w:abstractNum>
  <w:abstractNum w:abstractNumId="145">
    <w:nsid w:val="72B43E43"/>
    <w:multiLevelType w:val="multilevel"/>
    <w:tmpl w:val="72B43E43"/>
    <w:lvl w:ilvl="0" w:tentative="0">
      <w:start w:val="1"/>
      <w:numFmt w:val="decimal"/>
      <w:suff w:val="space"/>
      <w:lvlText w:val="%1."/>
      <w:lvlJc w:val="left"/>
      <w:pPr>
        <w:ind w:left="425"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pStyle w:val="1424"/>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6">
    <w:nsid w:val="7328256D"/>
    <w:multiLevelType w:val="multilevel"/>
    <w:tmpl w:val="7328256D"/>
    <w:lvl w:ilvl="0" w:tentative="0">
      <w:start w:val="1"/>
      <w:numFmt w:val="decimal"/>
      <w:lvlText w:val="%1)"/>
      <w:lvlJc w:val="left"/>
      <w:pPr>
        <w:ind w:left="1284" w:hanging="420"/>
      </w:pPr>
      <w:rPr>
        <w:rFonts w:hint="eastAsia"/>
        <w:sz w:val="24"/>
      </w:rPr>
    </w:lvl>
    <w:lvl w:ilvl="1" w:tentative="0">
      <w:start w:val="1"/>
      <w:numFmt w:val="lowerLetter"/>
      <w:lvlText w:val="%2)"/>
      <w:lvlJc w:val="left"/>
      <w:pPr>
        <w:ind w:left="1704" w:hanging="420"/>
      </w:pPr>
    </w:lvl>
    <w:lvl w:ilvl="2" w:tentative="0">
      <w:start w:val="1"/>
      <w:numFmt w:val="lowerRoman"/>
      <w:lvlText w:val="%3."/>
      <w:lvlJc w:val="right"/>
      <w:pPr>
        <w:ind w:left="2124" w:hanging="420"/>
      </w:pPr>
    </w:lvl>
    <w:lvl w:ilvl="3" w:tentative="0">
      <w:start w:val="1"/>
      <w:numFmt w:val="decimal"/>
      <w:lvlText w:val="%4."/>
      <w:lvlJc w:val="left"/>
      <w:pPr>
        <w:ind w:left="2544" w:hanging="420"/>
      </w:pPr>
    </w:lvl>
    <w:lvl w:ilvl="4" w:tentative="0">
      <w:start w:val="1"/>
      <w:numFmt w:val="lowerLetter"/>
      <w:lvlText w:val="%5)"/>
      <w:lvlJc w:val="left"/>
      <w:pPr>
        <w:ind w:left="2964" w:hanging="420"/>
      </w:pPr>
    </w:lvl>
    <w:lvl w:ilvl="5" w:tentative="0">
      <w:start w:val="1"/>
      <w:numFmt w:val="lowerRoman"/>
      <w:lvlText w:val="%6."/>
      <w:lvlJc w:val="right"/>
      <w:pPr>
        <w:ind w:left="3384" w:hanging="420"/>
      </w:pPr>
    </w:lvl>
    <w:lvl w:ilvl="6" w:tentative="0">
      <w:start w:val="1"/>
      <w:numFmt w:val="decimal"/>
      <w:lvlText w:val="%7."/>
      <w:lvlJc w:val="left"/>
      <w:pPr>
        <w:ind w:left="3804" w:hanging="420"/>
      </w:pPr>
    </w:lvl>
    <w:lvl w:ilvl="7" w:tentative="0">
      <w:start w:val="1"/>
      <w:numFmt w:val="lowerLetter"/>
      <w:lvlText w:val="%8)"/>
      <w:lvlJc w:val="left"/>
      <w:pPr>
        <w:ind w:left="4224" w:hanging="420"/>
      </w:pPr>
    </w:lvl>
    <w:lvl w:ilvl="8" w:tentative="0">
      <w:start w:val="1"/>
      <w:numFmt w:val="lowerRoman"/>
      <w:lvlText w:val="%9."/>
      <w:lvlJc w:val="right"/>
      <w:pPr>
        <w:ind w:left="4644" w:hanging="420"/>
      </w:pPr>
    </w:lvl>
  </w:abstractNum>
  <w:abstractNum w:abstractNumId="147">
    <w:nsid w:val="735018D5"/>
    <w:multiLevelType w:val="multilevel"/>
    <w:tmpl w:val="735018D5"/>
    <w:lvl w:ilvl="0" w:tentative="0">
      <w:start w:val="1"/>
      <w:numFmt w:val="decimal"/>
      <w:pStyle w:val="132"/>
      <w:suff w:val="space"/>
      <w:lvlText w:val="第%1章"/>
      <w:lvlJc w:val="center"/>
      <w:pPr>
        <w:ind w:left="425" w:hanging="137"/>
      </w:pPr>
      <w:rPr>
        <w:rFonts w:hint="default" w:ascii="Times New Roman" w:hAnsi="Times New Roman" w:eastAsia="黑体"/>
        <w:b w:val="0"/>
        <w:i w:val="0"/>
        <w:spacing w:val="0"/>
        <w:sz w:val="36"/>
      </w:rPr>
    </w:lvl>
    <w:lvl w:ilvl="1" w:tentative="0">
      <w:start w:val="1"/>
      <w:numFmt w:val="decimal"/>
      <w:suff w:val="space"/>
      <w:lvlText w:val="%1.%2"/>
      <w:lvlJc w:val="left"/>
      <w:pPr>
        <w:ind w:left="0" w:firstLine="425"/>
      </w:pPr>
      <w:rPr>
        <w:rFonts w:hint="default" w:ascii="Times New Roman" w:hAnsi="Times New Roman" w:eastAsia="黑体"/>
        <w:b w:val="0"/>
        <w:i w:val="0"/>
        <w:sz w:val="30"/>
      </w:rPr>
    </w:lvl>
    <w:lvl w:ilvl="2" w:tentative="0">
      <w:start w:val="1"/>
      <w:numFmt w:val="decimal"/>
      <w:pStyle w:val="133"/>
      <w:suff w:val="space"/>
      <w:lvlText w:val="%1.%2.%3"/>
      <w:lvlJc w:val="left"/>
      <w:pPr>
        <w:ind w:left="1418" w:hanging="567"/>
      </w:pPr>
      <w:rPr>
        <w:rFonts w:hint="default" w:ascii="Times New Roman" w:hAnsi="Times New Roman" w:eastAsia="黑体"/>
        <w:b w:val="0"/>
        <w:i w:val="0"/>
        <w:sz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8">
    <w:nsid w:val="735A2329"/>
    <w:multiLevelType w:val="multilevel"/>
    <w:tmpl w:val="735A2329"/>
    <w:lvl w:ilvl="0" w:tentative="0">
      <w:start w:val="1"/>
      <w:numFmt w:val="lowerLetter"/>
      <w:pStyle w:val="2031"/>
      <w:lvlText w:val="%1."/>
      <w:lvlJc w:val="left"/>
      <w:pPr>
        <w:ind w:left="1951" w:hanging="420"/>
      </w:pPr>
      <w:rPr>
        <w:rFonts w:hint="default" w:ascii="Cambria" w:hAnsi="Cambria" w:eastAsia="宋体"/>
        <w:b w:val="0"/>
        <w:i w:val="0"/>
        <w:sz w:val="21"/>
      </w:rPr>
    </w:lvl>
    <w:lvl w:ilvl="1" w:tentative="0">
      <w:start w:val="1"/>
      <w:numFmt w:val="lowerLetter"/>
      <w:lvlText w:val="%2)"/>
      <w:lvlJc w:val="left"/>
      <w:pPr>
        <w:ind w:left="2371" w:hanging="420"/>
      </w:pPr>
    </w:lvl>
    <w:lvl w:ilvl="2" w:tentative="0">
      <w:start w:val="1"/>
      <w:numFmt w:val="lowerRoman"/>
      <w:lvlText w:val="%3."/>
      <w:lvlJc w:val="right"/>
      <w:pPr>
        <w:ind w:left="2791" w:hanging="420"/>
      </w:pPr>
    </w:lvl>
    <w:lvl w:ilvl="3" w:tentative="0">
      <w:start w:val="1"/>
      <w:numFmt w:val="decimal"/>
      <w:lvlText w:val="%4."/>
      <w:lvlJc w:val="left"/>
      <w:pPr>
        <w:ind w:left="3211" w:hanging="420"/>
      </w:pPr>
    </w:lvl>
    <w:lvl w:ilvl="4" w:tentative="0">
      <w:start w:val="1"/>
      <w:numFmt w:val="lowerLetter"/>
      <w:lvlText w:val="%5)"/>
      <w:lvlJc w:val="left"/>
      <w:pPr>
        <w:ind w:left="3631" w:hanging="420"/>
      </w:pPr>
    </w:lvl>
    <w:lvl w:ilvl="5" w:tentative="0">
      <w:start w:val="1"/>
      <w:numFmt w:val="lowerRoman"/>
      <w:lvlText w:val="%6."/>
      <w:lvlJc w:val="right"/>
      <w:pPr>
        <w:ind w:left="4051" w:hanging="420"/>
      </w:pPr>
    </w:lvl>
    <w:lvl w:ilvl="6" w:tentative="0">
      <w:start w:val="1"/>
      <w:numFmt w:val="decimal"/>
      <w:lvlText w:val="%7."/>
      <w:lvlJc w:val="left"/>
      <w:pPr>
        <w:ind w:left="4471" w:hanging="420"/>
      </w:pPr>
    </w:lvl>
    <w:lvl w:ilvl="7" w:tentative="0">
      <w:start w:val="1"/>
      <w:numFmt w:val="lowerLetter"/>
      <w:lvlText w:val="%8)"/>
      <w:lvlJc w:val="left"/>
      <w:pPr>
        <w:ind w:left="4891" w:hanging="420"/>
      </w:pPr>
    </w:lvl>
    <w:lvl w:ilvl="8" w:tentative="0">
      <w:start w:val="1"/>
      <w:numFmt w:val="lowerRoman"/>
      <w:lvlText w:val="%9."/>
      <w:lvlJc w:val="right"/>
      <w:pPr>
        <w:ind w:left="5311" w:hanging="420"/>
      </w:pPr>
    </w:lvl>
  </w:abstractNum>
  <w:abstractNum w:abstractNumId="149">
    <w:nsid w:val="762D60D4"/>
    <w:multiLevelType w:val="multilevel"/>
    <w:tmpl w:val="762D60D4"/>
    <w:lvl w:ilvl="0" w:tentative="0">
      <w:start w:val="1"/>
      <w:numFmt w:val="decimal"/>
      <w:pStyle w:val="2036"/>
      <w:lvlText w:val="%1."/>
      <w:lvlJc w:val="left"/>
      <w:pPr>
        <w:ind w:left="0" w:hanging="420"/>
      </w:pPr>
      <w:rPr>
        <w:rFonts w:hint="default" w:ascii="Cambria" w:hAnsi="Cambria" w:eastAsia="宋体"/>
        <w:b w:val="0"/>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0">
    <w:nsid w:val="76933334"/>
    <w:multiLevelType w:val="multilevel"/>
    <w:tmpl w:val="76933334"/>
    <w:lvl w:ilvl="0" w:tentative="0">
      <w:start w:val="1"/>
      <w:numFmt w:val="none"/>
      <w:pStyle w:val="888"/>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eastAsia"/>
      </w:rPr>
    </w:lvl>
    <w:lvl w:ilvl="3" w:tentative="0">
      <w:start w:val="1"/>
      <w:numFmt w:val="decimal"/>
      <w:lvlText w:val="%4、"/>
      <w:lvlJc w:val="left"/>
      <w:pPr>
        <w:ind w:left="1620" w:hanging="36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7755585C"/>
    <w:multiLevelType w:val="multilevel"/>
    <w:tmpl w:val="7755585C"/>
    <w:lvl w:ilvl="0" w:tentative="0">
      <w:start w:val="1"/>
      <w:numFmt w:val="bullet"/>
      <w:pStyle w:val="1443"/>
      <w:lvlText w:val=""/>
      <w:lvlJc w:val="left"/>
      <w:pPr>
        <w:ind w:left="284" w:hanging="284"/>
      </w:pPr>
      <w:rPr>
        <w:rFonts w:hint="default" w:ascii="Wingdings" w:hAnsi="Wingdings" w:cs="Wingdings"/>
        <w:color w:val="auto"/>
        <w:sz w:val="13"/>
        <w:szCs w:val="13"/>
        <w:u w:val="none"/>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2">
    <w:nsid w:val="776C4C90"/>
    <w:multiLevelType w:val="multilevel"/>
    <w:tmpl w:val="776C4C90"/>
    <w:lvl w:ilvl="0" w:tentative="0">
      <w:start w:val="0"/>
      <w:numFmt w:val="decimal"/>
      <w:pStyle w:val="293"/>
      <w:lvlText w:val=""/>
      <w:lvlJc w:val="left"/>
      <w:pPr>
        <w:ind w:left="0" w:firstLine="0"/>
      </w:pPr>
    </w:lvl>
    <w:lvl w:ilvl="1" w:tentative="0">
      <w:start w:val="0"/>
      <w:numFmt w:val="decimal"/>
      <w:lvlText w:val=""/>
      <w:lvlJc w:val="left"/>
      <w:pPr>
        <w:ind w:left="0" w:firstLine="0"/>
      </w:pPr>
    </w:lvl>
    <w:lvl w:ilvl="2" w:tentative="0">
      <w:start w:val="0"/>
      <w:numFmt w:val="decimal"/>
      <w:pStyle w:val="294"/>
      <w:lvlText w:val=""/>
      <w:lvlJc w:val="left"/>
      <w:pPr>
        <w:ind w:left="0" w:firstLine="0"/>
      </w:pPr>
    </w:lvl>
    <w:lvl w:ilvl="3" w:tentative="0">
      <w:start w:val="0"/>
      <w:numFmt w:val="decimal"/>
      <w:pStyle w:val="295"/>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53">
    <w:nsid w:val="78077BE0"/>
    <w:multiLevelType w:val="multilevel"/>
    <w:tmpl w:val="78077BE0"/>
    <w:lvl w:ilvl="0" w:tentative="0">
      <w:start w:val="0"/>
      <w:numFmt w:val="decimal"/>
      <w:pStyle w:val="661"/>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54">
    <w:nsid w:val="79575DCB"/>
    <w:multiLevelType w:val="multilevel"/>
    <w:tmpl w:val="79575DCB"/>
    <w:lvl w:ilvl="0" w:tentative="0">
      <w:start w:val="0"/>
      <w:numFmt w:val="decimal"/>
      <w:pStyle w:val="217"/>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55">
    <w:nsid w:val="7A376282"/>
    <w:multiLevelType w:val="multilevel"/>
    <w:tmpl w:val="7A376282"/>
    <w:lvl w:ilvl="0" w:tentative="0">
      <w:start w:val="1"/>
      <w:numFmt w:val="decimal"/>
      <w:pStyle w:val="1120"/>
      <w:lvlText w:val="%1)"/>
      <w:lvlJc w:val="left"/>
      <w:pPr>
        <w:ind w:left="1695" w:hanging="420"/>
      </w:p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156">
    <w:nsid w:val="7BBE78F0"/>
    <w:multiLevelType w:val="multilevel"/>
    <w:tmpl w:val="7BBE78F0"/>
    <w:lvl w:ilvl="0" w:tentative="0">
      <w:start w:val="0"/>
      <w:numFmt w:val="decimal"/>
      <w:pStyle w:val="491"/>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57">
    <w:nsid w:val="7C9A6B23"/>
    <w:multiLevelType w:val="multilevel"/>
    <w:tmpl w:val="7C9A6B23"/>
    <w:lvl w:ilvl="0" w:tentative="0">
      <w:start w:val="1"/>
      <w:numFmt w:val="bullet"/>
      <w:pStyle w:val="150"/>
      <w:lvlText w:val=""/>
      <w:lvlJc w:val="left"/>
      <w:pPr>
        <w:ind w:left="420" w:hanging="420"/>
      </w:pPr>
      <w:rPr>
        <w:rFonts w:hint="default" w:ascii="Wingdings" w:hAnsi="Wingdings"/>
        <w:sz w:val="1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8">
    <w:nsid w:val="7D5A3AFB"/>
    <w:multiLevelType w:val="multilevel"/>
    <w:tmpl w:val="7D5A3AFB"/>
    <w:lvl w:ilvl="0" w:tentative="0">
      <w:start w:val="1"/>
      <w:numFmt w:val="bullet"/>
      <w:pStyle w:val="913"/>
      <w:lvlText w:val=""/>
      <w:lvlJc w:val="left"/>
      <w:pPr>
        <w:ind w:left="0" w:hanging="420"/>
      </w:pPr>
      <w:rPr>
        <w:rFonts w:hint="default" w:ascii="Wingdings" w:hAnsi="Wingdings"/>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159">
    <w:nsid w:val="7D5E4FE6"/>
    <w:multiLevelType w:val="multilevel"/>
    <w:tmpl w:val="7D5E4FE6"/>
    <w:lvl w:ilvl="0" w:tentative="0">
      <w:start w:val="0"/>
      <w:numFmt w:val="decimal"/>
      <w:pStyle w:val="574"/>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60">
    <w:nsid w:val="7D8C468B"/>
    <w:multiLevelType w:val="multilevel"/>
    <w:tmpl w:val="7D8C468B"/>
    <w:lvl w:ilvl="0" w:tentative="0">
      <w:start w:val="0"/>
      <w:numFmt w:val="decimal"/>
      <w:pStyle w:val="511"/>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61">
    <w:nsid w:val="7E8A5B0C"/>
    <w:multiLevelType w:val="multilevel"/>
    <w:tmpl w:val="7E8A5B0C"/>
    <w:lvl w:ilvl="0" w:tentative="0">
      <w:start w:val="1"/>
      <w:numFmt w:val="bullet"/>
      <w:pStyle w:val="1361"/>
      <w:lvlText w:val=""/>
      <w:lvlJc w:val="left"/>
      <w:pPr>
        <w:ind w:left="934" w:firstLine="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34"/>
  </w:num>
  <w:num w:numId="3">
    <w:abstractNumId w:val="6"/>
  </w:num>
  <w:num w:numId="4">
    <w:abstractNumId w:val="5"/>
    <w:lvlOverride w:ilvl="0">
      <w:startOverride w:val="1"/>
      <w:lvl w:ilvl="0" w:tentative="1">
        <w:start w:val="1"/>
        <w:numFmt w:val="decimal"/>
        <w:pStyle w:val="21"/>
        <w:lvlText w:val="%1."/>
        <w:lvlJc w:val="left"/>
        <w:pPr>
          <w:ind w:left="1554" w:hanging="420"/>
        </w:pPr>
        <w:rPr>
          <w:rFonts w:hint="default" w:ascii="Cambria" w:hAnsi="Cambria" w:eastAsia="黑体"/>
          <w:b/>
          <w:i w:val="0"/>
          <w:sz w:val="21"/>
        </w:rPr>
      </w:lvl>
    </w:lvlOverride>
  </w:num>
  <w:num w:numId="5">
    <w:abstractNumId w:val="4"/>
  </w:num>
  <w:num w:numId="6">
    <w:abstractNumId w:val="2"/>
  </w:num>
  <w:num w:numId="7">
    <w:abstractNumId w:val="40"/>
  </w:num>
  <w:num w:numId="8">
    <w:abstractNumId w:val="3"/>
  </w:num>
  <w:num w:numId="9">
    <w:abstractNumId w:val="1"/>
  </w:num>
  <w:num w:numId="10">
    <w:abstractNumId w:val="65"/>
  </w:num>
  <w:num w:numId="11">
    <w:abstractNumId w:val="72"/>
  </w:num>
  <w:num w:numId="12">
    <w:abstractNumId w:val="147"/>
  </w:num>
  <w:num w:numId="13">
    <w:abstractNumId w:val="115"/>
    <w:lvlOverride w:ilvl="0">
      <w:startOverride w:val="1"/>
      <w:lvl w:ilvl="0" w:tentative="1">
        <w:start w:val="1"/>
        <w:numFmt w:val="decimal"/>
        <w:pStyle w:val="140"/>
        <w:lvlText w:val="%1."/>
        <w:lvlJc w:val="left"/>
        <w:pPr>
          <w:ind w:left="852" w:hanging="420"/>
        </w:pPr>
        <w:rPr>
          <w:rFonts w:hint="default" w:ascii="Cambria" w:hAnsi="Cambria"/>
          <w:color w:val="auto"/>
          <w:sz w:val="24"/>
        </w:rPr>
      </w:lvl>
    </w:lvlOverride>
    <w:lvlOverride w:ilvl="1">
      <w:startOverride w:val="1"/>
      <w:lvl w:ilvl="1" w:tentative="1">
        <w:start w:val="1"/>
        <w:numFmt w:val="bullet"/>
        <w:lvlText w:val=""/>
        <w:lvlJc w:val="left"/>
        <w:pPr>
          <w:ind w:left="1272" w:hanging="420"/>
        </w:pPr>
        <w:rPr>
          <w:rFonts w:hint="default" w:ascii="Wingdings" w:hAnsi="Wingdings"/>
        </w:rPr>
      </w:lvl>
    </w:lvlOverride>
    <w:lvlOverride w:ilvl="2">
      <w:startOverride w:val="1"/>
      <w:lvl w:ilvl="2" w:tentative="1">
        <w:start w:val="1"/>
        <w:numFmt w:val="bullet"/>
        <w:lvlText w:val=""/>
        <w:lvlJc w:val="left"/>
        <w:pPr>
          <w:ind w:left="1692" w:hanging="420"/>
        </w:pPr>
        <w:rPr>
          <w:rFonts w:hint="default" w:ascii="Wingdings" w:hAnsi="Wingdings"/>
        </w:rPr>
      </w:lvl>
    </w:lvlOverride>
    <w:lvlOverride w:ilvl="3">
      <w:startOverride w:val="1"/>
      <w:lvl w:ilvl="3" w:tentative="1">
        <w:start w:val="1"/>
        <w:numFmt w:val="bullet"/>
        <w:lvlText w:val=""/>
        <w:lvlJc w:val="left"/>
        <w:pPr>
          <w:ind w:left="2112" w:hanging="420"/>
        </w:pPr>
        <w:rPr>
          <w:rFonts w:hint="default" w:ascii="Wingdings" w:hAnsi="Wingdings"/>
        </w:rPr>
      </w:lvl>
    </w:lvlOverride>
    <w:lvlOverride w:ilvl="4">
      <w:startOverride w:val="1"/>
      <w:lvl w:ilvl="4" w:tentative="1">
        <w:start w:val="1"/>
        <w:numFmt w:val="bullet"/>
        <w:lvlText w:val=""/>
        <w:lvlJc w:val="left"/>
        <w:pPr>
          <w:ind w:left="2532" w:hanging="420"/>
        </w:pPr>
        <w:rPr>
          <w:rFonts w:hint="default" w:ascii="Wingdings" w:hAnsi="Wingdings"/>
        </w:rPr>
      </w:lvl>
    </w:lvlOverride>
    <w:lvlOverride w:ilvl="5">
      <w:startOverride w:val="1"/>
      <w:lvl w:ilvl="5" w:tentative="1">
        <w:start w:val="1"/>
        <w:numFmt w:val="bullet"/>
        <w:lvlText w:val=""/>
        <w:lvlJc w:val="left"/>
        <w:pPr>
          <w:ind w:left="2952" w:hanging="420"/>
        </w:pPr>
        <w:rPr>
          <w:rFonts w:hint="default" w:ascii="Wingdings" w:hAnsi="Wingdings"/>
        </w:rPr>
      </w:lvl>
    </w:lvlOverride>
    <w:lvlOverride w:ilvl="6">
      <w:startOverride w:val="1"/>
      <w:lvl w:ilvl="6" w:tentative="1">
        <w:start w:val="1"/>
        <w:numFmt w:val="bullet"/>
        <w:lvlText w:val=""/>
        <w:lvlJc w:val="left"/>
        <w:pPr>
          <w:ind w:left="3372" w:hanging="420"/>
        </w:pPr>
        <w:rPr>
          <w:rFonts w:hint="default" w:ascii="Wingdings" w:hAnsi="Wingdings"/>
        </w:rPr>
      </w:lvl>
    </w:lvlOverride>
    <w:lvlOverride w:ilvl="7">
      <w:startOverride w:val="1"/>
      <w:lvl w:ilvl="7" w:tentative="1">
        <w:start w:val="1"/>
        <w:numFmt w:val="bullet"/>
        <w:lvlText w:val=""/>
        <w:lvlJc w:val="left"/>
        <w:pPr>
          <w:ind w:left="3792" w:hanging="420"/>
        </w:pPr>
        <w:rPr>
          <w:rFonts w:hint="default" w:ascii="Wingdings" w:hAnsi="Wingdings"/>
        </w:rPr>
      </w:lvl>
    </w:lvlOverride>
    <w:lvlOverride w:ilvl="8">
      <w:startOverride w:val="1"/>
      <w:lvl w:ilvl="8" w:tentative="1">
        <w:start w:val="1"/>
        <w:numFmt w:val="bullet"/>
        <w:lvlText w:val=""/>
        <w:lvlJc w:val="left"/>
        <w:pPr>
          <w:ind w:left="4212" w:hanging="420"/>
        </w:pPr>
        <w:rPr>
          <w:rFonts w:hint="default" w:ascii="Wingdings" w:hAnsi="Wingdings"/>
        </w:rPr>
      </w:lvl>
    </w:lvlOverride>
  </w:num>
  <w:num w:numId="14">
    <w:abstractNumId w:val="146"/>
    <w:lvlOverride w:ilvl="0">
      <w:startOverride w:val="1"/>
      <w:lvl w:ilvl="0" w:tentative="1">
        <w:start w:val="1"/>
        <w:numFmt w:val="decimal"/>
        <w:pStyle w:val="141"/>
        <w:lvlText w:val="%1)"/>
        <w:lvlJc w:val="left"/>
        <w:pPr>
          <w:ind w:left="1284" w:hanging="420"/>
        </w:pPr>
        <w:rPr>
          <w:rFonts w:hint="eastAsia"/>
          <w:sz w:val="24"/>
        </w:rPr>
      </w:lvl>
    </w:lvlOverride>
    <w:lvlOverride w:ilvl="1">
      <w:startOverride w:val="1"/>
      <w:lvl w:ilvl="1" w:tentative="1">
        <w:start w:val="1"/>
        <w:numFmt w:val="lowerLetter"/>
        <w:lvlText w:val="%2)"/>
        <w:lvlJc w:val="left"/>
        <w:pPr>
          <w:ind w:left="1704" w:hanging="420"/>
        </w:pPr>
      </w:lvl>
    </w:lvlOverride>
    <w:lvlOverride w:ilvl="2">
      <w:startOverride w:val="1"/>
      <w:lvl w:ilvl="2" w:tentative="1">
        <w:start w:val="1"/>
        <w:numFmt w:val="lowerRoman"/>
        <w:lvlText w:val="%3."/>
        <w:lvlJc w:val="right"/>
        <w:pPr>
          <w:ind w:left="2124" w:hanging="420"/>
        </w:pPr>
      </w:lvl>
    </w:lvlOverride>
    <w:lvlOverride w:ilvl="3">
      <w:startOverride w:val="1"/>
      <w:lvl w:ilvl="3" w:tentative="1">
        <w:start w:val="1"/>
        <w:numFmt w:val="decimal"/>
        <w:lvlText w:val="%4."/>
        <w:lvlJc w:val="left"/>
        <w:pPr>
          <w:ind w:left="2544" w:hanging="420"/>
        </w:pPr>
      </w:lvl>
    </w:lvlOverride>
    <w:lvlOverride w:ilvl="4">
      <w:startOverride w:val="1"/>
      <w:lvl w:ilvl="4" w:tentative="1">
        <w:start w:val="1"/>
        <w:numFmt w:val="lowerLetter"/>
        <w:lvlText w:val="%5)"/>
        <w:lvlJc w:val="left"/>
        <w:pPr>
          <w:ind w:left="2964" w:hanging="420"/>
        </w:pPr>
      </w:lvl>
    </w:lvlOverride>
    <w:lvlOverride w:ilvl="5">
      <w:startOverride w:val="1"/>
      <w:lvl w:ilvl="5" w:tentative="1">
        <w:start w:val="1"/>
        <w:numFmt w:val="lowerRoman"/>
        <w:lvlText w:val="%6."/>
        <w:lvlJc w:val="right"/>
        <w:pPr>
          <w:ind w:left="3384" w:hanging="420"/>
        </w:pPr>
      </w:lvl>
    </w:lvlOverride>
    <w:lvlOverride w:ilvl="6">
      <w:startOverride w:val="1"/>
      <w:lvl w:ilvl="6" w:tentative="1">
        <w:start w:val="1"/>
        <w:numFmt w:val="decimal"/>
        <w:lvlText w:val="%7."/>
        <w:lvlJc w:val="left"/>
        <w:pPr>
          <w:ind w:left="3804" w:hanging="420"/>
        </w:pPr>
      </w:lvl>
    </w:lvlOverride>
    <w:lvlOverride w:ilvl="7">
      <w:startOverride w:val="1"/>
      <w:lvl w:ilvl="7" w:tentative="1">
        <w:start w:val="1"/>
        <w:numFmt w:val="lowerLetter"/>
        <w:lvlText w:val="%8)"/>
        <w:lvlJc w:val="left"/>
        <w:pPr>
          <w:ind w:left="4224" w:hanging="420"/>
        </w:pPr>
      </w:lvl>
    </w:lvlOverride>
    <w:lvlOverride w:ilvl="8">
      <w:startOverride w:val="1"/>
      <w:lvl w:ilvl="8" w:tentative="1">
        <w:start w:val="1"/>
        <w:numFmt w:val="lowerRoman"/>
        <w:lvlText w:val="%9."/>
        <w:lvlJc w:val="right"/>
        <w:pPr>
          <w:ind w:left="4644" w:hanging="420"/>
        </w:pPr>
      </w:lvl>
    </w:lvlOverride>
  </w:num>
  <w:num w:numId="15">
    <w:abstractNumId w:val="81"/>
  </w:num>
  <w:num w:numId="16">
    <w:abstractNumId w:val="68"/>
  </w:num>
  <w:num w:numId="17">
    <w:abstractNumId w:val="19"/>
  </w:num>
  <w:num w:numId="18">
    <w:abstractNumId w:val="157"/>
  </w:num>
  <w:num w:numId="19">
    <w:abstractNumId w:val="103"/>
  </w:num>
  <w:num w:numId="20">
    <w:abstractNumId w:val="135"/>
  </w:num>
  <w:num w:numId="21">
    <w:abstractNumId w:val="113"/>
  </w:num>
  <w:num w:numId="22">
    <w:abstractNumId w:val="91"/>
  </w:num>
  <w:num w:numId="23">
    <w:abstractNumId w:val="122"/>
  </w:num>
  <w:num w:numId="24">
    <w:abstractNumId w:val="50"/>
  </w:num>
  <w:num w:numId="25">
    <w:abstractNumId w:val="56"/>
  </w:num>
  <w:num w:numId="26">
    <w:abstractNumId w:val="126"/>
  </w:num>
  <w:num w:numId="27">
    <w:abstractNumId w:val="121"/>
  </w:num>
  <w:num w:numId="28">
    <w:abstractNumId w:val="116"/>
  </w:num>
  <w:num w:numId="29">
    <w:abstractNumId w:val="73"/>
  </w:num>
  <w:num w:numId="30">
    <w:abstractNumId w:val="137"/>
  </w:num>
  <w:num w:numId="31">
    <w:abstractNumId w:val="154"/>
  </w:num>
  <w:num w:numId="32">
    <w:abstractNumId w:val="31"/>
  </w:num>
  <w:num w:numId="33">
    <w:abstractNumId w:val="152"/>
  </w:num>
  <w:num w:numId="34">
    <w:abstractNumId w:val="18"/>
  </w:num>
  <w:num w:numId="35">
    <w:abstractNumId w:val="87"/>
  </w:num>
  <w:num w:numId="36">
    <w:abstractNumId w:val="140"/>
  </w:num>
  <w:num w:numId="37">
    <w:abstractNumId w:val="22"/>
  </w:num>
  <w:num w:numId="38">
    <w:abstractNumId w:val="7"/>
  </w:num>
  <w:num w:numId="39">
    <w:abstractNumId w:val="20"/>
  </w:num>
  <w:num w:numId="40">
    <w:abstractNumId w:val="69"/>
  </w:num>
  <w:num w:numId="41">
    <w:abstractNumId w:val="128"/>
  </w:num>
  <w:num w:numId="42">
    <w:abstractNumId w:val="131"/>
  </w:num>
  <w:num w:numId="43">
    <w:abstractNumId w:val="84"/>
  </w:num>
  <w:num w:numId="44">
    <w:abstractNumId w:val="14"/>
  </w:num>
  <w:num w:numId="45">
    <w:abstractNumId w:val="129"/>
  </w:num>
  <w:num w:numId="46">
    <w:abstractNumId w:val="45"/>
  </w:num>
  <w:num w:numId="47">
    <w:abstractNumId w:val="39"/>
  </w:num>
  <w:num w:numId="48">
    <w:abstractNumId w:val="83"/>
  </w:num>
  <w:num w:numId="49">
    <w:abstractNumId w:val="78"/>
  </w:num>
  <w:num w:numId="50">
    <w:abstractNumId w:val="27"/>
  </w:num>
  <w:num w:numId="51">
    <w:abstractNumId w:val="112"/>
  </w:num>
  <w:num w:numId="52">
    <w:abstractNumId w:val="79"/>
  </w:num>
  <w:num w:numId="53">
    <w:abstractNumId w:val="11"/>
  </w:num>
  <w:num w:numId="54">
    <w:abstractNumId w:val="156"/>
  </w:num>
  <w:num w:numId="55">
    <w:abstractNumId w:val="160"/>
  </w:num>
  <w:num w:numId="56">
    <w:abstractNumId w:val="9"/>
  </w:num>
  <w:num w:numId="57">
    <w:abstractNumId w:val="15"/>
  </w:num>
  <w:num w:numId="58">
    <w:abstractNumId w:val="123"/>
  </w:num>
  <w:num w:numId="59">
    <w:abstractNumId w:val="92"/>
  </w:num>
  <w:num w:numId="60">
    <w:abstractNumId w:val="111"/>
  </w:num>
  <w:num w:numId="61">
    <w:abstractNumId w:val="60"/>
  </w:num>
  <w:num w:numId="62">
    <w:abstractNumId w:val="38"/>
  </w:num>
  <w:num w:numId="63">
    <w:abstractNumId w:val="159"/>
  </w:num>
  <w:num w:numId="64">
    <w:abstractNumId w:val="119"/>
  </w:num>
  <w:num w:numId="65">
    <w:abstractNumId w:val="10"/>
  </w:num>
  <w:num w:numId="66">
    <w:abstractNumId w:val="52"/>
  </w:num>
  <w:num w:numId="67">
    <w:abstractNumId w:val="141"/>
  </w:num>
  <w:num w:numId="68">
    <w:abstractNumId w:val="49"/>
  </w:num>
  <w:num w:numId="69">
    <w:abstractNumId w:val="62"/>
  </w:num>
  <w:num w:numId="70">
    <w:abstractNumId w:val="51"/>
  </w:num>
  <w:num w:numId="71">
    <w:abstractNumId w:val="153"/>
  </w:num>
  <w:num w:numId="72">
    <w:abstractNumId w:val="97"/>
  </w:num>
  <w:num w:numId="73">
    <w:abstractNumId w:val="107"/>
  </w:num>
  <w:num w:numId="74">
    <w:abstractNumId w:val="66"/>
  </w:num>
  <w:num w:numId="75">
    <w:abstractNumId w:val="35"/>
  </w:num>
  <w:num w:numId="76">
    <w:abstractNumId w:val="130"/>
  </w:num>
  <w:num w:numId="77">
    <w:abstractNumId w:val="85"/>
  </w:num>
  <w:num w:numId="78">
    <w:abstractNumId w:val="127"/>
  </w:num>
  <w:num w:numId="79">
    <w:abstractNumId w:val="58"/>
  </w:num>
  <w:num w:numId="80">
    <w:abstractNumId w:val="102"/>
  </w:num>
  <w:num w:numId="81">
    <w:abstractNumId w:val="74"/>
  </w:num>
  <w:num w:numId="82">
    <w:abstractNumId w:val="33"/>
  </w:num>
  <w:num w:numId="83">
    <w:abstractNumId w:val="104"/>
  </w:num>
  <w:num w:numId="84">
    <w:abstractNumId w:val="150"/>
  </w:num>
  <w:num w:numId="85">
    <w:abstractNumId w:val="12"/>
  </w:num>
  <w:num w:numId="86">
    <w:abstractNumId w:val="105"/>
  </w:num>
  <w:num w:numId="87">
    <w:abstractNumId w:val="158"/>
  </w:num>
  <w:num w:numId="88">
    <w:abstractNumId w:val="136"/>
  </w:num>
  <w:num w:numId="89">
    <w:abstractNumId w:val="26"/>
  </w:num>
  <w:num w:numId="90">
    <w:abstractNumId w:val="67"/>
  </w:num>
  <w:num w:numId="91">
    <w:abstractNumId w:val="144"/>
  </w:num>
  <w:num w:numId="92">
    <w:abstractNumId w:val="117"/>
  </w:num>
  <w:num w:numId="93">
    <w:abstractNumId w:val="120"/>
  </w:num>
  <w:num w:numId="94">
    <w:abstractNumId w:val="13"/>
  </w:num>
  <w:num w:numId="95">
    <w:abstractNumId w:val="101"/>
  </w:num>
  <w:num w:numId="96">
    <w:abstractNumId w:val="42"/>
  </w:num>
  <w:num w:numId="97">
    <w:abstractNumId w:val="93"/>
  </w:num>
  <w:num w:numId="98">
    <w:abstractNumId w:val="76"/>
  </w:num>
  <w:num w:numId="99">
    <w:abstractNumId w:val="106"/>
  </w:num>
  <w:num w:numId="100">
    <w:abstractNumId w:val="61"/>
  </w:num>
  <w:num w:numId="101">
    <w:abstractNumId w:val="41"/>
  </w:num>
  <w:num w:numId="102">
    <w:abstractNumId w:val="30"/>
  </w:num>
  <w:num w:numId="103">
    <w:abstractNumId w:val="34"/>
  </w:num>
  <w:num w:numId="104">
    <w:abstractNumId w:val="82"/>
  </w:num>
  <w:num w:numId="105">
    <w:abstractNumId w:val="109"/>
  </w:num>
  <w:num w:numId="106">
    <w:abstractNumId w:val="138"/>
  </w:num>
  <w:num w:numId="107">
    <w:abstractNumId w:val="71"/>
  </w:num>
  <w:num w:numId="108">
    <w:abstractNumId w:val="155"/>
  </w:num>
  <w:num w:numId="109">
    <w:abstractNumId w:val="32"/>
  </w:num>
  <w:num w:numId="110">
    <w:abstractNumId w:val="8"/>
  </w:num>
  <w:num w:numId="111">
    <w:abstractNumId w:val="95"/>
  </w:num>
  <w:num w:numId="112">
    <w:abstractNumId w:val="24"/>
  </w:num>
  <w:num w:numId="113">
    <w:abstractNumId w:val="28"/>
  </w:num>
  <w:num w:numId="114">
    <w:abstractNumId w:val="90"/>
  </w:num>
  <w:num w:numId="115">
    <w:abstractNumId w:val="96"/>
  </w:num>
  <w:num w:numId="116">
    <w:abstractNumId w:val="55"/>
  </w:num>
  <w:num w:numId="117">
    <w:abstractNumId w:val="118"/>
  </w:num>
  <w:num w:numId="118">
    <w:abstractNumId w:val="110"/>
  </w:num>
  <w:num w:numId="119">
    <w:abstractNumId w:val="125"/>
  </w:num>
  <w:num w:numId="120">
    <w:abstractNumId w:val="100"/>
  </w:num>
  <w:num w:numId="121">
    <w:abstractNumId w:val="57"/>
  </w:num>
  <w:num w:numId="122">
    <w:abstractNumId w:val="86"/>
  </w:num>
  <w:num w:numId="123">
    <w:abstractNumId w:val="143"/>
  </w:num>
  <w:num w:numId="124">
    <w:abstractNumId w:val="70"/>
  </w:num>
  <w:num w:numId="125">
    <w:abstractNumId w:val="114"/>
  </w:num>
  <w:num w:numId="126">
    <w:abstractNumId w:val="59"/>
  </w:num>
  <w:num w:numId="127">
    <w:abstractNumId w:val="161"/>
  </w:num>
  <w:num w:numId="128">
    <w:abstractNumId w:val="89"/>
  </w:num>
  <w:num w:numId="129">
    <w:abstractNumId w:val="142"/>
  </w:num>
  <w:num w:numId="130">
    <w:abstractNumId w:val="48"/>
  </w:num>
  <w:num w:numId="131">
    <w:abstractNumId w:val="16"/>
  </w:num>
  <w:num w:numId="132">
    <w:abstractNumId w:val="23"/>
  </w:num>
  <w:num w:numId="133">
    <w:abstractNumId w:val="124"/>
  </w:num>
  <w:num w:numId="134">
    <w:abstractNumId w:val="145"/>
  </w:num>
  <w:num w:numId="135">
    <w:abstractNumId w:val="151"/>
  </w:num>
  <w:num w:numId="136">
    <w:abstractNumId w:val="64"/>
  </w:num>
  <w:num w:numId="137">
    <w:abstractNumId w:val="77"/>
  </w:num>
  <w:num w:numId="138">
    <w:abstractNumId w:val="80"/>
  </w:num>
  <w:num w:numId="139">
    <w:abstractNumId w:val="36"/>
  </w:num>
  <w:num w:numId="140">
    <w:abstractNumId w:val="43"/>
  </w:num>
  <w:num w:numId="141">
    <w:abstractNumId w:val="88"/>
  </w:num>
  <w:num w:numId="142">
    <w:abstractNumId w:val="75"/>
  </w:num>
  <w:num w:numId="143">
    <w:abstractNumId w:val="94"/>
  </w:num>
  <w:num w:numId="144">
    <w:abstractNumId w:val="98"/>
  </w:num>
  <w:num w:numId="145">
    <w:abstractNumId w:val="139"/>
  </w:num>
  <w:num w:numId="146">
    <w:abstractNumId w:val="133"/>
  </w:num>
  <w:num w:numId="147">
    <w:abstractNumId w:val="47"/>
  </w:num>
  <w:num w:numId="148">
    <w:abstractNumId w:val="17"/>
  </w:num>
  <w:num w:numId="149">
    <w:abstractNumId w:val="132"/>
  </w:num>
  <w:num w:numId="150">
    <w:abstractNumId w:val="148"/>
  </w:num>
  <w:num w:numId="151">
    <w:abstractNumId w:val="54"/>
  </w:num>
  <w:num w:numId="152">
    <w:abstractNumId w:val="25"/>
  </w:num>
  <w:num w:numId="153">
    <w:abstractNumId w:val="149"/>
  </w:num>
  <w:num w:numId="154">
    <w:abstractNumId w:val="29"/>
  </w:num>
  <w:num w:numId="155">
    <w:abstractNumId w:val="44"/>
  </w:num>
  <w:num w:numId="156">
    <w:abstractNumId w:val="21"/>
  </w:num>
  <w:num w:numId="157">
    <w:abstractNumId w:val="108"/>
  </w:num>
  <w:num w:numId="158">
    <w:abstractNumId w:val="99"/>
  </w:num>
  <w:num w:numId="159">
    <w:abstractNumId w:val="37"/>
  </w:num>
  <w:num w:numId="160">
    <w:abstractNumId w:val="63"/>
  </w:num>
  <w:num w:numId="161">
    <w:abstractNumId w:val="53"/>
  </w:num>
  <w:num w:numId="162">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NWQ5YmQ2MzQ3YTE3OWMyYTIwYWUzZGNhNmRlMWI0MWQifQ=="/>
  </w:docVars>
  <w:rsids>
    <w:rsidRoot w:val="00000000"/>
    <w:rsid w:val="0D61155E"/>
    <w:rsid w:val="19DF2326"/>
    <w:rsid w:val="273C1168"/>
    <w:rsid w:val="279A3CB6"/>
    <w:rsid w:val="2C827698"/>
    <w:rsid w:val="2D8C7557"/>
    <w:rsid w:val="2D9B0751"/>
    <w:rsid w:val="2FAD0C5B"/>
    <w:rsid w:val="40055B41"/>
    <w:rsid w:val="44901755"/>
    <w:rsid w:val="455C7794"/>
    <w:rsid w:val="47530F1F"/>
    <w:rsid w:val="4A1142C7"/>
    <w:rsid w:val="504254A5"/>
    <w:rsid w:val="51CA3B38"/>
    <w:rsid w:val="557A1655"/>
    <w:rsid w:val="578F4441"/>
    <w:rsid w:val="5A8C626D"/>
    <w:rsid w:val="68EF2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Times New Roman" w:eastAsia="宋体" w:cs="宋体"/>
      <w:sz w:val="24"/>
      <w:szCs w:val="24"/>
      <w:lang w:val="en-US" w:eastAsia="zh-CN" w:bidi="ar-SA"/>
    </w:rPr>
  </w:style>
  <w:style w:type="paragraph" w:styleId="4">
    <w:name w:val="heading 1"/>
    <w:basedOn w:val="1"/>
    <w:next w:val="1"/>
    <w:qFormat/>
    <w:uiPriority w:val="0"/>
    <w:pPr>
      <w:keepNext/>
      <w:keepLines/>
      <w:widowControl w:val="0"/>
      <w:numPr>
        <w:ilvl w:val="0"/>
        <w:numId w:val="1"/>
      </w:numPr>
      <w:adjustRightInd w:val="0"/>
      <w:snapToGrid w:val="0"/>
      <w:spacing w:line="576" w:lineRule="auto"/>
      <w:jc w:val="both"/>
      <w:outlineLvl w:val="0"/>
    </w:pPr>
    <w:rPr>
      <w:b/>
      <w:kern w:val="44"/>
      <w:sz w:val="30"/>
    </w:rPr>
  </w:style>
  <w:style w:type="paragraph" w:styleId="5">
    <w:name w:val="heading 2"/>
    <w:basedOn w:val="1"/>
    <w:next w:val="1"/>
    <w:qFormat/>
    <w:uiPriority w:val="0"/>
    <w:pPr>
      <w:keepNext/>
      <w:keepLines/>
      <w:widowControl w:val="0"/>
      <w:numPr>
        <w:ilvl w:val="1"/>
        <w:numId w:val="1"/>
      </w:numPr>
      <w:adjustRightInd w:val="0"/>
      <w:snapToGrid w:val="0"/>
      <w:spacing w:line="413" w:lineRule="auto"/>
      <w:jc w:val="both"/>
      <w:outlineLvl w:val="1"/>
    </w:pPr>
    <w:rPr>
      <w:kern w:val="2"/>
      <w:sz w:val="32"/>
    </w:rPr>
  </w:style>
  <w:style w:type="paragraph" w:styleId="6">
    <w:name w:val="heading 3"/>
    <w:basedOn w:val="1"/>
    <w:next w:val="1"/>
    <w:autoRedefine/>
    <w:qFormat/>
    <w:uiPriority w:val="0"/>
    <w:pPr>
      <w:keepNext/>
      <w:keepLines/>
      <w:widowControl w:val="0"/>
      <w:numPr>
        <w:ilvl w:val="2"/>
        <w:numId w:val="1"/>
      </w:numPr>
      <w:adjustRightInd w:val="0"/>
      <w:snapToGrid w:val="0"/>
      <w:spacing w:before="260" w:after="260" w:line="416" w:lineRule="atLeast"/>
      <w:ind w:right="-201" w:rightChars="-201"/>
      <w:jc w:val="both"/>
      <w:textAlignment w:val="baseline"/>
      <w:outlineLvl w:val="2"/>
    </w:pPr>
    <w:rPr>
      <w:b/>
      <w:kern w:val="2"/>
      <w:sz w:val="28"/>
    </w:rPr>
  </w:style>
  <w:style w:type="paragraph" w:styleId="7">
    <w:name w:val="heading 4"/>
    <w:basedOn w:val="1"/>
    <w:next w:val="1"/>
    <w:qFormat/>
    <w:uiPriority w:val="0"/>
    <w:pPr>
      <w:widowControl w:val="0"/>
      <w:numPr>
        <w:ilvl w:val="3"/>
        <w:numId w:val="1"/>
      </w:numPr>
      <w:pBdr>
        <w:top w:val="none" w:color="auto" w:sz="0" w:space="0"/>
        <w:left w:val="none" w:color="auto" w:sz="0" w:space="0"/>
        <w:bottom w:val="none" w:color="auto" w:sz="0" w:space="0"/>
        <w:right w:val="none" w:color="auto" w:sz="0" w:space="0"/>
      </w:pBdr>
      <w:adjustRightInd w:val="0"/>
      <w:snapToGrid w:val="0"/>
      <w:spacing w:before="200" w:after="80"/>
      <w:jc w:val="both"/>
      <w:outlineLvl w:val="3"/>
    </w:pPr>
    <w:rPr>
      <w:iCs/>
      <w:color w:val="000000"/>
      <w:kern w:val="2"/>
    </w:rPr>
  </w:style>
  <w:style w:type="paragraph" w:styleId="8">
    <w:name w:val="heading 5"/>
    <w:basedOn w:val="1"/>
    <w:next w:val="1"/>
    <w:qFormat/>
    <w:uiPriority w:val="0"/>
    <w:pPr>
      <w:keepNext/>
      <w:keepLines/>
      <w:widowControl w:val="0"/>
      <w:numPr>
        <w:ilvl w:val="4"/>
        <w:numId w:val="1"/>
      </w:numPr>
      <w:adjustRightInd w:val="0"/>
      <w:snapToGrid w:val="0"/>
      <w:spacing w:line="372" w:lineRule="auto"/>
      <w:jc w:val="both"/>
      <w:outlineLvl w:val="4"/>
    </w:pPr>
    <w:rPr>
      <w:b/>
      <w:kern w:val="2"/>
    </w:rPr>
  </w:style>
  <w:style w:type="paragraph" w:styleId="9">
    <w:name w:val="heading 6"/>
    <w:basedOn w:val="1"/>
    <w:next w:val="1"/>
    <w:qFormat/>
    <w:uiPriority w:val="0"/>
    <w:pPr>
      <w:keepNext/>
      <w:keepLines/>
      <w:widowControl w:val="0"/>
      <w:numPr>
        <w:ilvl w:val="5"/>
        <w:numId w:val="1"/>
      </w:numPr>
      <w:adjustRightInd w:val="0"/>
      <w:snapToGrid w:val="0"/>
      <w:spacing w:line="317" w:lineRule="auto"/>
      <w:jc w:val="both"/>
      <w:outlineLvl w:val="5"/>
    </w:pPr>
    <w:rPr>
      <w:rFonts w:ascii="Arial" w:hAnsi="Arial" w:eastAsia="微软雅黑" w:cs="Times New Roman"/>
      <w:b/>
      <w:kern w:val="2"/>
    </w:rPr>
  </w:style>
  <w:style w:type="paragraph" w:styleId="10">
    <w:name w:val="heading 7"/>
    <w:basedOn w:val="1"/>
    <w:next w:val="1"/>
    <w:qFormat/>
    <w:uiPriority w:val="0"/>
    <w:pPr>
      <w:keepNext/>
      <w:keepLines/>
      <w:widowControl w:val="0"/>
      <w:numPr>
        <w:ilvl w:val="6"/>
        <w:numId w:val="1"/>
      </w:numPr>
      <w:adjustRightInd w:val="0"/>
      <w:snapToGrid w:val="0"/>
      <w:spacing w:before="240" w:after="64" w:line="317" w:lineRule="auto"/>
      <w:jc w:val="both"/>
      <w:outlineLvl w:val="6"/>
    </w:pPr>
    <w:rPr>
      <w:rFonts w:ascii="Calibri" w:hAnsi="Calibri" w:eastAsia="楷体" w:cs="Times New Roman"/>
      <w:b/>
      <w:kern w:val="2"/>
      <w:sz w:val="28"/>
    </w:rPr>
  </w:style>
  <w:style w:type="paragraph" w:styleId="11">
    <w:name w:val="heading 8"/>
    <w:basedOn w:val="1"/>
    <w:next w:val="1"/>
    <w:qFormat/>
    <w:uiPriority w:val="0"/>
    <w:pPr>
      <w:keepNext/>
      <w:keepLines/>
      <w:widowControl w:val="0"/>
      <w:numPr>
        <w:ilvl w:val="7"/>
        <w:numId w:val="1"/>
      </w:numPr>
      <w:adjustRightInd w:val="0"/>
      <w:snapToGrid w:val="0"/>
      <w:spacing w:before="240" w:after="64" w:line="317" w:lineRule="auto"/>
      <w:jc w:val="both"/>
      <w:outlineLvl w:val="7"/>
    </w:pPr>
    <w:rPr>
      <w:rFonts w:ascii="Arial" w:hAnsi="Arial" w:eastAsia="楷体" w:cs="Times New Roman"/>
      <w:kern w:val="2"/>
      <w:sz w:val="28"/>
    </w:rPr>
  </w:style>
  <w:style w:type="paragraph" w:styleId="12">
    <w:name w:val="heading 9"/>
    <w:basedOn w:val="1"/>
    <w:next w:val="1"/>
    <w:qFormat/>
    <w:uiPriority w:val="0"/>
    <w:pPr>
      <w:keepNext/>
      <w:keepLines/>
      <w:widowControl w:val="0"/>
      <w:numPr>
        <w:ilvl w:val="8"/>
        <w:numId w:val="1"/>
      </w:numPr>
      <w:adjustRightInd w:val="0"/>
      <w:snapToGrid w:val="0"/>
      <w:spacing w:before="240" w:after="64" w:line="317" w:lineRule="auto"/>
      <w:jc w:val="both"/>
      <w:outlineLvl w:val="8"/>
    </w:pPr>
    <w:rPr>
      <w:rFonts w:ascii="Arial" w:hAnsi="Arial" w:eastAsia="楷体" w:cs="Times New Roman"/>
      <w:kern w:val="2"/>
    </w:rPr>
  </w:style>
  <w:style w:type="character" w:default="1" w:styleId="90">
    <w:name w:val="Default Paragraph Font"/>
    <w:qFormat/>
    <w:uiPriority w:val="0"/>
  </w:style>
  <w:style w:type="table" w:default="1" w:styleId="89">
    <w:name w:val="Normal Tabl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sz w:val="24"/>
      <w:lang w:val="zh-CN"/>
    </w:rPr>
  </w:style>
  <w:style w:type="paragraph" w:styleId="3">
    <w:name w:val="macro"/>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50" w:afterLines="50"/>
    </w:pPr>
    <w:rPr>
      <w:rFonts w:ascii="Courier New" w:hAnsi="Courier New" w:eastAsia="宋体" w:cs="Courier New"/>
      <w:sz w:val="24"/>
      <w:szCs w:val="24"/>
      <w:lang w:val="en-US" w:eastAsia="zh-CN" w:bidi="ar-SA"/>
    </w:rPr>
  </w:style>
  <w:style w:type="paragraph" w:styleId="13">
    <w:name w:val="List 3"/>
    <w:basedOn w:val="1"/>
    <w:qFormat/>
    <w:uiPriority w:val="0"/>
    <w:pPr>
      <w:numPr>
        <w:ilvl w:val="2"/>
        <w:numId w:val="2"/>
      </w:numPr>
      <w:adjustRightInd w:val="0"/>
      <w:snapToGrid w:val="0"/>
      <w:spacing w:before="165" w:after="165" w:line="360" w:lineRule="auto"/>
      <w:contextualSpacing/>
    </w:pPr>
    <w:rPr>
      <w:rFonts w:ascii="Calibri" w:hAnsi="Calibri" w:cs="Times New Roman"/>
      <w:kern w:val="2"/>
      <w:szCs w:val="21"/>
    </w:rPr>
  </w:style>
  <w:style w:type="paragraph" w:styleId="14">
    <w:name w:val="toc 7"/>
    <w:basedOn w:val="1"/>
    <w:next w:val="1"/>
    <w:autoRedefine/>
    <w:qFormat/>
    <w:uiPriority w:val="0"/>
    <w:pPr>
      <w:adjustRightInd w:val="0"/>
      <w:snapToGrid w:val="0"/>
      <w:spacing w:line="360" w:lineRule="auto"/>
      <w:ind w:left="1260" w:firstLine="510"/>
    </w:pPr>
    <w:rPr>
      <w:rFonts w:ascii="Calibri" w:hAnsi="Calibri" w:eastAsia="宋体" w:cs="Calibri"/>
      <w:kern w:val="2"/>
      <w:sz w:val="18"/>
      <w:szCs w:val="18"/>
    </w:rPr>
  </w:style>
  <w:style w:type="paragraph" w:styleId="15">
    <w:name w:val="List Number 2"/>
    <w:basedOn w:val="1"/>
    <w:qFormat/>
    <w:uiPriority w:val="0"/>
    <w:pPr>
      <w:adjustRightInd w:val="0"/>
      <w:snapToGrid w:val="0"/>
      <w:spacing w:before="45" w:after="45" w:line="360" w:lineRule="auto"/>
      <w:ind w:left="1980" w:hanging="420"/>
    </w:pPr>
    <w:rPr>
      <w:rFonts w:ascii="Cambria" w:hAnsi="Cambria" w:cs="Times New Roman"/>
      <w:kern w:val="2"/>
      <w:szCs w:val="21"/>
    </w:rPr>
  </w:style>
  <w:style w:type="paragraph" w:styleId="16">
    <w:name w:val="table of authorities"/>
    <w:basedOn w:val="1"/>
    <w:next w:val="1"/>
    <w:qFormat/>
    <w:uiPriority w:val="0"/>
    <w:pPr>
      <w:adjustRightInd w:val="0"/>
      <w:snapToGrid w:val="0"/>
      <w:spacing w:before="165" w:after="165" w:line="240" w:lineRule="atLeast"/>
      <w:ind w:left="200" w:leftChars="200" w:firstLine="420"/>
    </w:pPr>
    <w:rPr>
      <w:rFonts w:ascii="Arial" w:hAnsi="Arial" w:cs="Times New Roman"/>
      <w:szCs w:val="21"/>
    </w:rPr>
  </w:style>
  <w:style w:type="paragraph" w:styleId="17">
    <w:name w:val="Note Heading"/>
    <w:basedOn w:val="1"/>
    <w:next w:val="1"/>
    <w:qFormat/>
    <w:uiPriority w:val="0"/>
    <w:pPr>
      <w:adjustRightInd w:val="0"/>
      <w:snapToGrid w:val="0"/>
      <w:spacing w:before="165" w:after="165" w:line="240" w:lineRule="atLeast"/>
      <w:ind w:firstLine="420"/>
      <w:jc w:val="center"/>
    </w:pPr>
    <w:rPr>
      <w:rFonts w:ascii="Arial" w:hAnsi="Arial" w:cs="Times New Roman"/>
      <w:szCs w:val="21"/>
    </w:rPr>
  </w:style>
  <w:style w:type="paragraph" w:styleId="18">
    <w:name w:val="List Bullet 4"/>
    <w:basedOn w:val="1"/>
    <w:qFormat/>
    <w:uiPriority w:val="0"/>
    <w:pPr>
      <w:numPr>
        <w:ilvl w:val="0"/>
        <w:numId w:val="3"/>
      </w:numPr>
      <w:tabs>
        <w:tab w:val="left" w:pos="1620"/>
      </w:tabs>
      <w:adjustRightInd w:val="0"/>
      <w:snapToGrid w:val="0"/>
      <w:spacing w:before="165" w:after="165" w:line="240" w:lineRule="atLeast"/>
      <w:ind w:left="800" w:leftChars="600" w:hanging="200" w:hangingChars="200"/>
    </w:pPr>
    <w:rPr>
      <w:rFonts w:ascii="Arial" w:hAnsi="Arial" w:cs="Times New Roman"/>
      <w:szCs w:val="21"/>
    </w:rPr>
  </w:style>
  <w:style w:type="paragraph" w:styleId="19">
    <w:name w:val="index 8"/>
    <w:basedOn w:val="1"/>
    <w:next w:val="1"/>
    <w:qFormat/>
    <w:uiPriority w:val="0"/>
    <w:pPr>
      <w:overflowPunct w:val="0"/>
      <w:autoSpaceDE w:val="0"/>
      <w:autoSpaceDN w:val="0"/>
      <w:adjustRightInd w:val="0"/>
      <w:snapToGrid w:val="0"/>
      <w:spacing w:before="240" w:after="165" w:line="300" w:lineRule="auto"/>
      <w:ind w:left="1400" w:leftChars="1400" w:firstLine="420"/>
      <w:textAlignment w:val="baseline"/>
    </w:pPr>
    <w:rPr>
      <w:rFonts w:ascii="Times New Roman" w:hAnsi="Times New Roman" w:cs="Times New Roman"/>
      <w:szCs w:val="20"/>
    </w:rPr>
  </w:style>
  <w:style w:type="paragraph" w:styleId="20">
    <w:name w:val="E-mail Signature"/>
    <w:basedOn w:val="1"/>
    <w:qFormat/>
    <w:uiPriority w:val="0"/>
    <w:pPr>
      <w:adjustRightInd w:val="0"/>
      <w:snapToGrid w:val="0"/>
      <w:spacing w:before="165" w:after="165" w:line="240" w:lineRule="atLeast"/>
      <w:ind w:left="1140" w:firstLine="420"/>
    </w:pPr>
    <w:rPr>
      <w:rFonts w:ascii="Arial" w:hAnsi="Arial" w:cs="Times New Roman"/>
      <w:szCs w:val="21"/>
    </w:rPr>
  </w:style>
  <w:style w:type="paragraph" w:styleId="21">
    <w:name w:val="List Number"/>
    <w:qFormat/>
    <w:uiPriority w:val="0"/>
    <w:pPr>
      <w:numPr>
        <w:ilvl w:val="0"/>
        <w:numId w:val="4"/>
      </w:numPr>
      <w:adjustRightInd w:val="0"/>
      <w:snapToGrid w:val="0"/>
      <w:spacing w:before="90" w:after="90" w:line="360" w:lineRule="auto"/>
      <w:ind w:left="1980"/>
    </w:pPr>
    <w:rPr>
      <w:rFonts w:ascii="Cambria" w:hAnsi="Cambria" w:eastAsia="宋体" w:cs="Times New Roman"/>
      <w:kern w:val="2"/>
      <w:sz w:val="24"/>
      <w:szCs w:val="21"/>
      <w:lang w:val="en-US" w:eastAsia="zh-CN" w:bidi="ar-SA"/>
    </w:rPr>
  </w:style>
  <w:style w:type="paragraph" w:styleId="22">
    <w:name w:val="Normal Indent"/>
    <w:basedOn w:val="1"/>
    <w:qFormat/>
    <w:uiPriority w:val="0"/>
    <w:pPr>
      <w:widowControl w:val="0"/>
      <w:adjustRightInd w:val="0"/>
      <w:snapToGrid w:val="0"/>
      <w:spacing w:line="360" w:lineRule="auto"/>
      <w:ind w:firstLine="200" w:firstLineChars="200"/>
      <w:jc w:val="both"/>
    </w:pPr>
    <w:rPr>
      <w:rFonts w:ascii="Calibri" w:hAnsi="Calibri" w:cs="Times New Roman"/>
      <w:kern w:val="2"/>
    </w:rPr>
  </w:style>
  <w:style w:type="paragraph" w:styleId="23">
    <w:name w:val="caption"/>
    <w:basedOn w:val="1"/>
    <w:next w:val="1"/>
    <w:qFormat/>
    <w:uiPriority w:val="0"/>
    <w:pPr>
      <w:widowControl w:val="0"/>
      <w:adjustRightInd w:val="0"/>
      <w:snapToGrid w:val="0"/>
      <w:spacing w:line="360" w:lineRule="auto"/>
      <w:jc w:val="both"/>
    </w:pPr>
    <w:rPr>
      <w:rFonts w:ascii="Arial" w:hAnsi="Arial" w:eastAsia="楷体" w:cs="Arial"/>
      <w:kern w:val="2"/>
      <w:sz w:val="20"/>
    </w:rPr>
  </w:style>
  <w:style w:type="paragraph" w:styleId="24">
    <w:name w:val="index 5"/>
    <w:basedOn w:val="1"/>
    <w:next w:val="1"/>
    <w:qFormat/>
    <w:uiPriority w:val="0"/>
    <w:pPr>
      <w:overflowPunct w:val="0"/>
      <w:autoSpaceDE w:val="0"/>
      <w:autoSpaceDN w:val="0"/>
      <w:adjustRightInd w:val="0"/>
      <w:snapToGrid w:val="0"/>
      <w:spacing w:before="240" w:after="165" w:line="300" w:lineRule="auto"/>
      <w:ind w:left="800" w:leftChars="800" w:firstLine="420"/>
      <w:textAlignment w:val="baseline"/>
    </w:pPr>
    <w:rPr>
      <w:rFonts w:ascii="Times New Roman" w:hAnsi="Times New Roman" w:cs="Times New Roman"/>
      <w:szCs w:val="20"/>
    </w:rPr>
  </w:style>
  <w:style w:type="paragraph" w:styleId="25">
    <w:name w:val="List Bullet"/>
    <w:basedOn w:val="1"/>
    <w:qFormat/>
    <w:uiPriority w:val="0"/>
    <w:pPr>
      <w:numPr>
        <w:ilvl w:val="0"/>
        <w:numId w:val="5"/>
      </w:numPr>
      <w:tabs>
        <w:tab w:val="left" w:pos="748"/>
      </w:tabs>
      <w:adjustRightInd w:val="0"/>
      <w:snapToGrid w:val="0"/>
      <w:spacing w:before="165" w:after="165" w:line="360" w:lineRule="auto"/>
      <w:ind w:left="748" w:firstLine="0"/>
    </w:pPr>
    <w:rPr>
      <w:rFonts w:ascii="Times New Roman" w:hAnsi="Times New Roman" w:cs="Times New Roman"/>
      <w:kern w:val="2"/>
    </w:rPr>
  </w:style>
  <w:style w:type="paragraph" w:styleId="26">
    <w:name w:val="envelope address"/>
    <w:basedOn w:val="1"/>
    <w:qFormat/>
    <w:uiPriority w:val="0"/>
    <w:pPr>
      <w:numPr>
        <w:ilvl w:val="0"/>
        <w:numId w:val="6"/>
      </w:numPr>
      <w:adjustRightInd w:val="0"/>
      <w:snapToGrid w:val="0"/>
      <w:spacing w:before="165" w:after="165" w:line="240" w:lineRule="atLeast"/>
      <w:ind w:left="1400" w:leftChars="1400" w:firstLine="0"/>
    </w:pPr>
    <w:rPr>
      <w:rFonts w:ascii="Arial" w:hAnsi="Arial" w:cs="Arial"/>
    </w:rPr>
  </w:style>
  <w:style w:type="paragraph" w:styleId="27">
    <w:name w:val="Document Map"/>
    <w:basedOn w:val="1"/>
    <w:qFormat/>
    <w:uiPriority w:val="0"/>
    <w:pPr>
      <w:adjustRightInd w:val="0"/>
      <w:snapToGrid w:val="0"/>
      <w:spacing w:before="165" w:after="165" w:line="360" w:lineRule="auto"/>
      <w:ind w:left="1140" w:firstLine="420"/>
    </w:pPr>
    <w:rPr>
      <w:rFonts w:cs="Times New Roman"/>
      <w:kern w:val="2"/>
      <w:sz w:val="18"/>
      <w:szCs w:val="18"/>
    </w:rPr>
  </w:style>
  <w:style w:type="paragraph" w:styleId="28">
    <w:name w:val="toa heading"/>
    <w:basedOn w:val="1"/>
    <w:next w:val="1"/>
    <w:qFormat/>
    <w:uiPriority w:val="0"/>
    <w:pPr>
      <w:adjustRightInd w:val="0"/>
      <w:snapToGrid w:val="0"/>
      <w:spacing w:before="120" w:after="165" w:line="240" w:lineRule="atLeast"/>
      <w:ind w:left="1140" w:firstLine="420"/>
    </w:pPr>
    <w:rPr>
      <w:rFonts w:ascii="Arial" w:hAnsi="Arial" w:cs="Arial"/>
    </w:rPr>
  </w:style>
  <w:style w:type="paragraph" w:styleId="29">
    <w:name w:val="annotation text"/>
    <w:basedOn w:val="1"/>
    <w:qFormat/>
    <w:uiPriority w:val="0"/>
    <w:pPr>
      <w:adjustRightInd w:val="0"/>
      <w:snapToGrid w:val="0"/>
      <w:spacing w:before="165" w:after="165" w:line="360" w:lineRule="auto"/>
      <w:ind w:left="1140" w:firstLine="420"/>
    </w:pPr>
    <w:rPr>
      <w:rFonts w:ascii="Calibri" w:hAnsi="Calibri" w:cs="Times New Roman"/>
      <w:kern w:val="2"/>
      <w:szCs w:val="21"/>
    </w:rPr>
  </w:style>
  <w:style w:type="paragraph" w:styleId="30">
    <w:name w:val="index 6"/>
    <w:basedOn w:val="1"/>
    <w:next w:val="1"/>
    <w:qFormat/>
    <w:uiPriority w:val="0"/>
    <w:pPr>
      <w:overflowPunct w:val="0"/>
      <w:autoSpaceDE w:val="0"/>
      <w:autoSpaceDN w:val="0"/>
      <w:adjustRightInd w:val="0"/>
      <w:snapToGrid w:val="0"/>
      <w:spacing w:before="240" w:after="165" w:line="300" w:lineRule="auto"/>
      <w:ind w:left="1000" w:leftChars="1000" w:firstLine="420"/>
      <w:textAlignment w:val="baseline"/>
    </w:pPr>
    <w:rPr>
      <w:rFonts w:ascii="Times New Roman" w:hAnsi="Times New Roman" w:cs="Times New Roman"/>
      <w:szCs w:val="20"/>
    </w:rPr>
  </w:style>
  <w:style w:type="paragraph" w:styleId="31">
    <w:name w:val="Salutation"/>
    <w:basedOn w:val="1"/>
    <w:next w:val="1"/>
    <w:qFormat/>
    <w:uiPriority w:val="0"/>
    <w:pPr>
      <w:adjustRightInd w:val="0"/>
      <w:snapToGrid w:val="0"/>
      <w:spacing w:before="165" w:after="165" w:line="360" w:lineRule="auto"/>
      <w:ind w:left="1140" w:firstLine="420"/>
    </w:pPr>
    <w:rPr>
      <w:rFonts w:ascii="Times New Roman" w:hAnsi="Times New Roman" w:cs="Times New Roman"/>
      <w:kern w:val="2"/>
      <w:szCs w:val="20"/>
    </w:rPr>
  </w:style>
  <w:style w:type="paragraph" w:styleId="32">
    <w:name w:val="Body Text 3"/>
    <w:basedOn w:val="1"/>
    <w:qFormat/>
    <w:uiPriority w:val="0"/>
    <w:pPr>
      <w:adjustRightInd w:val="0"/>
      <w:snapToGrid w:val="0"/>
      <w:spacing w:before="165" w:after="165" w:line="500" w:lineRule="exact"/>
      <w:ind w:left="1140" w:firstLine="420"/>
    </w:pPr>
    <w:rPr>
      <w:rFonts w:ascii="Times New Roman" w:hAnsi="Times New Roman" w:eastAsia="楷体_GB2312" w:cs="Times New Roman"/>
      <w:kern w:val="2"/>
      <w:sz w:val="28"/>
      <w:szCs w:val="20"/>
    </w:rPr>
  </w:style>
  <w:style w:type="paragraph" w:styleId="33">
    <w:name w:val="Closing"/>
    <w:basedOn w:val="1"/>
    <w:qFormat/>
    <w:uiPriority w:val="0"/>
    <w:pPr>
      <w:adjustRightInd w:val="0"/>
      <w:snapToGrid w:val="0"/>
      <w:spacing w:before="165" w:after="165" w:line="240" w:lineRule="atLeast"/>
      <w:ind w:left="2100" w:leftChars="2100" w:firstLine="420"/>
    </w:pPr>
    <w:rPr>
      <w:rFonts w:ascii="Arial" w:hAnsi="Arial" w:cs="Times New Roman"/>
      <w:szCs w:val="21"/>
    </w:rPr>
  </w:style>
  <w:style w:type="paragraph" w:styleId="34">
    <w:name w:val="List Bullet 3"/>
    <w:basedOn w:val="1"/>
    <w:qFormat/>
    <w:uiPriority w:val="0"/>
    <w:pPr>
      <w:adjustRightInd w:val="0"/>
      <w:snapToGrid w:val="0"/>
      <w:spacing w:before="165" w:after="165" w:line="240" w:lineRule="atLeast"/>
      <w:ind w:left="425" w:hanging="425"/>
    </w:pPr>
    <w:rPr>
      <w:rFonts w:ascii="Arial" w:hAnsi="Arial" w:cs="Times New Roman"/>
      <w:szCs w:val="21"/>
    </w:rPr>
  </w:style>
  <w:style w:type="paragraph" w:styleId="35">
    <w:name w:val="Body Text"/>
    <w:basedOn w:val="1"/>
    <w:next w:val="36"/>
    <w:qFormat/>
    <w:uiPriority w:val="0"/>
    <w:pPr>
      <w:widowControl w:val="0"/>
      <w:adjustRightInd w:val="0"/>
      <w:snapToGrid w:val="0"/>
      <w:spacing w:after="120" w:line="360" w:lineRule="auto"/>
      <w:ind w:left="567"/>
      <w:jc w:val="both"/>
    </w:pPr>
    <w:rPr>
      <w:rFonts w:ascii="Calibri" w:hAnsi="Calibri" w:eastAsia="微软雅黑" w:cs="Times New Roman"/>
      <w:kern w:val="2"/>
    </w:rPr>
  </w:style>
  <w:style w:type="paragraph" w:styleId="36">
    <w:name w:val="Date"/>
    <w:basedOn w:val="1"/>
    <w:next w:val="1"/>
    <w:qFormat/>
    <w:uiPriority w:val="0"/>
    <w:pPr>
      <w:adjustRightInd w:val="0"/>
      <w:snapToGrid w:val="0"/>
      <w:spacing w:before="165" w:after="165" w:line="360" w:lineRule="auto"/>
      <w:ind w:left="2500" w:leftChars="2500" w:firstLine="420"/>
    </w:pPr>
    <w:rPr>
      <w:rFonts w:ascii="Times New Roman" w:hAnsi="Times New Roman" w:cs="Times New Roman"/>
      <w:kern w:val="2"/>
      <w:szCs w:val="21"/>
    </w:rPr>
  </w:style>
  <w:style w:type="paragraph" w:styleId="37">
    <w:name w:val="Body Text Indent"/>
    <w:basedOn w:val="1"/>
    <w:autoRedefine/>
    <w:qFormat/>
    <w:uiPriority w:val="0"/>
    <w:pPr>
      <w:widowControl w:val="0"/>
      <w:adjustRightInd w:val="0"/>
      <w:snapToGrid w:val="0"/>
      <w:spacing w:line="14" w:lineRule="auto"/>
      <w:jc w:val="both"/>
    </w:pPr>
    <w:rPr>
      <w:rFonts w:ascii="Times New Roman" w:hAnsi="Times New Roman" w:eastAsia="楷体" w:cs="Times New Roman"/>
      <w:kern w:val="2"/>
    </w:rPr>
  </w:style>
  <w:style w:type="paragraph" w:styleId="38">
    <w:name w:val="List Number 3"/>
    <w:basedOn w:val="1"/>
    <w:qFormat/>
    <w:uiPriority w:val="0"/>
    <w:pPr>
      <w:adjustRightInd w:val="0"/>
      <w:snapToGrid w:val="0"/>
      <w:spacing w:before="165" w:after="165" w:line="240" w:lineRule="atLeast"/>
      <w:ind w:left="425" w:hanging="425"/>
    </w:pPr>
    <w:rPr>
      <w:rFonts w:ascii="Arial" w:hAnsi="Arial" w:cs="Times New Roman"/>
      <w:szCs w:val="21"/>
    </w:rPr>
  </w:style>
  <w:style w:type="paragraph" w:styleId="39">
    <w:name w:val="List 2"/>
    <w:basedOn w:val="1"/>
    <w:qFormat/>
    <w:uiPriority w:val="0"/>
    <w:pPr>
      <w:numPr>
        <w:ilvl w:val="0"/>
        <w:numId w:val="7"/>
      </w:numPr>
      <w:adjustRightInd w:val="0"/>
      <w:snapToGrid w:val="0"/>
      <w:spacing w:before="40" w:after="40" w:line="360" w:lineRule="auto"/>
    </w:pPr>
    <w:rPr>
      <w:rFonts w:ascii="Cambria" w:hAnsi="Cambria" w:cs="Times New Roman"/>
      <w:kern w:val="2"/>
      <w:szCs w:val="21"/>
    </w:rPr>
  </w:style>
  <w:style w:type="paragraph" w:styleId="40">
    <w:name w:val="List Continue"/>
    <w:basedOn w:val="1"/>
    <w:qFormat/>
    <w:uiPriority w:val="0"/>
    <w:pPr>
      <w:adjustRightInd w:val="0"/>
      <w:snapToGrid w:val="0"/>
      <w:spacing w:before="165" w:after="120" w:line="360" w:lineRule="auto"/>
      <w:ind w:left="420" w:firstLine="420"/>
    </w:pPr>
    <w:rPr>
      <w:rFonts w:cs="Times New Roman"/>
      <w:kern w:val="2"/>
      <w:szCs w:val="21"/>
    </w:rPr>
  </w:style>
  <w:style w:type="paragraph" w:styleId="41">
    <w:name w:val="Block Text"/>
    <w:basedOn w:val="1"/>
    <w:qFormat/>
    <w:uiPriority w:val="0"/>
    <w:pPr>
      <w:adjustRightInd w:val="0"/>
      <w:snapToGrid w:val="0"/>
      <w:spacing w:before="165" w:after="120" w:line="240" w:lineRule="atLeast"/>
      <w:ind w:left="700" w:leftChars="700" w:right="700" w:rightChars="700" w:firstLine="420"/>
    </w:pPr>
    <w:rPr>
      <w:rFonts w:ascii="Arial" w:hAnsi="Arial" w:cs="Times New Roman"/>
      <w:szCs w:val="21"/>
    </w:rPr>
  </w:style>
  <w:style w:type="paragraph" w:styleId="42">
    <w:name w:val="List Bullet 2"/>
    <w:basedOn w:val="1"/>
    <w:qFormat/>
    <w:uiPriority w:val="0"/>
    <w:pPr>
      <w:numPr>
        <w:ilvl w:val="0"/>
        <w:numId w:val="8"/>
      </w:numPr>
      <w:tabs>
        <w:tab w:val="left" w:pos="780"/>
      </w:tabs>
      <w:adjustRightInd w:val="0"/>
      <w:snapToGrid w:val="0"/>
      <w:spacing w:before="165" w:after="165" w:line="240" w:lineRule="atLeast"/>
      <w:ind w:left="200" w:leftChars="200"/>
    </w:pPr>
    <w:rPr>
      <w:rFonts w:ascii="Arial" w:hAnsi="Arial" w:cs="Times New Roman"/>
      <w:szCs w:val="21"/>
    </w:rPr>
  </w:style>
  <w:style w:type="paragraph" w:styleId="43">
    <w:name w:val="HTML Address"/>
    <w:basedOn w:val="1"/>
    <w:qFormat/>
    <w:uiPriority w:val="0"/>
    <w:pPr>
      <w:numPr>
        <w:ilvl w:val="0"/>
        <w:numId w:val="9"/>
      </w:numPr>
      <w:adjustRightInd w:val="0"/>
      <w:snapToGrid w:val="0"/>
      <w:spacing w:before="165" w:after="165" w:line="240" w:lineRule="atLeast"/>
      <w:ind w:left="0" w:firstLine="0"/>
    </w:pPr>
    <w:rPr>
      <w:rFonts w:ascii="Arial" w:hAnsi="Arial" w:cs="Times New Roman"/>
      <w:i/>
      <w:iCs/>
      <w:szCs w:val="21"/>
    </w:rPr>
  </w:style>
  <w:style w:type="paragraph" w:styleId="44">
    <w:name w:val="index 4"/>
    <w:basedOn w:val="1"/>
    <w:next w:val="1"/>
    <w:qFormat/>
    <w:uiPriority w:val="0"/>
    <w:pPr>
      <w:numPr>
        <w:ilvl w:val="0"/>
        <w:numId w:val="10"/>
      </w:numPr>
      <w:overflowPunct w:val="0"/>
      <w:autoSpaceDE w:val="0"/>
      <w:autoSpaceDN w:val="0"/>
      <w:adjustRightInd w:val="0"/>
      <w:snapToGrid w:val="0"/>
      <w:spacing w:before="240" w:after="165" w:line="300" w:lineRule="auto"/>
      <w:ind w:left="600" w:leftChars="600" w:firstLine="420"/>
      <w:textAlignment w:val="baseline"/>
    </w:pPr>
    <w:rPr>
      <w:rFonts w:ascii="Times New Roman" w:hAnsi="Times New Roman" w:cs="Times New Roman"/>
      <w:szCs w:val="20"/>
    </w:rPr>
  </w:style>
  <w:style w:type="paragraph" w:styleId="45">
    <w:name w:val="toc 5"/>
    <w:basedOn w:val="1"/>
    <w:next w:val="1"/>
    <w:autoRedefine/>
    <w:qFormat/>
    <w:uiPriority w:val="0"/>
    <w:pPr>
      <w:adjustRightInd w:val="0"/>
      <w:snapToGrid w:val="0"/>
      <w:spacing w:line="360" w:lineRule="auto"/>
      <w:ind w:left="840" w:firstLine="510"/>
    </w:pPr>
    <w:rPr>
      <w:rFonts w:ascii="Calibri" w:hAnsi="Calibri" w:eastAsia="宋体" w:cs="Calibri"/>
      <w:kern w:val="2"/>
      <w:sz w:val="18"/>
      <w:szCs w:val="18"/>
    </w:rPr>
  </w:style>
  <w:style w:type="paragraph" w:styleId="46">
    <w:name w:val="toc 3"/>
    <w:basedOn w:val="1"/>
    <w:next w:val="1"/>
    <w:qFormat/>
    <w:uiPriority w:val="0"/>
    <w:pPr>
      <w:widowControl w:val="0"/>
      <w:adjustRightInd w:val="0"/>
      <w:snapToGrid w:val="0"/>
      <w:spacing w:line="360" w:lineRule="auto"/>
      <w:ind w:left="400" w:leftChars="400"/>
      <w:jc w:val="both"/>
    </w:pPr>
    <w:rPr>
      <w:rFonts w:ascii="Calibri" w:hAnsi="Calibri" w:cs="Times New Roman"/>
      <w:kern w:val="2"/>
    </w:rPr>
  </w:style>
  <w:style w:type="paragraph" w:styleId="47">
    <w:name w:val="Plain Text"/>
    <w:basedOn w:val="1"/>
    <w:qFormat/>
    <w:uiPriority w:val="0"/>
    <w:pPr>
      <w:adjustRightInd w:val="0"/>
      <w:snapToGrid w:val="0"/>
      <w:spacing w:before="165" w:after="165" w:line="360" w:lineRule="auto"/>
      <w:ind w:left="1140" w:firstLine="420"/>
    </w:pPr>
    <w:rPr>
      <w:rFonts w:cs="Times New Roman"/>
      <w:kern w:val="2"/>
      <w:szCs w:val="21"/>
    </w:rPr>
  </w:style>
  <w:style w:type="paragraph" w:styleId="48">
    <w:name w:val="List Bullet 5"/>
    <w:basedOn w:val="1"/>
    <w:qFormat/>
    <w:uiPriority w:val="0"/>
    <w:pPr>
      <w:adjustRightInd w:val="0"/>
      <w:snapToGrid w:val="0"/>
      <w:spacing w:before="165" w:after="165" w:line="240" w:lineRule="atLeast"/>
      <w:ind w:left="425" w:hanging="425"/>
    </w:pPr>
    <w:rPr>
      <w:rFonts w:ascii="Arial" w:hAnsi="Arial" w:cs="Times New Roman"/>
      <w:szCs w:val="21"/>
    </w:rPr>
  </w:style>
  <w:style w:type="paragraph" w:styleId="49">
    <w:name w:val="List Number 4"/>
    <w:basedOn w:val="1"/>
    <w:qFormat/>
    <w:uiPriority w:val="0"/>
    <w:pPr>
      <w:adjustRightInd w:val="0"/>
      <w:snapToGrid w:val="0"/>
      <w:spacing w:before="165" w:after="165" w:line="240" w:lineRule="atLeast"/>
      <w:ind w:left="425" w:hanging="425"/>
    </w:pPr>
    <w:rPr>
      <w:rFonts w:ascii="Arial" w:hAnsi="Arial" w:cs="Times New Roman"/>
      <w:szCs w:val="21"/>
    </w:rPr>
  </w:style>
  <w:style w:type="paragraph" w:styleId="50">
    <w:name w:val="toc 8"/>
    <w:basedOn w:val="1"/>
    <w:next w:val="1"/>
    <w:autoRedefine/>
    <w:qFormat/>
    <w:uiPriority w:val="0"/>
    <w:pPr>
      <w:adjustRightInd w:val="0"/>
      <w:snapToGrid w:val="0"/>
      <w:spacing w:line="360" w:lineRule="auto"/>
      <w:ind w:left="1470" w:firstLine="510"/>
    </w:pPr>
    <w:rPr>
      <w:rFonts w:ascii="Calibri" w:hAnsi="Calibri" w:eastAsia="宋体" w:cs="Calibri"/>
      <w:kern w:val="2"/>
      <w:sz w:val="18"/>
      <w:szCs w:val="18"/>
    </w:rPr>
  </w:style>
  <w:style w:type="paragraph" w:styleId="51">
    <w:name w:val="index 3"/>
    <w:basedOn w:val="1"/>
    <w:next w:val="1"/>
    <w:qFormat/>
    <w:uiPriority w:val="0"/>
    <w:pPr>
      <w:adjustRightInd w:val="0"/>
      <w:snapToGrid w:val="0"/>
      <w:spacing w:before="165" w:after="165" w:line="360" w:lineRule="auto"/>
      <w:ind w:left="425" w:hanging="425"/>
    </w:pPr>
    <w:rPr>
      <w:rFonts w:ascii="Times New Roman" w:hAnsi="Times New Roman" w:cs="Times New Roman"/>
      <w:kern w:val="2"/>
    </w:rPr>
  </w:style>
  <w:style w:type="paragraph" w:styleId="52">
    <w:name w:val="Body Text Indent 2"/>
    <w:basedOn w:val="1"/>
    <w:qFormat/>
    <w:uiPriority w:val="0"/>
    <w:pPr>
      <w:adjustRightInd w:val="0"/>
      <w:snapToGrid w:val="0"/>
      <w:spacing w:before="165" w:after="165" w:line="520" w:lineRule="exact"/>
      <w:ind w:left="1140" w:firstLine="624"/>
    </w:pPr>
    <w:rPr>
      <w:rFonts w:ascii="楷体_GB2312" w:eastAsia="楷体_GB2312" w:cs="Times New Roman"/>
      <w:kern w:val="2"/>
      <w:sz w:val="32"/>
      <w:szCs w:val="20"/>
    </w:rPr>
  </w:style>
  <w:style w:type="paragraph" w:styleId="53">
    <w:name w:val="endnote text"/>
    <w:basedOn w:val="1"/>
    <w:qFormat/>
    <w:uiPriority w:val="0"/>
    <w:pPr>
      <w:adjustRightInd w:val="0"/>
      <w:snapToGrid w:val="0"/>
      <w:spacing w:before="165" w:after="165" w:line="240" w:lineRule="atLeast"/>
      <w:ind w:left="1140" w:firstLine="420"/>
    </w:pPr>
    <w:rPr>
      <w:rFonts w:ascii="Arial" w:hAnsi="Arial" w:cs="Times New Roman"/>
      <w:szCs w:val="21"/>
    </w:rPr>
  </w:style>
  <w:style w:type="paragraph" w:styleId="54">
    <w:name w:val="List Continue 5"/>
    <w:basedOn w:val="1"/>
    <w:qFormat/>
    <w:uiPriority w:val="0"/>
    <w:pPr>
      <w:adjustRightInd w:val="0"/>
      <w:snapToGrid w:val="0"/>
      <w:spacing w:before="165" w:after="120" w:line="240" w:lineRule="atLeast"/>
      <w:ind w:left="1000" w:leftChars="1000" w:firstLine="420"/>
    </w:pPr>
    <w:rPr>
      <w:rFonts w:ascii="Arial" w:hAnsi="Arial" w:cs="Times New Roman"/>
      <w:szCs w:val="21"/>
    </w:rPr>
  </w:style>
  <w:style w:type="paragraph" w:styleId="55">
    <w:name w:val="Balloon Text"/>
    <w:basedOn w:val="1"/>
    <w:qFormat/>
    <w:uiPriority w:val="0"/>
    <w:pPr>
      <w:adjustRightInd w:val="0"/>
      <w:snapToGrid w:val="0"/>
      <w:ind w:firstLine="510"/>
    </w:pPr>
    <w:rPr>
      <w:rFonts w:ascii="Calibri" w:hAnsi="Calibri" w:eastAsia="宋体" w:cs="Arial"/>
      <w:kern w:val="2"/>
      <w:sz w:val="18"/>
      <w:szCs w:val="18"/>
    </w:rPr>
  </w:style>
  <w:style w:type="paragraph" w:styleId="56">
    <w:name w:val="footer"/>
    <w:basedOn w:val="1"/>
    <w:qFormat/>
    <w:uiPriority w:val="0"/>
    <w:pPr>
      <w:widowControl w:val="0"/>
      <w:tabs>
        <w:tab w:val="center" w:pos="4153"/>
        <w:tab w:val="right" w:pos="8306"/>
      </w:tabs>
      <w:adjustRightInd w:val="0"/>
      <w:snapToGrid w:val="0"/>
      <w:spacing w:line="360" w:lineRule="auto"/>
    </w:pPr>
    <w:rPr>
      <w:rFonts w:ascii="Times New Roman" w:hAnsi="Times New Roman" w:eastAsia="楷体" w:cs="Times New Roman"/>
      <w:kern w:val="2"/>
      <w:sz w:val="18"/>
    </w:rPr>
  </w:style>
  <w:style w:type="paragraph" w:styleId="57">
    <w:name w:val="envelope return"/>
    <w:basedOn w:val="1"/>
    <w:qFormat/>
    <w:uiPriority w:val="0"/>
    <w:pPr>
      <w:adjustRightInd w:val="0"/>
      <w:snapToGrid w:val="0"/>
      <w:spacing w:before="165" w:after="165" w:line="240" w:lineRule="atLeast"/>
      <w:ind w:left="1140" w:firstLine="420"/>
    </w:pPr>
    <w:rPr>
      <w:rFonts w:ascii="Arial" w:hAnsi="Arial" w:cs="Arial"/>
      <w:szCs w:val="21"/>
    </w:rPr>
  </w:style>
  <w:style w:type="paragraph" w:styleId="58">
    <w:name w:val="header"/>
    <w:basedOn w:val="1"/>
    <w:qFormat/>
    <w:uiPriority w:val="0"/>
    <w:pPr>
      <w:widowControl w:val="0"/>
      <w:pBdr>
        <w:top w:val="none" w:color="auto" w:sz="0" w:space="0"/>
        <w:left w:val="none" w:color="auto" w:sz="0" w:space="0"/>
        <w:bottom w:val="none" w:color="auto" w:sz="0" w:space="0"/>
        <w:right w:val="none" w:color="auto" w:sz="0" w:space="0"/>
      </w:pBdr>
      <w:tabs>
        <w:tab w:val="center" w:pos="4153"/>
        <w:tab w:val="right" w:pos="8306"/>
      </w:tabs>
      <w:adjustRightInd w:val="0"/>
      <w:snapToGrid w:val="0"/>
      <w:jc w:val="both"/>
    </w:pPr>
    <w:rPr>
      <w:rFonts w:ascii="Times New Roman" w:hAnsi="Times New Roman" w:eastAsia="楷体" w:cs="Times New Roman"/>
      <w:kern w:val="2"/>
      <w:sz w:val="18"/>
    </w:rPr>
  </w:style>
  <w:style w:type="paragraph" w:styleId="59">
    <w:name w:val="Signature"/>
    <w:basedOn w:val="1"/>
    <w:qFormat/>
    <w:uiPriority w:val="0"/>
    <w:pPr>
      <w:adjustRightInd w:val="0"/>
      <w:snapToGrid w:val="0"/>
      <w:spacing w:before="165" w:after="600" w:line="312" w:lineRule="atLeast"/>
      <w:ind w:left="1140" w:firstLine="420"/>
      <w:jc w:val="center"/>
      <w:textAlignment w:val="baseline"/>
    </w:pPr>
    <w:rPr>
      <w:rFonts w:ascii="Times New Roman" w:hAnsi="Times New Roman" w:eastAsia="仿宋_GB2312" w:cs="Times New Roman"/>
      <w:szCs w:val="20"/>
    </w:rPr>
  </w:style>
  <w:style w:type="paragraph" w:styleId="60">
    <w:name w:val="toc 1"/>
    <w:basedOn w:val="1"/>
    <w:next w:val="1"/>
    <w:qFormat/>
    <w:uiPriority w:val="0"/>
    <w:pPr>
      <w:widowControl w:val="0"/>
      <w:tabs>
        <w:tab w:val="left" w:pos="1470"/>
        <w:tab w:val="right" w:leader="dot" w:pos="8949"/>
      </w:tabs>
      <w:adjustRightInd w:val="0"/>
      <w:snapToGrid w:val="0"/>
      <w:spacing w:line="360" w:lineRule="auto"/>
      <w:ind w:firstLine="200" w:firstLineChars="200"/>
      <w:jc w:val="both"/>
    </w:pPr>
    <w:rPr>
      <w:rFonts w:ascii="仿宋_GB2312" w:hAnsi="仿宋_GB2312" w:eastAsia="楷体" w:cs="Times New Roman"/>
      <w:b/>
      <w:bCs/>
      <w:color w:val="000000"/>
      <w:kern w:val="2"/>
    </w:rPr>
  </w:style>
  <w:style w:type="paragraph" w:styleId="61">
    <w:name w:val="List Continue 4"/>
    <w:basedOn w:val="1"/>
    <w:qFormat/>
    <w:uiPriority w:val="0"/>
    <w:pPr>
      <w:adjustRightInd w:val="0"/>
      <w:snapToGrid w:val="0"/>
      <w:spacing w:before="165" w:after="120" w:line="240" w:lineRule="atLeast"/>
      <w:ind w:left="800" w:leftChars="800" w:firstLine="420"/>
    </w:pPr>
    <w:rPr>
      <w:rFonts w:ascii="Arial" w:hAnsi="Arial" w:cs="Times New Roman"/>
      <w:szCs w:val="21"/>
    </w:rPr>
  </w:style>
  <w:style w:type="paragraph" w:styleId="62">
    <w:name w:val="toc 4"/>
    <w:basedOn w:val="1"/>
    <w:next w:val="1"/>
    <w:autoRedefine/>
    <w:qFormat/>
    <w:uiPriority w:val="0"/>
    <w:pPr>
      <w:tabs>
        <w:tab w:val="right" w:leader="dot" w:pos="9736"/>
      </w:tabs>
      <w:adjustRightInd w:val="0"/>
      <w:snapToGrid w:val="0"/>
      <w:spacing w:before="120" w:after="120"/>
      <w:ind w:left="1296"/>
    </w:pPr>
    <w:rPr>
      <w:rFonts w:ascii="Cambria" w:hAnsi="Cambria" w:cs="Calibri"/>
      <w:kern w:val="2"/>
      <w:szCs w:val="18"/>
    </w:rPr>
  </w:style>
  <w:style w:type="paragraph" w:styleId="63">
    <w:name w:val="index heading"/>
    <w:basedOn w:val="1"/>
    <w:next w:val="64"/>
    <w:qFormat/>
    <w:uiPriority w:val="0"/>
    <w:pPr>
      <w:adjustRightInd w:val="0"/>
      <w:snapToGrid w:val="0"/>
      <w:spacing w:before="165" w:after="120" w:line="360" w:lineRule="exact"/>
      <w:ind w:left="1140" w:firstLine="420"/>
    </w:pPr>
    <w:rPr>
      <w:rFonts w:ascii="Times New Roman" w:hAnsi="Times New Roman" w:cs="Times New Roman"/>
      <w:kern w:val="2"/>
      <w:szCs w:val="21"/>
    </w:rPr>
  </w:style>
  <w:style w:type="paragraph" w:styleId="64">
    <w:name w:val="index 1"/>
    <w:basedOn w:val="1"/>
    <w:next w:val="1"/>
    <w:autoRedefine/>
    <w:qFormat/>
    <w:uiPriority w:val="0"/>
    <w:pPr>
      <w:adjustRightInd w:val="0"/>
      <w:snapToGrid w:val="0"/>
      <w:spacing w:before="165" w:after="165" w:line="360" w:lineRule="auto"/>
    </w:pPr>
    <w:rPr>
      <w:rFonts w:ascii="Calibri" w:hAnsi="Calibri" w:cs="Times New Roman"/>
      <w:kern w:val="2"/>
      <w:szCs w:val="21"/>
    </w:rPr>
  </w:style>
  <w:style w:type="paragraph" w:styleId="65">
    <w:name w:val="Subtitle"/>
    <w:basedOn w:val="1"/>
    <w:next w:val="1"/>
    <w:qFormat/>
    <w:uiPriority w:val="0"/>
    <w:pPr>
      <w:adjustRightInd w:val="0"/>
      <w:snapToGrid w:val="0"/>
      <w:spacing w:before="240" w:after="60" w:line="312" w:lineRule="auto"/>
      <w:ind w:left="1140" w:firstLine="420"/>
      <w:jc w:val="center"/>
      <w:outlineLvl w:val="1"/>
    </w:pPr>
    <w:rPr>
      <w:rFonts w:ascii="Cambria" w:hAnsi="Cambria" w:cs="Times New Roman"/>
      <w:b/>
      <w:bCs/>
      <w:kern w:val="28"/>
      <w:sz w:val="32"/>
      <w:szCs w:val="32"/>
    </w:rPr>
  </w:style>
  <w:style w:type="paragraph" w:styleId="66">
    <w:name w:val="List Number 5"/>
    <w:basedOn w:val="1"/>
    <w:qFormat/>
    <w:uiPriority w:val="0"/>
    <w:pPr>
      <w:adjustRightInd w:val="0"/>
      <w:snapToGrid w:val="0"/>
      <w:spacing w:before="165" w:after="165" w:line="240" w:lineRule="atLeast"/>
      <w:ind w:left="425" w:hanging="425"/>
    </w:pPr>
    <w:rPr>
      <w:rFonts w:ascii="Arial" w:hAnsi="Arial" w:cs="Times New Roman"/>
      <w:szCs w:val="21"/>
    </w:rPr>
  </w:style>
  <w:style w:type="paragraph" w:styleId="67">
    <w:name w:val="List"/>
    <w:qFormat/>
    <w:uiPriority w:val="0"/>
    <w:pPr>
      <w:numPr>
        <w:ilvl w:val="0"/>
        <w:numId w:val="2"/>
      </w:numPr>
      <w:adjustRightInd w:val="0"/>
      <w:snapToGrid w:val="0"/>
      <w:spacing w:before="90" w:after="90" w:line="360" w:lineRule="auto"/>
    </w:pPr>
    <w:rPr>
      <w:rFonts w:ascii="Cambria" w:hAnsi="Cambria" w:eastAsia="宋体" w:cs="黑体"/>
      <w:kern w:val="2"/>
      <w:sz w:val="24"/>
      <w:szCs w:val="21"/>
      <w:lang w:val="en-US" w:eastAsia="zh-CN" w:bidi="ar-SA"/>
    </w:rPr>
  </w:style>
  <w:style w:type="paragraph" w:styleId="68">
    <w:name w:val="footnote text"/>
    <w:basedOn w:val="1"/>
    <w:qFormat/>
    <w:uiPriority w:val="0"/>
    <w:pPr>
      <w:adjustRightInd w:val="0"/>
      <w:snapToGrid w:val="0"/>
      <w:spacing w:before="165" w:after="165" w:line="360" w:lineRule="auto"/>
      <w:ind w:left="1140" w:firstLine="420"/>
    </w:pPr>
    <w:rPr>
      <w:rFonts w:ascii="Calibri" w:hAnsi="Calibri" w:cs="Times New Roman"/>
      <w:sz w:val="20"/>
      <w:szCs w:val="20"/>
    </w:rPr>
  </w:style>
  <w:style w:type="paragraph" w:styleId="69">
    <w:name w:val="toc 6"/>
    <w:basedOn w:val="1"/>
    <w:next w:val="1"/>
    <w:autoRedefine/>
    <w:qFormat/>
    <w:uiPriority w:val="0"/>
    <w:pPr>
      <w:adjustRightInd w:val="0"/>
      <w:snapToGrid w:val="0"/>
      <w:spacing w:line="360" w:lineRule="auto"/>
      <w:ind w:left="1050" w:firstLine="510"/>
    </w:pPr>
    <w:rPr>
      <w:rFonts w:ascii="Calibri" w:hAnsi="Calibri" w:eastAsia="宋体" w:cs="Calibri"/>
      <w:kern w:val="2"/>
      <w:sz w:val="18"/>
      <w:szCs w:val="18"/>
    </w:rPr>
  </w:style>
  <w:style w:type="paragraph" w:styleId="70">
    <w:name w:val="List 5"/>
    <w:basedOn w:val="1"/>
    <w:qFormat/>
    <w:uiPriority w:val="0"/>
    <w:pPr>
      <w:adjustRightInd w:val="0"/>
      <w:snapToGrid w:val="0"/>
      <w:spacing w:before="165" w:after="165" w:line="240" w:lineRule="atLeast"/>
      <w:ind w:left="1000" w:leftChars="800" w:hanging="200" w:hangingChars="200"/>
    </w:pPr>
    <w:rPr>
      <w:rFonts w:ascii="Arial" w:hAnsi="Arial" w:cs="Times New Roman"/>
      <w:szCs w:val="21"/>
    </w:rPr>
  </w:style>
  <w:style w:type="paragraph" w:styleId="71">
    <w:name w:val="Body Text Indent 3"/>
    <w:basedOn w:val="1"/>
    <w:qFormat/>
    <w:uiPriority w:val="0"/>
    <w:pPr>
      <w:adjustRightInd w:val="0"/>
      <w:snapToGrid w:val="0"/>
      <w:spacing w:before="165" w:after="165" w:line="640" w:lineRule="exact"/>
      <w:ind w:left="1140" w:firstLine="200" w:firstLineChars="200"/>
    </w:pPr>
    <w:rPr>
      <w:rFonts w:ascii="楷体_GB2312" w:eastAsia="楷体_GB2312" w:cs="Times New Roman"/>
      <w:kern w:val="2"/>
      <w:sz w:val="32"/>
      <w:szCs w:val="20"/>
    </w:rPr>
  </w:style>
  <w:style w:type="paragraph" w:styleId="72">
    <w:name w:val="index 7"/>
    <w:basedOn w:val="1"/>
    <w:next w:val="1"/>
    <w:qFormat/>
    <w:uiPriority w:val="0"/>
    <w:pPr>
      <w:overflowPunct w:val="0"/>
      <w:autoSpaceDE w:val="0"/>
      <w:autoSpaceDN w:val="0"/>
      <w:adjustRightInd w:val="0"/>
      <w:snapToGrid w:val="0"/>
      <w:spacing w:before="240" w:after="165" w:line="300" w:lineRule="auto"/>
      <w:ind w:left="1200" w:leftChars="1200" w:firstLine="420"/>
      <w:textAlignment w:val="baseline"/>
    </w:pPr>
    <w:rPr>
      <w:rFonts w:ascii="Times New Roman" w:hAnsi="Times New Roman" w:cs="Times New Roman"/>
      <w:szCs w:val="20"/>
    </w:rPr>
  </w:style>
  <w:style w:type="paragraph" w:styleId="73">
    <w:name w:val="index 9"/>
    <w:basedOn w:val="1"/>
    <w:next w:val="1"/>
    <w:qFormat/>
    <w:uiPriority w:val="0"/>
    <w:pPr>
      <w:overflowPunct w:val="0"/>
      <w:autoSpaceDE w:val="0"/>
      <w:autoSpaceDN w:val="0"/>
      <w:adjustRightInd w:val="0"/>
      <w:snapToGrid w:val="0"/>
      <w:spacing w:before="240" w:after="165" w:line="300" w:lineRule="auto"/>
      <w:ind w:left="1600" w:leftChars="1600" w:firstLine="420"/>
      <w:textAlignment w:val="baseline"/>
    </w:pPr>
    <w:rPr>
      <w:rFonts w:ascii="Times New Roman" w:hAnsi="Times New Roman" w:cs="Times New Roman"/>
      <w:szCs w:val="20"/>
    </w:rPr>
  </w:style>
  <w:style w:type="paragraph" w:styleId="74">
    <w:name w:val="table of figures"/>
    <w:basedOn w:val="1"/>
    <w:next w:val="1"/>
    <w:qFormat/>
    <w:uiPriority w:val="0"/>
    <w:pPr>
      <w:adjustRightInd w:val="0"/>
      <w:snapToGrid w:val="0"/>
      <w:spacing w:before="165" w:after="165" w:line="360" w:lineRule="auto"/>
      <w:ind w:left="400" w:leftChars="200" w:hanging="200" w:hangingChars="200"/>
    </w:pPr>
    <w:rPr>
      <w:rFonts w:ascii="Times New Roman" w:hAnsi="Times New Roman" w:cs="Times New Roman"/>
      <w:kern w:val="2"/>
    </w:rPr>
  </w:style>
  <w:style w:type="paragraph" w:styleId="75">
    <w:name w:val="toc 2"/>
    <w:basedOn w:val="1"/>
    <w:next w:val="1"/>
    <w:qFormat/>
    <w:uiPriority w:val="0"/>
    <w:pPr>
      <w:widowControl w:val="0"/>
      <w:adjustRightInd w:val="0"/>
      <w:snapToGrid w:val="0"/>
      <w:spacing w:line="360" w:lineRule="auto"/>
      <w:ind w:left="200" w:leftChars="200"/>
      <w:jc w:val="both"/>
    </w:pPr>
    <w:rPr>
      <w:rFonts w:ascii="Times New Roman" w:hAnsi="Times New Roman" w:eastAsia="楷体" w:cs="Times New Roman"/>
      <w:kern w:val="2"/>
      <w:sz w:val="21"/>
    </w:rPr>
  </w:style>
  <w:style w:type="paragraph" w:styleId="76">
    <w:name w:val="toc 9"/>
    <w:basedOn w:val="1"/>
    <w:next w:val="1"/>
    <w:autoRedefine/>
    <w:qFormat/>
    <w:uiPriority w:val="0"/>
    <w:pPr>
      <w:adjustRightInd w:val="0"/>
      <w:snapToGrid w:val="0"/>
      <w:spacing w:line="360" w:lineRule="auto"/>
      <w:ind w:left="1680" w:firstLine="510"/>
    </w:pPr>
    <w:rPr>
      <w:rFonts w:ascii="Calibri" w:hAnsi="Calibri" w:eastAsia="宋体" w:cs="Calibri"/>
      <w:kern w:val="2"/>
      <w:sz w:val="18"/>
      <w:szCs w:val="18"/>
    </w:rPr>
  </w:style>
  <w:style w:type="paragraph" w:styleId="77">
    <w:name w:val="Body Text 2"/>
    <w:basedOn w:val="1"/>
    <w:qFormat/>
    <w:uiPriority w:val="0"/>
    <w:pPr>
      <w:widowControl w:val="0"/>
      <w:adjustRightInd w:val="0"/>
      <w:snapToGrid w:val="0"/>
      <w:spacing w:line="0" w:lineRule="atLeast"/>
    </w:pPr>
    <w:rPr>
      <w:rFonts w:ascii="仿宋_GB2312" w:hAnsi="仿宋_GB2312" w:cs="Times New Roman"/>
      <w:kern w:val="2"/>
    </w:rPr>
  </w:style>
  <w:style w:type="paragraph" w:styleId="78">
    <w:name w:val="List 4"/>
    <w:basedOn w:val="1"/>
    <w:qFormat/>
    <w:uiPriority w:val="0"/>
    <w:pPr>
      <w:adjustRightInd w:val="0"/>
      <w:snapToGrid w:val="0"/>
      <w:spacing w:before="165" w:after="165" w:line="240" w:lineRule="atLeast"/>
      <w:ind w:left="800" w:leftChars="600" w:hanging="200" w:hangingChars="200"/>
    </w:pPr>
    <w:rPr>
      <w:rFonts w:ascii="Arial" w:hAnsi="Arial" w:cs="Times New Roman"/>
      <w:szCs w:val="21"/>
    </w:rPr>
  </w:style>
  <w:style w:type="paragraph" w:styleId="79">
    <w:name w:val="List Continue 2"/>
    <w:basedOn w:val="1"/>
    <w:qFormat/>
    <w:uiPriority w:val="0"/>
    <w:pPr>
      <w:adjustRightInd w:val="0"/>
      <w:snapToGrid w:val="0"/>
      <w:spacing w:before="165" w:after="120" w:line="240" w:lineRule="atLeast"/>
      <w:ind w:left="400" w:leftChars="400" w:firstLine="420"/>
    </w:pPr>
    <w:rPr>
      <w:rFonts w:ascii="Arial" w:hAnsi="Arial" w:cs="Times New Roman"/>
      <w:szCs w:val="21"/>
    </w:rPr>
  </w:style>
  <w:style w:type="paragraph" w:styleId="8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spacing w:before="165" w:after="165" w:line="240" w:lineRule="atLeast"/>
      <w:ind w:left="1000" w:leftChars="500" w:hanging="500" w:hangingChars="500"/>
    </w:pPr>
    <w:rPr>
      <w:rFonts w:ascii="Arial" w:hAnsi="Arial" w:cs="Times New Roman"/>
    </w:rPr>
  </w:style>
  <w:style w:type="paragraph" w:styleId="8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65" w:after="165" w:line="360" w:lineRule="auto"/>
      <w:ind w:left="1140" w:firstLine="420"/>
    </w:pPr>
    <w:rPr>
      <w:rFonts w:cs="Times New Roman"/>
    </w:rPr>
  </w:style>
  <w:style w:type="paragraph" w:styleId="82">
    <w:name w:val="Normal (Web)"/>
    <w:basedOn w:val="1"/>
    <w:qFormat/>
    <w:uiPriority w:val="0"/>
    <w:pPr>
      <w:spacing w:beforeAutospacing="1" w:after="0" w:afterAutospacing="1"/>
      <w:ind w:left="0"/>
      <w:jc w:val="left"/>
    </w:pPr>
    <w:rPr>
      <w:kern w:val="0"/>
    </w:rPr>
  </w:style>
  <w:style w:type="paragraph" w:styleId="83">
    <w:name w:val="List Continue 3"/>
    <w:basedOn w:val="1"/>
    <w:qFormat/>
    <w:uiPriority w:val="0"/>
    <w:pPr>
      <w:adjustRightInd w:val="0"/>
      <w:snapToGrid w:val="0"/>
      <w:spacing w:before="165" w:after="120" w:line="240" w:lineRule="atLeast"/>
      <w:ind w:left="600" w:leftChars="600" w:firstLine="420"/>
    </w:pPr>
    <w:rPr>
      <w:rFonts w:ascii="Arial" w:hAnsi="Arial" w:cs="Times New Roman"/>
      <w:szCs w:val="21"/>
    </w:rPr>
  </w:style>
  <w:style w:type="paragraph" w:styleId="84">
    <w:name w:val="index 2"/>
    <w:basedOn w:val="1"/>
    <w:next w:val="1"/>
    <w:qFormat/>
    <w:uiPriority w:val="0"/>
    <w:pPr>
      <w:overflowPunct w:val="0"/>
      <w:autoSpaceDE w:val="0"/>
      <w:autoSpaceDN w:val="0"/>
      <w:adjustRightInd w:val="0"/>
      <w:snapToGrid w:val="0"/>
      <w:spacing w:before="240" w:after="165" w:line="300" w:lineRule="auto"/>
      <w:ind w:left="200" w:leftChars="200" w:firstLine="420"/>
      <w:textAlignment w:val="baseline"/>
    </w:pPr>
    <w:rPr>
      <w:rFonts w:ascii="Times New Roman" w:hAnsi="Times New Roman" w:cs="Times New Roman"/>
      <w:szCs w:val="20"/>
    </w:rPr>
  </w:style>
  <w:style w:type="paragraph" w:styleId="85">
    <w:name w:val="Title"/>
    <w:basedOn w:val="1"/>
    <w:next w:val="1"/>
    <w:qFormat/>
    <w:uiPriority w:val="0"/>
    <w:pPr>
      <w:adjustRightInd w:val="0"/>
      <w:snapToGrid w:val="0"/>
      <w:spacing w:before="240" w:after="60" w:line="360" w:lineRule="auto"/>
      <w:ind w:left="1140" w:firstLine="420"/>
      <w:jc w:val="center"/>
      <w:outlineLvl w:val="0"/>
    </w:pPr>
    <w:rPr>
      <w:rFonts w:ascii="Cambria" w:hAnsi="Cambria" w:cs="Times New Roman"/>
      <w:b/>
      <w:bCs/>
      <w:kern w:val="2"/>
      <w:sz w:val="32"/>
      <w:szCs w:val="32"/>
    </w:rPr>
  </w:style>
  <w:style w:type="paragraph" w:styleId="86">
    <w:name w:val="annotation subject"/>
    <w:basedOn w:val="29"/>
    <w:next w:val="29"/>
    <w:qFormat/>
    <w:uiPriority w:val="0"/>
    <w:rPr>
      <w:b/>
      <w:bCs/>
    </w:rPr>
  </w:style>
  <w:style w:type="paragraph" w:styleId="87">
    <w:name w:val="Body Text First Indent"/>
    <w:basedOn w:val="35"/>
    <w:qFormat/>
    <w:uiPriority w:val="0"/>
    <w:pPr>
      <w:widowControl/>
      <w:spacing w:before="165" w:line="288" w:lineRule="auto"/>
      <w:ind w:left="1140" w:firstLine="420"/>
      <w:jc w:val="left"/>
    </w:pPr>
    <w:rPr>
      <w:rFonts w:ascii="Times New Roman" w:hAnsi="Times New Roman" w:eastAsia="宋体"/>
    </w:rPr>
  </w:style>
  <w:style w:type="paragraph" w:styleId="88">
    <w:name w:val="Body Text First Indent 2"/>
    <w:basedOn w:val="37"/>
    <w:qFormat/>
    <w:uiPriority w:val="0"/>
  </w:style>
  <w:style w:type="character" w:styleId="91">
    <w:name w:val="Strong"/>
    <w:qFormat/>
    <w:uiPriority w:val="0"/>
    <w:rPr>
      <w:b/>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color w:val="CC0033"/>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qFormat/>
    <w:uiPriority w:val="0"/>
  </w:style>
  <w:style w:type="character" w:styleId="100">
    <w:name w:val="HTML Variable"/>
    <w:qFormat/>
    <w:uiPriority w:val="0"/>
    <w:rPr>
      <w:i/>
      <w:iCs/>
    </w:rPr>
  </w:style>
  <w:style w:type="character" w:styleId="101">
    <w:name w:val="Hyperlink"/>
    <w:basedOn w:val="90"/>
    <w:qFormat/>
    <w:uiPriority w:val="0"/>
    <w:rPr>
      <w:color w:val="0563C1"/>
      <w:u w:val="single"/>
    </w:rPr>
  </w:style>
  <w:style w:type="character" w:styleId="102">
    <w:name w:val="HTML Code"/>
    <w:qFormat/>
    <w:uiPriority w:val="0"/>
    <w:rPr>
      <w:rFonts w:ascii="宋体" w:eastAsia="宋体" w:cs="宋体"/>
      <w:sz w:val="24"/>
      <w:szCs w:val="24"/>
    </w:rPr>
  </w:style>
  <w:style w:type="character" w:styleId="103">
    <w:name w:val="annotation reference"/>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paragraph" w:customStyle="1" w:styleId="108">
    <w:name w:val="正文1"/>
    <w:basedOn w:val="1"/>
    <w:qFormat/>
    <w:uiPriority w:val="0"/>
    <w:pPr>
      <w:widowControl w:val="0"/>
      <w:adjustRightInd w:val="0"/>
      <w:snapToGrid w:val="0"/>
      <w:spacing w:line="240" w:lineRule="atLeast"/>
      <w:jc w:val="both"/>
    </w:pPr>
    <w:rPr>
      <w:rFonts w:ascii="Arial" w:hAnsi="Arial" w:eastAsia="楷体" w:cs="Arial"/>
      <w:color w:val="333333"/>
      <w:kern w:val="2"/>
      <w:szCs w:val="28"/>
      <w:shd w:val="clear" w:color="auto" w:fill="FFFFFF"/>
    </w:rPr>
  </w:style>
  <w:style w:type="paragraph" w:customStyle="1" w:styleId="109">
    <w:name w:val="body"/>
    <w:basedOn w:val="1"/>
    <w:qFormat/>
    <w:uiPriority w:val="0"/>
    <w:pPr>
      <w:widowControl w:val="0"/>
      <w:adjustRightInd w:val="0"/>
      <w:snapToGrid w:val="0"/>
      <w:spacing w:before="132" w:after="132" w:line="360" w:lineRule="auto"/>
      <w:ind w:firstLine="432"/>
      <w:jc w:val="both"/>
    </w:pPr>
    <w:rPr>
      <w:rFonts w:ascii="Calibri" w:hAnsi="Calibri" w:eastAsia="楷体" w:cs="Times New Roman"/>
      <w:kern w:val="2"/>
      <w:sz w:val="21"/>
    </w:rPr>
  </w:style>
  <w:style w:type="paragraph" w:customStyle="1" w:styleId="110">
    <w:name w:val="tit4"/>
    <w:basedOn w:val="109"/>
    <w:next w:val="109"/>
    <w:qFormat/>
    <w:uiPriority w:val="0"/>
    <w:pPr>
      <w:numPr>
        <w:ilvl w:val="3"/>
        <w:numId w:val="11"/>
      </w:numPr>
      <w:spacing w:before="264"/>
      <w:outlineLvl w:val="3"/>
    </w:pPr>
    <w:rPr>
      <w:rFonts w:ascii="Arial" w:hAnsi="Arial"/>
      <w:sz w:val="30"/>
    </w:rPr>
  </w:style>
  <w:style w:type="paragraph" w:customStyle="1" w:styleId="111">
    <w:name w:val="tit1"/>
    <w:basedOn w:val="109"/>
    <w:next w:val="109"/>
    <w:qFormat/>
    <w:uiPriority w:val="0"/>
    <w:pPr>
      <w:numPr>
        <w:ilvl w:val="0"/>
        <w:numId w:val="11"/>
      </w:numPr>
    </w:pPr>
  </w:style>
  <w:style w:type="paragraph" w:customStyle="1" w:styleId="112">
    <w:name w:val="表格"/>
    <w:basedOn w:val="108"/>
    <w:qFormat/>
    <w:uiPriority w:val="0"/>
    <w:pPr>
      <w:spacing w:line="20" w:lineRule="atLeast"/>
    </w:pPr>
    <w:rPr>
      <w:sz w:val="21"/>
    </w:rPr>
  </w:style>
  <w:style w:type="paragraph" w:customStyle="1" w:styleId="113">
    <w:name w:val="列出段落1"/>
    <w:basedOn w:val="1"/>
    <w:qFormat/>
    <w:uiPriority w:val="0"/>
    <w:pPr>
      <w:widowControl w:val="0"/>
      <w:adjustRightInd w:val="0"/>
      <w:snapToGrid w:val="0"/>
      <w:spacing w:line="360" w:lineRule="auto"/>
      <w:ind w:left="1140" w:firstLine="200" w:firstLineChars="200"/>
      <w:jc w:val="both"/>
    </w:pPr>
    <w:rPr>
      <w:rFonts w:ascii="Calibri" w:hAnsi="Calibri" w:eastAsia="楷体" w:cs="Times New Roman"/>
      <w:kern w:val="2"/>
      <w:sz w:val="21"/>
    </w:rPr>
  </w:style>
  <w:style w:type="paragraph" w:customStyle="1" w:styleId="114">
    <w:name w:val="正文 New New New New New New New New New New New New New New New New New New"/>
    <w:qFormat/>
    <w:uiPriority w:val="0"/>
    <w:pPr>
      <w:widowControl w:val="0"/>
      <w:jc w:val="both"/>
    </w:pPr>
    <w:rPr>
      <w:rFonts w:ascii="Times New Roman" w:hAnsi="Times New Roman" w:eastAsia="楷体" w:cs="Times New Roman"/>
      <w:sz w:val="21"/>
      <w:szCs w:val="24"/>
      <w:lang w:val="en-US" w:eastAsia="zh-CN" w:bidi="ar-SA"/>
    </w:rPr>
  </w:style>
  <w:style w:type="character" w:customStyle="1" w:styleId="115">
    <w:name w:val="font31"/>
    <w:basedOn w:val="90"/>
    <w:qFormat/>
    <w:uiPriority w:val="0"/>
    <w:rPr>
      <w:rFonts w:ascii="微软雅黑" w:eastAsia="微软雅黑" w:cs="微软雅黑"/>
      <w:color w:val="000000"/>
      <w:sz w:val="20"/>
      <w:szCs w:val="20"/>
      <w:u w:val="none"/>
    </w:rPr>
  </w:style>
  <w:style w:type="character" w:customStyle="1" w:styleId="116">
    <w:name w:val="font41"/>
    <w:basedOn w:val="90"/>
    <w:qFormat/>
    <w:uiPriority w:val="0"/>
    <w:rPr>
      <w:rFonts w:ascii="微软雅黑" w:eastAsia="微软雅黑" w:cs="微软雅黑"/>
      <w:color w:val="FF0000"/>
      <w:sz w:val="20"/>
      <w:szCs w:val="20"/>
      <w:u w:val="none"/>
    </w:rPr>
  </w:style>
  <w:style w:type="paragraph" w:customStyle="1" w:styleId="117">
    <w:name w:val="tit2"/>
    <w:basedOn w:val="111"/>
    <w:next w:val="109"/>
    <w:qFormat/>
    <w:uiPriority w:val="0"/>
    <w:pPr>
      <w:numPr>
        <w:ilvl w:val="1"/>
        <w:numId w:val="11"/>
      </w:numPr>
      <w:spacing w:before="264"/>
      <w:jc w:val="left"/>
      <w:outlineLvl w:val="1"/>
    </w:pPr>
    <w:rPr>
      <w:sz w:val="36"/>
    </w:rPr>
  </w:style>
  <w:style w:type="paragraph" w:customStyle="1" w:styleId="118">
    <w:name w:val="tit3"/>
    <w:basedOn w:val="117"/>
    <w:next w:val="109"/>
    <w:qFormat/>
    <w:uiPriority w:val="0"/>
    <w:pPr>
      <w:numPr>
        <w:ilvl w:val="2"/>
        <w:numId w:val="11"/>
      </w:numPr>
      <w:outlineLvl w:val="2"/>
    </w:pPr>
    <w:rPr>
      <w:sz w:val="32"/>
    </w:rPr>
  </w:style>
  <w:style w:type="paragraph" w:customStyle="1" w:styleId="119">
    <w:name w:val="列出段落2"/>
    <w:basedOn w:val="1"/>
    <w:qFormat/>
    <w:uiPriority w:val="0"/>
    <w:pPr>
      <w:widowControl w:val="0"/>
      <w:adjustRightInd w:val="0"/>
      <w:snapToGrid w:val="0"/>
      <w:spacing w:line="360" w:lineRule="auto"/>
      <w:ind w:left="1140" w:firstLine="200" w:firstLineChars="200"/>
      <w:jc w:val="both"/>
    </w:pPr>
    <w:rPr>
      <w:rFonts w:ascii="Calibri" w:hAnsi="Calibri" w:cs="Calibri"/>
      <w:kern w:val="2"/>
    </w:rPr>
  </w:style>
  <w:style w:type="paragraph" w:styleId="120">
    <w:name w:val="List Paragraph"/>
    <w:basedOn w:val="1"/>
    <w:qFormat/>
    <w:uiPriority w:val="0"/>
    <w:pPr>
      <w:widowControl w:val="0"/>
      <w:adjustRightInd w:val="0"/>
      <w:snapToGrid w:val="0"/>
      <w:spacing w:line="360" w:lineRule="auto"/>
      <w:ind w:left="1140" w:firstLine="200" w:firstLineChars="200"/>
      <w:jc w:val="both"/>
    </w:pPr>
    <w:rPr>
      <w:rFonts w:ascii="Calibri" w:hAnsi="Calibri" w:cs="Times New Roman"/>
      <w:kern w:val="2"/>
    </w:rPr>
  </w:style>
  <w:style w:type="paragraph" w:customStyle="1" w:styleId="121">
    <w:name w:val="pagetop"/>
    <w:basedOn w:val="58"/>
    <w:qFormat/>
    <w:uiPriority w:val="0"/>
    <w:pPr>
      <w:pBdr>
        <w:bottom w:val="none" w:color="auto" w:sz="0" w:space="0"/>
      </w:pBdr>
      <w:spacing w:before="144" w:after="72"/>
      <w:jc w:val="left"/>
    </w:pPr>
    <w:rPr>
      <w:rFonts w:ascii="Cambria" w:hAnsi="Cambria" w:eastAsia="宋体"/>
    </w:rPr>
  </w:style>
  <w:style w:type="character" w:customStyle="1" w:styleId="122">
    <w:name w:val="font51"/>
    <w:basedOn w:val="90"/>
    <w:qFormat/>
    <w:uiPriority w:val="0"/>
    <w:rPr>
      <w:rFonts w:ascii="微软雅黑" w:eastAsia="微软雅黑" w:cs="微软雅黑"/>
      <w:color w:val="000000"/>
      <w:sz w:val="20"/>
      <w:szCs w:val="20"/>
      <w:u w:val="none"/>
    </w:rPr>
  </w:style>
  <w:style w:type="paragraph" w:customStyle="1" w:styleId="123">
    <w:name w:val="正文缩进+首行缩进"/>
    <w:qFormat/>
    <w:uiPriority w:val="0"/>
    <w:pPr>
      <w:widowControl w:val="0"/>
      <w:spacing w:line="360" w:lineRule="auto"/>
      <w:ind w:left="420" w:firstLine="482"/>
    </w:pPr>
    <w:rPr>
      <w:rFonts w:ascii="Times New Roman" w:hAnsi="Times New Roman" w:eastAsia="宋体" w:cs="宋体"/>
      <w:kern w:val="2"/>
      <w:sz w:val="24"/>
      <w:szCs w:val="20"/>
      <w:lang w:val="en-US" w:eastAsia="zh-CN" w:bidi="ar-SA"/>
    </w:rPr>
  </w:style>
  <w:style w:type="paragraph" w:customStyle="1" w:styleId="124">
    <w:name w:val="正文（绿盟科技）"/>
    <w:qFormat/>
    <w:uiPriority w:val="0"/>
    <w:pPr>
      <w:spacing w:line="300" w:lineRule="auto"/>
    </w:pPr>
    <w:rPr>
      <w:rFonts w:ascii="Arial" w:hAnsi="Arial" w:eastAsia="宋体" w:cs="Times New Roman"/>
      <w:sz w:val="20"/>
      <w:szCs w:val="21"/>
      <w:lang w:val="en-US" w:eastAsia="zh-CN" w:bidi="ar-SA"/>
    </w:rPr>
  </w:style>
  <w:style w:type="paragraph" w:customStyle="1" w:styleId="125">
    <w:name w:val="标题 6（无编号）（绿盟科技）"/>
    <w:basedOn w:val="9"/>
    <w:next w:val="124"/>
    <w:qFormat/>
    <w:uiPriority w:val="0"/>
    <w:pPr>
      <w:tabs>
        <w:tab w:val="left" w:pos="360"/>
      </w:tabs>
      <w:spacing w:before="240" w:after="64" w:line="319" w:lineRule="auto"/>
    </w:pPr>
    <w:rPr>
      <w:rFonts w:eastAsia="黑体"/>
      <w:kern w:val="0"/>
      <w:sz w:val="21"/>
    </w:rPr>
  </w:style>
  <w:style w:type="paragraph" w:customStyle="1" w:styleId="126">
    <w:name w:val="论文正文"/>
    <w:basedOn w:val="22"/>
    <w:qFormat/>
    <w:uiPriority w:val="0"/>
    <w:pPr>
      <w:spacing w:line="300" w:lineRule="auto"/>
    </w:pPr>
    <w:rPr>
      <w:rFonts w:ascii="Times New Roman" w:hAnsi="Times New Roman"/>
      <w:bCs/>
    </w:rPr>
  </w:style>
  <w:style w:type="paragraph" w:customStyle="1" w:styleId="127">
    <w:name w:val="KY正文样式"/>
    <w:basedOn w:val="1"/>
    <w:qFormat/>
    <w:uiPriority w:val="0"/>
    <w:pPr>
      <w:widowControl w:val="0"/>
      <w:spacing w:before="25" w:beforeLines="25" w:after="25" w:afterLines="25" w:line="300" w:lineRule="auto"/>
      <w:ind w:firstLine="200" w:firstLineChars="200"/>
      <w:jc w:val="both"/>
    </w:pPr>
    <w:rPr>
      <w:rFonts w:ascii="Calibri" w:hAnsi="Calibri" w:eastAsia="宋体" w:cs="Arial"/>
    </w:rPr>
  </w:style>
  <w:style w:type="paragraph" w:customStyle="1" w:styleId="128">
    <w:name w:val="fig1tit"/>
    <w:basedOn w:val="1"/>
    <w:next w:val="1"/>
    <w:qFormat/>
    <w:uiPriority w:val="0"/>
    <w:pPr>
      <w:keepNext/>
      <w:adjustRightInd w:val="0"/>
      <w:snapToGrid w:val="0"/>
      <w:jc w:val="center"/>
      <w:outlineLvl w:val="6"/>
    </w:pPr>
    <w:rPr>
      <w:rFonts w:ascii="Cambria" w:hAnsi="Cambria" w:eastAsia="黑体" w:cs="Arial"/>
      <w:kern w:val="2"/>
      <w:szCs w:val="21"/>
    </w:rPr>
  </w:style>
  <w:style w:type="paragraph" w:customStyle="1" w:styleId="129">
    <w:name w:val="tab1tit"/>
    <w:basedOn w:val="109"/>
    <w:next w:val="109"/>
    <w:qFormat/>
    <w:uiPriority w:val="0"/>
    <w:pPr>
      <w:keepNext/>
      <w:widowControl/>
      <w:spacing w:before="0" w:after="0" w:line="240" w:lineRule="auto"/>
      <w:ind w:firstLine="0"/>
      <w:jc w:val="center"/>
      <w:outlineLvl w:val="7"/>
    </w:pPr>
    <w:rPr>
      <w:rFonts w:ascii="Cambria" w:hAnsi="Cambria" w:eastAsia="黑体" w:cs="Arial"/>
      <w:sz w:val="24"/>
      <w:szCs w:val="21"/>
    </w:rPr>
  </w:style>
  <w:style w:type="paragraph" w:customStyle="1" w:styleId="130">
    <w:name w:val="cov2"/>
    <w:basedOn w:val="1"/>
    <w:qFormat/>
    <w:uiPriority w:val="0"/>
    <w:pPr>
      <w:widowControl w:val="0"/>
      <w:adjustRightInd w:val="0"/>
      <w:snapToGrid w:val="0"/>
      <w:spacing w:line="360" w:lineRule="auto"/>
      <w:jc w:val="both"/>
    </w:pPr>
    <w:rPr>
      <w:rFonts w:ascii="Cambria" w:hAnsi="Cambria" w:eastAsia="黑体" w:cs="Times New Roman"/>
      <w:b/>
      <w:kern w:val="2"/>
      <w:sz w:val="52"/>
      <w:szCs w:val="52"/>
    </w:rPr>
  </w:style>
  <w:style w:type="paragraph" w:customStyle="1" w:styleId="131">
    <w:name w:val="样式 正文缩进 + 首行缩进:  2 字符"/>
    <w:basedOn w:val="22"/>
    <w:qFormat/>
    <w:uiPriority w:val="0"/>
    <w:rPr>
      <w:rFonts w:ascii="Times New Roman" w:hAnsi="Times New Roman"/>
      <w:sz w:val="21"/>
      <w:szCs w:val="20"/>
    </w:rPr>
  </w:style>
  <w:style w:type="paragraph" w:customStyle="1" w:styleId="132">
    <w:name w:val="tit 1"/>
    <w:basedOn w:val="4"/>
    <w:qFormat/>
    <w:uiPriority w:val="0"/>
    <w:pPr>
      <w:numPr>
        <w:ilvl w:val="0"/>
        <w:numId w:val="12"/>
      </w:numPr>
      <w:spacing w:before="100" w:beforeLines="100" w:after="100" w:afterLines="100" w:line="288" w:lineRule="auto"/>
      <w:jc w:val="center"/>
    </w:pPr>
    <w:rPr>
      <w:rFonts w:ascii="黑体" w:eastAsia="黑体"/>
      <w:b w:val="0"/>
      <w:spacing w:val="-4"/>
      <w:sz w:val="36"/>
      <w:szCs w:val="20"/>
    </w:rPr>
  </w:style>
  <w:style w:type="paragraph" w:customStyle="1" w:styleId="133">
    <w:name w:val="tit 3"/>
    <w:basedOn w:val="6"/>
    <w:qFormat/>
    <w:uiPriority w:val="0"/>
    <w:pPr>
      <w:numPr>
        <w:ilvl w:val="2"/>
        <w:numId w:val="12"/>
      </w:numPr>
      <w:adjustRightInd/>
      <w:snapToGrid w:val="0"/>
      <w:spacing w:before="60" w:beforeLines="60" w:after="60" w:afterLines="60" w:line="288" w:lineRule="auto"/>
      <w:jc w:val="left"/>
      <w:textAlignment w:val="auto"/>
    </w:pPr>
    <w:rPr>
      <w:rFonts w:ascii="Times New Roman" w:hAnsi="Times New Roman" w:eastAsia="黑体"/>
      <w:kern w:val="0"/>
      <w:szCs w:val="20"/>
      <w:lang w:val="zh-CN"/>
    </w:rPr>
  </w:style>
  <w:style w:type="paragraph" w:customStyle="1" w:styleId="134">
    <w:name w:val="TOC 标题1"/>
    <w:basedOn w:val="4"/>
    <w:next w:val="1"/>
    <w:qFormat/>
    <w:uiPriority w:val="0"/>
    <w:pPr>
      <w:keepNext/>
      <w:keepLines/>
      <w:widowControl/>
      <w:numPr>
        <w:ilvl w:val="0"/>
        <w:numId w:val="0"/>
      </w:numPr>
      <w:adjustRightInd/>
      <w:snapToGrid/>
      <w:spacing w:before="240" w:line="259" w:lineRule="auto"/>
      <w:jc w:val="left"/>
      <w:outlineLvl w:val="9"/>
    </w:pPr>
    <w:rPr>
      <w:rFonts w:ascii="Calibri Light" w:hAnsi="Calibri Light" w:eastAsia="宋体" w:cs="Times New Roman"/>
      <w:b w:val="0"/>
      <w:color w:val="2E74B5"/>
      <w:kern w:val="0"/>
      <w:sz w:val="32"/>
      <w:szCs w:val="32"/>
    </w:rPr>
  </w:style>
  <w:style w:type="paragraph" w:customStyle="1" w:styleId="135">
    <w:name w:val="_Style 2"/>
    <w:basedOn w:val="1"/>
    <w:qFormat/>
    <w:uiPriority w:val="0"/>
    <w:pPr>
      <w:widowControl w:val="0"/>
      <w:spacing w:line="360" w:lineRule="auto"/>
      <w:ind w:firstLine="200" w:firstLineChars="200"/>
      <w:jc w:val="both"/>
    </w:pPr>
    <w:rPr>
      <w:rFonts w:ascii="Calibri" w:hAnsi="Calibri" w:cs="Times New Roman"/>
      <w:kern w:val="2"/>
      <w:szCs w:val="22"/>
    </w:rPr>
  </w:style>
  <w:style w:type="paragraph" w:customStyle="1" w:styleId="136">
    <w:name w:val="con1tit"/>
    <w:basedOn w:val="1"/>
    <w:qFormat/>
    <w:uiPriority w:val="0"/>
    <w:pPr>
      <w:adjustRightInd w:val="0"/>
      <w:snapToGrid w:val="0"/>
      <w:spacing w:before="168" w:after="168" w:line="360" w:lineRule="auto"/>
      <w:jc w:val="center"/>
    </w:pPr>
    <w:rPr>
      <w:rFonts w:ascii="Cambria" w:hAnsi="Cambria" w:eastAsia="黑体" w:cs="Arial"/>
      <w:b/>
      <w:spacing w:val="220"/>
      <w:kern w:val="2"/>
      <w:sz w:val="48"/>
      <w:szCs w:val="28"/>
    </w:rPr>
  </w:style>
  <w:style w:type="paragraph" w:customStyle="1" w:styleId="137">
    <w:name w:val="cov1"/>
    <w:basedOn w:val="1"/>
    <w:qFormat/>
    <w:uiPriority w:val="0"/>
    <w:pPr>
      <w:autoSpaceDE w:val="0"/>
      <w:autoSpaceDN w:val="0"/>
      <w:adjustRightInd w:val="0"/>
      <w:snapToGrid w:val="0"/>
      <w:spacing w:before="160" w:after="160" w:line="276" w:lineRule="auto"/>
      <w:jc w:val="both"/>
    </w:pPr>
    <w:rPr>
      <w:rFonts w:ascii="Cambria" w:hAnsi="Cambria" w:cs="Times New Roman"/>
      <w:sz w:val="52"/>
      <w:szCs w:val="36"/>
    </w:rPr>
  </w:style>
  <w:style w:type="paragraph" w:customStyle="1" w:styleId="138">
    <w:name w:val="cov3"/>
    <w:basedOn w:val="1"/>
    <w:qFormat/>
    <w:uiPriority w:val="0"/>
    <w:pPr>
      <w:adjustRightInd w:val="0"/>
      <w:snapToGrid w:val="0"/>
      <w:spacing w:line="360" w:lineRule="auto"/>
    </w:pPr>
    <w:rPr>
      <w:rFonts w:ascii="Cambria" w:hAnsi="Cambria" w:eastAsia="仿宋" w:cs="Arial"/>
      <w:b/>
      <w:kern w:val="2"/>
      <w:sz w:val="32"/>
      <w:szCs w:val="28"/>
    </w:rPr>
  </w:style>
  <w:style w:type="paragraph" w:customStyle="1" w:styleId="139">
    <w:name w:val="tit5"/>
    <w:basedOn w:val="109"/>
    <w:next w:val="109"/>
    <w:qFormat/>
    <w:uiPriority w:val="0"/>
    <w:pPr>
      <w:widowControl/>
      <w:ind w:firstLine="0"/>
      <w:jc w:val="left"/>
    </w:pPr>
    <w:rPr>
      <w:rFonts w:ascii="Cambria" w:hAnsi="Cambria" w:eastAsia="黑体" w:cs="Arial"/>
      <w:b/>
      <w:sz w:val="26"/>
      <w:szCs w:val="21"/>
    </w:rPr>
  </w:style>
  <w:style w:type="paragraph" w:customStyle="1" w:styleId="140">
    <w:name w:val="l1_ol1"/>
    <w:basedOn w:val="109"/>
    <w:autoRedefine/>
    <w:qFormat/>
    <w:uiPriority w:val="0"/>
    <w:pPr>
      <w:widowControl/>
      <w:numPr>
        <w:ilvl w:val="0"/>
        <w:numId w:val="13"/>
      </w:numPr>
      <w:spacing w:after="72"/>
      <w:jc w:val="left"/>
    </w:pPr>
    <w:rPr>
      <w:rFonts w:ascii="Cambria" w:hAnsi="Cambria" w:eastAsia="宋体" w:cs="Arial"/>
      <w:sz w:val="24"/>
      <w:szCs w:val="21"/>
    </w:rPr>
  </w:style>
  <w:style w:type="paragraph" w:customStyle="1" w:styleId="141">
    <w:name w:val="l2_ol2"/>
    <w:basedOn w:val="140"/>
    <w:qFormat/>
    <w:uiPriority w:val="0"/>
    <w:pPr>
      <w:numPr>
        <w:ilvl w:val="0"/>
        <w:numId w:val="14"/>
      </w:numPr>
      <w:spacing w:after="132" w:line="240" w:lineRule="auto"/>
    </w:pPr>
  </w:style>
  <w:style w:type="paragraph" w:customStyle="1" w:styleId="142">
    <w:name w:val="l3_ul1"/>
    <w:basedOn w:val="140"/>
    <w:qFormat/>
    <w:uiPriority w:val="0"/>
    <w:pPr>
      <w:numPr>
        <w:ilvl w:val="0"/>
        <w:numId w:val="15"/>
      </w:numPr>
    </w:pPr>
  </w:style>
  <w:style w:type="paragraph" w:customStyle="1" w:styleId="143">
    <w:name w:val="l4_ul2"/>
    <w:basedOn w:val="141"/>
    <w:qFormat/>
    <w:uiPriority w:val="0"/>
    <w:pPr>
      <w:numPr>
        <w:ilvl w:val="0"/>
        <w:numId w:val="16"/>
      </w:numPr>
    </w:pPr>
  </w:style>
  <w:style w:type="paragraph" w:customStyle="1" w:styleId="144">
    <w:name w:val="l5_ltext1"/>
    <w:basedOn w:val="109"/>
    <w:next w:val="109"/>
    <w:qFormat/>
    <w:uiPriority w:val="0"/>
    <w:pPr>
      <w:widowControl/>
      <w:spacing w:before="0" w:after="0"/>
      <w:ind w:left="864" w:firstLine="0"/>
      <w:jc w:val="left"/>
    </w:pPr>
    <w:rPr>
      <w:rFonts w:ascii="Cambria" w:hAnsi="Cambria" w:eastAsia="宋体" w:cs="Arial"/>
      <w:sz w:val="24"/>
      <w:szCs w:val="21"/>
    </w:rPr>
  </w:style>
  <w:style w:type="paragraph" w:customStyle="1" w:styleId="145">
    <w:name w:val="l6_ltext2"/>
    <w:basedOn w:val="144"/>
    <w:next w:val="109"/>
    <w:qFormat/>
    <w:uiPriority w:val="0"/>
    <w:pPr>
      <w:ind w:left="1296"/>
    </w:pPr>
  </w:style>
  <w:style w:type="paragraph" w:customStyle="1" w:styleId="146">
    <w:name w:val="fig2"/>
    <w:basedOn w:val="109"/>
    <w:next w:val="109"/>
    <w:qFormat/>
    <w:uiPriority w:val="0"/>
    <w:pPr>
      <w:widowControl/>
      <w:spacing w:before="0" w:after="0" w:line="240" w:lineRule="auto"/>
      <w:ind w:firstLine="0"/>
      <w:jc w:val="center"/>
    </w:pPr>
    <w:rPr>
      <w:rFonts w:ascii="Cambria" w:hAnsi="Cambria" w:eastAsia="宋体" w:cs="Arial"/>
      <w:sz w:val="24"/>
      <w:szCs w:val="21"/>
    </w:rPr>
  </w:style>
  <w:style w:type="paragraph" w:customStyle="1" w:styleId="147">
    <w:name w:val="tab2head"/>
    <w:basedOn w:val="1"/>
    <w:qFormat/>
    <w:uiPriority w:val="0"/>
    <w:pPr>
      <w:keepNext/>
      <w:adjustRightInd w:val="0"/>
      <w:snapToGrid w:val="0"/>
      <w:spacing w:before="132" w:after="132"/>
    </w:pPr>
    <w:rPr>
      <w:rFonts w:ascii="Cambria" w:hAnsi="Cambria" w:eastAsia="黑体"/>
      <w:color w:val="000000"/>
    </w:rPr>
  </w:style>
  <w:style w:type="paragraph" w:customStyle="1" w:styleId="148">
    <w:name w:val="tab3text"/>
    <w:basedOn w:val="109"/>
    <w:qFormat/>
    <w:uiPriority w:val="0"/>
    <w:pPr>
      <w:widowControl/>
      <w:spacing w:line="240" w:lineRule="auto"/>
      <w:ind w:firstLine="0"/>
      <w:jc w:val="left"/>
    </w:pPr>
    <w:rPr>
      <w:rFonts w:ascii="Cambria" w:hAnsi="Cambria" w:eastAsia="宋体" w:cs="Arial"/>
      <w:sz w:val="24"/>
      <w:szCs w:val="21"/>
    </w:rPr>
  </w:style>
  <w:style w:type="paragraph" w:customStyle="1" w:styleId="149">
    <w:name w:val="tab5ol"/>
    <w:basedOn w:val="148"/>
    <w:next w:val="148"/>
    <w:qFormat/>
    <w:uiPriority w:val="0"/>
    <w:pPr>
      <w:numPr>
        <w:ilvl w:val="0"/>
        <w:numId w:val="17"/>
      </w:numPr>
      <w:spacing w:before="72" w:after="72"/>
    </w:pPr>
  </w:style>
  <w:style w:type="paragraph" w:customStyle="1" w:styleId="150">
    <w:name w:val="tab4ul"/>
    <w:basedOn w:val="149"/>
    <w:next w:val="148"/>
    <w:qFormat/>
    <w:uiPriority w:val="0"/>
    <w:pPr>
      <w:numPr>
        <w:ilvl w:val="0"/>
        <w:numId w:val="18"/>
      </w:numPr>
    </w:pPr>
  </w:style>
  <w:style w:type="paragraph" w:customStyle="1" w:styleId="151">
    <w:name w:val="tab6ltext"/>
    <w:basedOn w:val="148"/>
    <w:qFormat/>
    <w:uiPriority w:val="0"/>
    <w:pPr>
      <w:spacing w:before="72" w:after="72"/>
      <w:ind w:left="384"/>
    </w:pPr>
  </w:style>
  <w:style w:type="character" w:styleId="152">
    <w:name w:val="Placeholder Text"/>
    <w:basedOn w:val="90"/>
    <w:qFormat/>
    <w:uiPriority w:val="0"/>
    <w:rPr>
      <w:color w:val="808080"/>
    </w:rPr>
  </w:style>
  <w:style w:type="paragraph" w:customStyle="1" w:styleId="153">
    <w:name w:val="pagedown"/>
    <w:basedOn w:val="121"/>
    <w:qFormat/>
    <w:uiPriority w:val="0"/>
    <w:pPr>
      <w:widowControl/>
      <w:pBdr>
        <w:top w:val="none" w:color="auto" w:sz="0" w:space="0"/>
        <w:left w:val="none" w:color="auto" w:sz="0" w:space="0"/>
        <w:right w:val="none" w:color="auto" w:sz="0" w:space="0"/>
      </w:pBdr>
      <w:jc w:val="right"/>
    </w:pPr>
    <w:rPr>
      <w:rFonts w:cs="Arial"/>
      <w:b/>
      <w:sz w:val="21"/>
      <w:szCs w:val="18"/>
    </w:rPr>
  </w:style>
  <w:style w:type="paragraph" w:customStyle="1" w:styleId="154">
    <w:name w:val="cation"/>
    <w:basedOn w:val="109"/>
    <w:next w:val="109"/>
    <w:qFormat/>
    <w:uiPriority w:val="0"/>
    <w:pPr>
      <w:widowControl/>
      <w:spacing w:before="180" w:after="0" w:line="240" w:lineRule="auto"/>
      <w:jc w:val="left"/>
    </w:pPr>
    <w:rPr>
      <w:rFonts w:ascii="Cambria" w:hAnsi="Cambria" w:eastAsia="黑体" w:cs="Arial"/>
      <w:b/>
      <w:color w:val="FF0000"/>
      <w:sz w:val="24"/>
      <w:szCs w:val="21"/>
    </w:rPr>
  </w:style>
  <w:style w:type="paragraph" w:customStyle="1" w:styleId="155">
    <w:name w:val="cationtext"/>
    <w:basedOn w:val="109"/>
    <w:qFormat/>
    <w:uiPriority w:val="0"/>
    <w:pPr>
      <w:widowControl/>
      <w:spacing w:before="0" w:after="336" w:line="240" w:lineRule="auto"/>
      <w:ind w:left="816"/>
      <w:jc w:val="left"/>
    </w:pPr>
    <w:rPr>
      <w:rFonts w:ascii="Cambria" w:hAnsi="Cambria" w:cs="Arial"/>
      <w:color w:val="FF0000"/>
      <w:sz w:val="24"/>
      <w:szCs w:val="21"/>
    </w:rPr>
  </w:style>
  <w:style w:type="paragraph" w:customStyle="1" w:styleId="156">
    <w:name w:val="note"/>
    <w:basedOn w:val="154"/>
    <w:qFormat/>
    <w:uiPriority w:val="0"/>
    <w:rPr>
      <w:color w:val="000000"/>
    </w:rPr>
  </w:style>
  <w:style w:type="paragraph" w:customStyle="1" w:styleId="157">
    <w:name w:val="notetext"/>
    <w:basedOn w:val="155"/>
    <w:qFormat/>
    <w:uiPriority w:val="0"/>
    <w:rPr>
      <w:color w:val="auto"/>
    </w:rPr>
  </w:style>
  <w:style w:type="character" w:customStyle="1" w:styleId="158">
    <w:name w:val="正文文本 字符"/>
    <w:basedOn w:val="90"/>
    <w:qFormat/>
    <w:uiPriority w:val="0"/>
    <w:rPr>
      <w:rFonts w:ascii="Calibri" w:hAnsi="Calibri" w:eastAsia="宋体" w:cs="Times New Roman"/>
      <w:sz w:val="24"/>
    </w:rPr>
  </w:style>
  <w:style w:type="paragraph" w:customStyle="1" w:styleId="159">
    <w:name w:val="TOC 标题11"/>
    <w:basedOn w:val="4"/>
    <w:next w:val="1"/>
    <w:qFormat/>
    <w:uiPriority w:val="0"/>
    <w:pPr>
      <w:keepNext/>
      <w:keepLines w:val="0"/>
      <w:widowControl/>
      <w:numPr>
        <w:ilvl w:val="0"/>
        <w:numId w:val="0"/>
      </w:numPr>
      <w:spacing w:before="480" w:line="276" w:lineRule="auto"/>
      <w:jc w:val="left"/>
      <w:outlineLvl w:val="9"/>
    </w:pPr>
    <w:rPr>
      <w:rFonts w:ascii="Cambria" w:hAnsi="Cambria" w:cs="黑体"/>
      <w:b w:val="0"/>
      <w:bCs/>
      <w:color w:val="365F90"/>
      <w:kern w:val="0"/>
      <w:sz w:val="28"/>
      <w:szCs w:val="28"/>
    </w:rPr>
  </w:style>
  <w:style w:type="paragraph" w:customStyle="1" w:styleId="160">
    <w:name w:val="Char Char1 Char Char Char Char Char Char"/>
    <w:basedOn w:val="1"/>
    <w:qFormat/>
    <w:uiPriority w:val="0"/>
    <w:pPr>
      <w:adjustRightInd w:val="0"/>
      <w:snapToGrid w:val="0"/>
      <w:spacing w:before="165" w:after="160" w:line="240" w:lineRule="exact"/>
      <w:ind w:left="1140" w:firstLine="420"/>
      <w:jc w:val="center"/>
    </w:pPr>
    <w:rPr>
      <w:rFonts w:ascii="黑体" w:eastAsia="黑体" w:cs="Times New Roman"/>
      <w:sz w:val="36"/>
      <w:szCs w:val="36"/>
    </w:rPr>
  </w:style>
  <w:style w:type="paragraph" w:customStyle="1" w:styleId="161">
    <w:name w:val="Char Char Char Char Char Char Char Char Char Char Char Char1 Char"/>
    <w:basedOn w:val="1"/>
    <w:qFormat/>
    <w:uiPriority w:val="0"/>
    <w:pPr>
      <w:adjustRightInd w:val="0"/>
      <w:snapToGrid w:val="0"/>
      <w:spacing w:before="165" w:after="165" w:line="360" w:lineRule="auto"/>
      <w:ind w:left="1140" w:firstLine="200" w:firstLineChars="200"/>
    </w:pPr>
    <w:rPr>
      <w:rFonts w:ascii="Times New Roman" w:hAnsi="Times New Roman" w:eastAsia="仿宋_GB2312" w:cs="Times New Roman"/>
      <w:kern w:val="2"/>
    </w:rPr>
  </w:style>
  <w:style w:type="paragraph" w:customStyle="1" w:styleId="162">
    <w:name w:val="Char Char1 Char Char Char Char Char Char5"/>
    <w:basedOn w:val="1"/>
    <w:qFormat/>
    <w:uiPriority w:val="0"/>
    <w:pPr>
      <w:adjustRightInd w:val="0"/>
      <w:snapToGrid w:val="0"/>
      <w:spacing w:before="165" w:after="160" w:line="240" w:lineRule="exact"/>
      <w:ind w:left="1140" w:firstLine="420"/>
      <w:jc w:val="center"/>
    </w:pPr>
    <w:rPr>
      <w:rFonts w:ascii="黑体" w:eastAsia="黑体" w:cs="Times New Roman"/>
      <w:sz w:val="36"/>
      <w:szCs w:val="36"/>
    </w:rPr>
  </w:style>
  <w:style w:type="paragraph" w:customStyle="1" w:styleId="163">
    <w:name w:val="（空）多级符号 Char Char"/>
    <w:basedOn w:val="1"/>
    <w:qFormat/>
    <w:uiPriority w:val="0"/>
    <w:pPr>
      <w:adjustRightInd w:val="0"/>
      <w:snapToGrid w:val="0"/>
      <w:spacing w:before="165" w:after="165" w:line="360" w:lineRule="auto"/>
      <w:ind w:left="1140" w:firstLine="225" w:firstLineChars="225"/>
    </w:pPr>
    <w:rPr>
      <w:rFonts w:cs="Times New Roman"/>
      <w:kern w:val="2"/>
    </w:rPr>
  </w:style>
  <w:style w:type="paragraph" w:customStyle="1" w:styleId="164">
    <w:name w:val="1.1 多级符号 Char Char"/>
    <w:basedOn w:val="1"/>
    <w:qFormat/>
    <w:uiPriority w:val="0"/>
    <w:pPr>
      <w:tabs>
        <w:tab w:val="left" w:pos="1440"/>
      </w:tabs>
      <w:adjustRightInd w:val="0"/>
      <w:snapToGrid w:val="0"/>
      <w:spacing w:before="50" w:beforeLines="50" w:after="165" w:line="480" w:lineRule="auto"/>
      <w:ind w:left="1140" w:firstLine="420"/>
      <w:outlineLvl w:val="1"/>
    </w:pPr>
    <w:rPr>
      <w:rFonts w:cs="Times New Roman"/>
      <w:b/>
      <w:kern w:val="2"/>
      <w:sz w:val="28"/>
      <w:szCs w:val="28"/>
    </w:rPr>
  </w:style>
  <w:style w:type="paragraph" w:customStyle="1" w:styleId="165">
    <w:name w:val="Char Char Char"/>
    <w:basedOn w:val="1"/>
    <w:qFormat/>
    <w:uiPriority w:val="0"/>
    <w:pPr>
      <w:adjustRightInd w:val="0"/>
      <w:snapToGrid w:val="0"/>
      <w:spacing w:before="165" w:after="160" w:line="240" w:lineRule="exact"/>
      <w:ind w:left="1140" w:firstLine="420"/>
    </w:pPr>
    <w:rPr>
      <w:rFonts w:ascii="Verdana" w:hAnsi="Verdana" w:eastAsia="仿宋_GB2312" w:cs="Times New Roman"/>
      <w:szCs w:val="20"/>
    </w:rPr>
  </w:style>
  <w:style w:type="paragraph" w:customStyle="1" w:styleId="166">
    <w:name w:val="yiv2047259363msonormal"/>
    <w:basedOn w:val="1"/>
    <w:qFormat/>
    <w:uiPriority w:val="0"/>
    <w:pPr>
      <w:adjustRightInd w:val="0"/>
      <w:snapToGrid w:val="0"/>
      <w:spacing w:before="100" w:beforeAutospacing="1" w:after="100" w:afterAutospacing="1" w:line="360" w:lineRule="auto"/>
      <w:ind w:left="1140" w:firstLine="420"/>
    </w:pPr>
  </w:style>
  <w:style w:type="paragraph" w:customStyle="1" w:styleId="167">
    <w:name w:val="xl48"/>
    <w:basedOn w:val="1"/>
    <w:qFormat/>
    <w:uiPriority w:val="0"/>
    <w:pPr>
      <w:pBdr>
        <w:bottom w:val="single" w:color="auto" w:sz="4" w:space="0"/>
      </w:pBdr>
      <w:adjustRightInd w:val="0"/>
      <w:snapToGrid w:val="0"/>
      <w:spacing w:before="100" w:beforeAutospacing="1" w:after="100" w:afterAutospacing="1" w:line="360" w:lineRule="auto"/>
      <w:ind w:left="1140" w:firstLine="420"/>
      <w:jc w:val="center"/>
    </w:pPr>
    <w:rPr>
      <w:rFonts w:ascii="Times New Roman" w:hAnsi="Times New Roman" w:eastAsia="Arial Unicode MS" w:cs="Times New Roman"/>
      <w:szCs w:val="20"/>
    </w:rPr>
  </w:style>
  <w:style w:type="paragraph" w:customStyle="1" w:styleId="168">
    <w:name w:val="Default"/>
    <w:qFormat/>
    <w:uiPriority w:val="0"/>
    <w:pPr>
      <w:widowControl w:val="0"/>
      <w:autoSpaceDE w:val="0"/>
      <w:autoSpaceDN w:val="0"/>
      <w:adjustRightInd w:val="0"/>
    </w:pPr>
    <w:rPr>
      <w:rFonts w:ascii="Times New Roman" w:hAnsi="Times New Roman" w:eastAsia="宋体" w:cs="Times New Roman"/>
      <w:sz w:val="20"/>
      <w:szCs w:val="20"/>
      <w:lang w:val="en-US" w:eastAsia="zh-CN" w:bidi="ar-SA"/>
    </w:rPr>
  </w:style>
  <w:style w:type="paragraph" w:customStyle="1" w:styleId="169">
    <w:name w:val="Char Char Char Char Char Char Char Char Char Char Char Char Char Char Char Char Char Char Char Char Char Char Char Char Char Char Char Char Char Char Char Char Char"/>
    <w:basedOn w:val="1"/>
    <w:qFormat/>
    <w:uiPriority w:val="0"/>
    <w:pPr>
      <w:adjustRightInd w:val="0"/>
      <w:snapToGrid w:val="0"/>
      <w:spacing w:before="165" w:after="160" w:line="240" w:lineRule="exact"/>
      <w:ind w:left="1140" w:firstLine="420"/>
    </w:pPr>
    <w:rPr>
      <w:rFonts w:ascii="Times New Roman" w:hAnsi="Times New Roman" w:cs="Times New Roman"/>
      <w:kern w:val="2"/>
      <w:sz w:val="28"/>
      <w:szCs w:val="20"/>
    </w:rPr>
  </w:style>
  <w:style w:type="paragraph" w:customStyle="1" w:styleId="170">
    <w:name w:val="Char Char1 Char"/>
    <w:basedOn w:val="1"/>
    <w:qFormat/>
    <w:uiPriority w:val="0"/>
    <w:pPr>
      <w:adjustRightInd w:val="0"/>
      <w:snapToGrid w:val="0"/>
      <w:spacing w:before="165" w:after="165" w:line="360" w:lineRule="auto"/>
      <w:ind w:left="1140" w:firstLine="420"/>
    </w:pPr>
    <w:rPr>
      <w:rFonts w:ascii="仿宋_GB2312" w:eastAsia="仿宋_GB2312" w:cs="Times New Roman"/>
      <w:b/>
      <w:spacing w:val="-5"/>
      <w:sz w:val="32"/>
      <w:szCs w:val="32"/>
    </w:rPr>
  </w:style>
  <w:style w:type="paragraph" w:customStyle="1" w:styleId="171">
    <w:name w:val="Default Paragraph Char Char Char Char"/>
    <w:basedOn w:val="1"/>
    <w:next w:val="1"/>
    <w:qFormat/>
    <w:uiPriority w:val="0"/>
    <w:pPr>
      <w:adjustRightInd w:val="0"/>
      <w:snapToGrid w:val="0"/>
      <w:spacing w:before="165" w:after="165" w:line="360" w:lineRule="auto"/>
      <w:ind w:left="1140" w:firstLine="420"/>
    </w:pPr>
    <w:rPr>
      <w:rFonts w:ascii="Times New Roman" w:hAnsi="Times New Roman" w:cs="Times New Roman"/>
      <w:szCs w:val="20"/>
    </w:rPr>
  </w:style>
  <w:style w:type="paragraph" w:customStyle="1" w:styleId="172">
    <w:name w:val="p0"/>
    <w:basedOn w:val="1"/>
    <w:qFormat/>
    <w:uiPriority w:val="0"/>
    <w:pPr>
      <w:adjustRightInd w:val="0"/>
      <w:snapToGrid w:val="0"/>
      <w:spacing w:before="165" w:after="165" w:line="360" w:lineRule="auto"/>
      <w:ind w:left="1140" w:firstLine="420"/>
    </w:pPr>
  </w:style>
  <w:style w:type="paragraph" w:customStyle="1" w:styleId="173">
    <w:name w:val="正文520"/>
    <w:basedOn w:val="1"/>
    <w:qFormat/>
    <w:uiPriority w:val="0"/>
    <w:pPr>
      <w:adjustRightInd w:val="0"/>
      <w:snapToGrid w:val="0"/>
      <w:spacing w:before="165" w:after="165" w:line="360" w:lineRule="auto"/>
      <w:ind w:left="1140" w:firstLine="213" w:firstLineChars="213"/>
    </w:pPr>
    <w:rPr>
      <w:rFonts w:cs="Arial"/>
      <w:kern w:val="2"/>
    </w:rPr>
  </w:style>
  <w:style w:type="paragraph" w:customStyle="1" w:styleId="174">
    <w:name w:val="文档正文"/>
    <w:basedOn w:val="1"/>
    <w:qFormat/>
    <w:uiPriority w:val="0"/>
    <w:pPr>
      <w:tabs>
        <w:tab w:val="left" w:pos="0"/>
        <w:tab w:val="left" w:pos="1560"/>
      </w:tabs>
      <w:adjustRightInd w:val="0"/>
      <w:snapToGrid w:val="0"/>
      <w:spacing w:before="165" w:after="165" w:line="360" w:lineRule="auto"/>
      <w:ind w:left="1140" w:firstLine="540"/>
      <w:textAlignment w:val="baseline"/>
    </w:pPr>
    <w:rPr>
      <w:rFonts w:ascii="Arial" w:hAnsi="Arial" w:cs="Times New Roman"/>
      <w:szCs w:val="20"/>
    </w:rPr>
  </w:style>
  <w:style w:type="paragraph" w:customStyle="1" w:styleId="175">
    <w:name w:val="标准正文"/>
    <w:basedOn w:val="1"/>
    <w:qFormat/>
    <w:uiPriority w:val="0"/>
    <w:pPr>
      <w:adjustRightInd w:val="0"/>
      <w:snapToGrid w:val="0"/>
      <w:spacing w:before="165" w:after="50" w:afterLines="50" w:line="360" w:lineRule="auto"/>
      <w:ind w:left="1140" w:firstLine="200" w:firstLineChars="200"/>
    </w:pPr>
    <w:rPr>
      <w:rFonts w:ascii="Arial" w:hAnsi="Arial"/>
      <w:szCs w:val="20"/>
    </w:rPr>
  </w:style>
  <w:style w:type="paragraph" w:customStyle="1" w:styleId="176">
    <w:name w:val="技术方案正文样式"/>
    <w:basedOn w:val="1"/>
    <w:qFormat/>
    <w:uiPriority w:val="0"/>
    <w:pPr>
      <w:autoSpaceDE w:val="0"/>
      <w:autoSpaceDN w:val="0"/>
      <w:adjustRightInd w:val="0"/>
      <w:snapToGrid w:val="0"/>
      <w:spacing w:before="165" w:after="165" w:line="400" w:lineRule="exact"/>
      <w:ind w:left="1140" w:firstLine="200" w:firstLineChars="200"/>
    </w:pPr>
    <w:rPr>
      <w:kern w:val="2"/>
      <w:szCs w:val="21"/>
    </w:rPr>
  </w:style>
  <w:style w:type="paragraph" w:customStyle="1" w:styleId="177">
    <w:name w:val="表正文中"/>
    <w:qFormat/>
    <w:uiPriority w:val="0"/>
    <w:pPr>
      <w:spacing w:line="300" w:lineRule="atLeast"/>
      <w:jc w:val="center"/>
    </w:pPr>
    <w:rPr>
      <w:rFonts w:ascii="Arial" w:hAnsi="Arial" w:eastAsia="宋体" w:cs="Times New Roman"/>
      <w:sz w:val="18"/>
      <w:szCs w:val="24"/>
      <w:lang w:val="en-US" w:eastAsia="zh-CN" w:bidi="ar-SA"/>
    </w:rPr>
  </w:style>
  <w:style w:type="paragraph" w:customStyle="1" w:styleId="178">
    <w:name w:val="列出段落15"/>
    <w:basedOn w:val="1"/>
    <w:qFormat/>
    <w:uiPriority w:val="0"/>
    <w:pPr>
      <w:adjustRightInd w:val="0"/>
      <w:snapToGrid w:val="0"/>
      <w:spacing w:before="165" w:after="165" w:line="300" w:lineRule="auto"/>
      <w:ind w:left="1140" w:firstLine="200" w:firstLineChars="200"/>
    </w:pPr>
    <w:rPr>
      <w:rFonts w:ascii="Arial" w:hAnsi="Arial" w:cs="Times New Roman"/>
      <w:sz w:val="18"/>
      <w:szCs w:val="20"/>
    </w:rPr>
  </w:style>
  <w:style w:type="paragraph" w:customStyle="1" w:styleId="179">
    <w:name w:val="SANGFOR_1_标题1"/>
    <w:basedOn w:val="4"/>
    <w:next w:val="180"/>
    <w:qFormat/>
    <w:uiPriority w:val="0"/>
    <w:pPr>
      <w:keepNext/>
      <w:keepLines w:val="0"/>
      <w:widowControl/>
      <w:numPr>
        <w:ilvl w:val="0"/>
        <w:numId w:val="0"/>
      </w:numPr>
      <w:spacing w:before="150" w:beforeLines="150" w:after="50" w:afterLines="50" w:line="240" w:lineRule="auto"/>
      <w:ind w:left="425" w:hanging="425"/>
      <w:jc w:val="center"/>
    </w:pPr>
    <w:rPr>
      <w:rFonts w:ascii="Times New Roman" w:hAnsi="Times New Roman" w:cs="Times New Roman"/>
      <w:kern w:val="2"/>
      <w:sz w:val="32"/>
      <w:szCs w:val="32"/>
    </w:rPr>
  </w:style>
  <w:style w:type="paragraph" w:customStyle="1" w:styleId="180">
    <w:name w:val="SANGFOR_6_正文"/>
    <w:basedOn w:val="1"/>
    <w:qFormat/>
    <w:uiPriority w:val="0"/>
    <w:pPr>
      <w:adjustRightInd w:val="0"/>
      <w:snapToGrid w:val="0"/>
      <w:spacing w:before="165" w:after="165" w:line="360" w:lineRule="auto"/>
      <w:ind w:left="1140" w:firstLine="207" w:firstLineChars="207"/>
    </w:pPr>
    <w:rPr>
      <w:rFonts w:ascii="Times New Roman" w:hAnsi="Times New Roman" w:cs="Times New Roman"/>
      <w:kern w:val="2"/>
    </w:rPr>
  </w:style>
  <w:style w:type="paragraph" w:customStyle="1" w:styleId="181">
    <w:name w:val="SANGFOR_2_标题2"/>
    <w:basedOn w:val="5"/>
    <w:next w:val="180"/>
    <w:qFormat/>
    <w:uiPriority w:val="0"/>
    <w:pPr>
      <w:keepNext/>
      <w:keepLines/>
      <w:widowControl/>
      <w:numPr>
        <w:ilvl w:val="0"/>
        <w:numId w:val="0"/>
      </w:numPr>
      <w:spacing w:before="50" w:beforeLines="50" w:after="50" w:afterLines="50" w:line="240" w:lineRule="auto"/>
      <w:ind w:left="0" w:firstLine="510"/>
      <w:jc w:val="left"/>
    </w:pPr>
    <w:rPr>
      <w:rFonts w:cs="Times New Roman"/>
      <w:bCs/>
      <w:sz w:val="30"/>
      <w:szCs w:val="30"/>
    </w:rPr>
  </w:style>
  <w:style w:type="paragraph" w:customStyle="1" w:styleId="182">
    <w:name w:val="SANGFOR_9_封底字体"/>
    <w:basedOn w:val="180"/>
    <w:qFormat/>
    <w:uiPriority w:val="0"/>
    <w:pPr>
      <w:ind w:firstLine="0" w:firstLineChars="0"/>
      <w:jc w:val="center"/>
    </w:pPr>
    <w:rPr>
      <w:rFonts w:ascii="Arial Unicode MS" w:hAnsi="Arial Unicode MS" w:eastAsia="微软雅黑"/>
      <w:b/>
      <w:color w:val="2E58AC"/>
      <w:sz w:val="21"/>
      <w:szCs w:val="21"/>
    </w:rPr>
  </w:style>
  <w:style w:type="paragraph" w:customStyle="1" w:styleId="183">
    <w:name w:val="UH正文"/>
    <w:qFormat/>
    <w:uiPriority w:val="0"/>
    <w:pPr>
      <w:spacing w:line="360" w:lineRule="auto"/>
      <w:ind w:firstLine="200" w:firstLineChars="200"/>
    </w:pPr>
    <w:rPr>
      <w:rFonts w:ascii="Arial" w:hAnsi="Arial" w:eastAsia="宋体" w:cs="Times New Roman"/>
      <w:sz w:val="24"/>
      <w:szCs w:val="21"/>
      <w:lang w:val="en-US" w:eastAsia="zh-CN" w:bidi="ar-SA"/>
    </w:rPr>
  </w:style>
  <w:style w:type="paragraph" w:customStyle="1" w:styleId="184">
    <w:name w:val="15"/>
    <w:qFormat/>
    <w:uiPriority w:val="0"/>
    <w:pPr>
      <w:widowControl w:val="0"/>
      <w:jc w:val="both"/>
    </w:pPr>
    <w:rPr>
      <w:rFonts w:ascii="Times New Roman" w:hAnsi="Times New Roman" w:eastAsia="宋体" w:cs="Times New Roman"/>
      <w:sz w:val="20"/>
      <w:szCs w:val="21"/>
      <w:lang w:val="en-US" w:eastAsia="zh-CN" w:bidi="ar-SA"/>
    </w:rPr>
  </w:style>
  <w:style w:type="paragraph" w:customStyle="1" w:styleId="185">
    <w:name w:val="正文缩进2"/>
    <w:basedOn w:val="1"/>
    <w:qFormat/>
    <w:uiPriority w:val="0"/>
    <w:pPr>
      <w:adjustRightInd w:val="0"/>
      <w:snapToGrid w:val="0"/>
      <w:spacing w:before="60" w:after="165" w:line="360" w:lineRule="auto"/>
      <w:ind w:left="1140" w:firstLine="476"/>
    </w:pPr>
    <w:rPr>
      <w:rFonts w:ascii="Times New Roman" w:hAnsi="Times New Roman" w:cs="Times New Roman"/>
      <w:kern w:val="2"/>
      <w:szCs w:val="20"/>
    </w:rPr>
  </w:style>
  <w:style w:type="paragraph" w:customStyle="1" w:styleId="186">
    <w:name w:val="正文--表格内正文"/>
    <w:basedOn w:val="1"/>
    <w:qFormat/>
    <w:uiPriority w:val="0"/>
    <w:pPr>
      <w:adjustRightInd w:val="0"/>
      <w:snapToGrid w:val="0"/>
      <w:spacing w:before="120" w:after="165" w:line="0" w:lineRule="atLeast"/>
      <w:ind w:left="1140" w:firstLine="420"/>
      <w:jc w:val="center"/>
    </w:pPr>
    <w:rPr>
      <w:rFonts w:ascii="Times New Roman" w:hAnsi="Times New Roman" w:cs="Times New Roman"/>
      <w:kern w:val="2"/>
      <w:szCs w:val="20"/>
    </w:rPr>
  </w:style>
  <w:style w:type="paragraph" w:customStyle="1" w:styleId="187">
    <w:name w:val="样式"/>
    <w:basedOn w:val="1"/>
    <w:qFormat/>
    <w:uiPriority w:val="0"/>
    <w:pPr>
      <w:autoSpaceDE w:val="0"/>
      <w:autoSpaceDN w:val="0"/>
      <w:adjustRightInd w:val="0"/>
      <w:snapToGrid w:val="0"/>
      <w:spacing w:before="120" w:after="120" w:line="360" w:lineRule="auto"/>
      <w:ind w:left="1140" w:firstLine="420"/>
    </w:pPr>
    <w:rPr>
      <w:rFonts w:cs="Times New Roman"/>
      <w:kern w:val="2"/>
      <w:szCs w:val="20"/>
    </w:rPr>
  </w:style>
  <w:style w:type="paragraph" w:customStyle="1" w:styleId="188">
    <w:name w:val="样式1.1.1"/>
    <w:basedOn w:val="1"/>
    <w:next w:val="1"/>
    <w:qFormat/>
    <w:uiPriority w:val="0"/>
    <w:pPr>
      <w:keepNext/>
      <w:keepLines/>
      <w:tabs>
        <w:tab w:val="left" w:pos="851"/>
      </w:tabs>
      <w:adjustRightInd w:val="0"/>
      <w:snapToGrid w:val="0"/>
      <w:spacing w:before="260" w:after="260" w:line="360" w:lineRule="auto"/>
      <w:ind w:left="1140" w:firstLine="420"/>
      <w:outlineLvl w:val="2"/>
    </w:pPr>
    <w:rPr>
      <w:rFonts w:ascii="黑体" w:eastAsia="黑体" w:cs="Arial"/>
      <w:b/>
      <w:bCs/>
      <w:kern w:val="2"/>
      <w:sz w:val="28"/>
      <w:szCs w:val="20"/>
    </w:rPr>
  </w:style>
  <w:style w:type="paragraph" w:customStyle="1" w:styleId="189">
    <w:name w:val="项目符号：一级"/>
    <w:basedOn w:val="1"/>
    <w:next w:val="1"/>
    <w:qFormat/>
    <w:uiPriority w:val="0"/>
    <w:pPr>
      <w:tabs>
        <w:tab w:val="left" w:pos="700"/>
      </w:tabs>
      <w:adjustRightInd w:val="0"/>
      <w:snapToGrid w:val="0"/>
      <w:spacing w:before="165" w:after="165" w:line="360" w:lineRule="auto"/>
      <w:ind w:left="630" w:hanging="290"/>
      <w:textAlignment w:val="baseline"/>
    </w:pPr>
    <w:rPr>
      <w:rFonts w:cs="Times New Roman"/>
      <w:color w:val="000000"/>
      <w:szCs w:val="20"/>
    </w:rPr>
  </w:style>
  <w:style w:type="paragraph" w:customStyle="1" w:styleId="190">
    <w:name w:val="My正文"/>
    <w:basedOn w:val="1"/>
    <w:qFormat/>
    <w:uiPriority w:val="0"/>
    <w:pPr>
      <w:adjustRightInd w:val="0"/>
      <w:snapToGrid w:val="0"/>
      <w:spacing w:before="120" w:after="165" w:line="360" w:lineRule="auto"/>
      <w:ind w:left="1140" w:firstLine="567"/>
    </w:pPr>
    <w:rPr>
      <w:rFonts w:ascii="Arial" w:hAnsi="Arial" w:cs="Times New Roman"/>
      <w:szCs w:val="20"/>
    </w:rPr>
  </w:style>
  <w:style w:type="paragraph" w:customStyle="1" w:styleId="191">
    <w:name w:val="正文2"/>
    <w:basedOn w:val="1"/>
    <w:qFormat/>
    <w:uiPriority w:val="0"/>
    <w:pPr>
      <w:autoSpaceDE w:val="0"/>
      <w:autoSpaceDN w:val="0"/>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192">
    <w:name w:val="段"/>
    <w:qFormat/>
    <w:uiPriority w:val="0"/>
    <w:pPr>
      <w:autoSpaceDE w:val="0"/>
      <w:autoSpaceDN w:val="0"/>
      <w:ind w:firstLine="200" w:firstLineChars="200"/>
      <w:jc w:val="both"/>
    </w:pPr>
    <w:rPr>
      <w:rFonts w:ascii="宋体" w:hAnsi="Times New Roman" w:eastAsia="宋体" w:cs="Times New Roman"/>
      <w:sz w:val="20"/>
      <w:szCs w:val="20"/>
      <w:lang w:val="en-US" w:eastAsia="zh-CN" w:bidi="ar-SA"/>
    </w:rPr>
  </w:style>
  <w:style w:type="paragraph" w:customStyle="1" w:styleId="193">
    <w:name w:val="方框下的123标题"/>
    <w:basedOn w:val="1"/>
    <w:qFormat/>
    <w:uiPriority w:val="0"/>
    <w:pPr>
      <w:adjustRightInd w:val="0"/>
      <w:snapToGrid w:val="0"/>
      <w:spacing w:before="165" w:after="165" w:line="360" w:lineRule="auto"/>
      <w:ind w:left="1140" w:firstLine="420"/>
    </w:pPr>
    <w:rPr>
      <w:rFonts w:cs="Times New Roman"/>
      <w:kern w:val="2"/>
    </w:rPr>
  </w:style>
  <w:style w:type="paragraph" w:customStyle="1" w:styleId="194">
    <w:name w:val="文章正文"/>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95">
    <w:name w:val="样式 左侧:  2 字符"/>
    <w:basedOn w:val="1"/>
    <w:qFormat/>
    <w:uiPriority w:val="0"/>
    <w:pPr>
      <w:numPr>
        <w:ilvl w:val="0"/>
        <w:numId w:val="19"/>
      </w:numPr>
      <w:adjustRightInd w:val="0"/>
      <w:snapToGrid w:val="0"/>
      <w:spacing w:before="165" w:after="165" w:line="360" w:lineRule="auto"/>
      <w:ind w:left="1140" w:firstLine="420"/>
    </w:pPr>
    <w:rPr>
      <w:rFonts w:ascii="Times New Roman" w:hAnsi="Times New Roman"/>
      <w:kern w:val="2"/>
      <w:szCs w:val="20"/>
    </w:rPr>
  </w:style>
  <w:style w:type="paragraph" w:customStyle="1" w:styleId="196">
    <w:name w:val="样式1.1.1.1"/>
    <w:basedOn w:val="1"/>
    <w:qFormat/>
    <w:uiPriority w:val="0"/>
    <w:pPr>
      <w:keepNext/>
      <w:keepLines/>
      <w:numPr>
        <w:ilvl w:val="0"/>
        <w:numId w:val="20"/>
      </w:numPr>
      <w:adjustRightInd w:val="0"/>
      <w:snapToGrid w:val="0"/>
      <w:spacing w:before="165" w:after="165" w:line="360" w:lineRule="auto"/>
      <w:ind w:left="938" w:firstLine="420"/>
      <w:outlineLvl w:val="3"/>
    </w:pPr>
    <w:rPr>
      <w:rFonts w:ascii="仿宋_GB2312" w:eastAsia="仿宋_GB2312" w:cs="Times New Roman"/>
      <w:b/>
      <w:bCs/>
      <w:color w:val="000000"/>
      <w:kern w:val="2"/>
      <w:sz w:val="32"/>
      <w:szCs w:val="28"/>
    </w:rPr>
  </w:style>
  <w:style w:type="paragraph" w:customStyle="1" w:styleId="197">
    <w:name w:val="8"/>
    <w:basedOn w:val="1"/>
    <w:next w:val="35"/>
    <w:qFormat/>
    <w:uiPriority w:val="0"/>
    <w:pPr>
      <w:numPr>
        <w:ilvl w:val="0"/>
        <w:numId w:val="21"/>
      </w:numPr>
      <w:adjustRightInd w:val="0"/>
      <w:snapToGrid w:val="0"/>
      <w:spacing w:before="165" w:after="120" w:line="360" w:lineRule="auto"/>
      <w:ind w:left="1140" w:firstLine="420"/>
    </w:pPr>
    <w:rPr>
      <w:rFonts w:ascii="Times New Roman" w:hAnsi="Times New Roman" w:cs="Times New Roman"/>
      <w:kern w:val="2"/>
      <w:szCs w:val="20"/>
    </w:rPr>
  </w:style>
  <w:style w:type="paragraph" w:customStyle="1" w:styleId="198">
    <w:name w:val="样式1.1"/>
    <w:basedOn w:val="1"/>
    <w:next w:val="1"/>
    <w:qFormat/>
    <w:uiPriority w:val="0"/>
    <w:pPr>
      <w:keepNext/>
      <w:keepLines/>
      <w:adjustRightInd w:val="0"/>
      <w:snapToGrid w:val="0"/>
      <w:spacing w:before="120" w:after="120" w:line="360" w:lineRule="auto"/>
      <w:ind w:left="567" w:firstLine="420"/>
      <w:outlineLvl w:val="2"/>
    </w:pPr>
    <w:rPr>
      <w:rFonts w:ascii="黑体" w:eastAsia="黑体" w:cs="Times New Roman"/>
      <w:b/>
      <w:kern w:val="2"/>
      <w:sz w:val="28"/>
      <w:szCs w:val="20"/>
    </w:rPr>
  </w:style>
  <w:style w:type="paragraph" w:customStyle="1" w:styleId="199">
    <w:name w:val="列出段落11"/>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200">
    <w:name w:val="圆点标号"/>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201">
    <w:name w:val="基本正文"/>
    <w:qFormat/>
    <w:uiPriority w:val="0"/>
    <w:pPr>
      <w:widowControl w:val="0"/>
      <w:spacing w:before="60" w:after="60" w:line="360" w:lineRule="exact"/>
      <w:ind w:firstLine="200" w:firstLineChars="200"/>
      <w:jc w:val="both"/>
    </w:pPr>
    <w:rPr>
      <w:rFonts w:ascii="Times New Roman" w:hAnsi="Times New Roman" w:eastAsia="宋体" w:cs="Times New Roman"/>
      <w:sz w:val="20"/>
      <w:szCs w:val="20"/>
      <w:lang w:val="en-US" w:eastAsia="zh-CN" w:bidi="ar-SA"/>
    </w:rPr>
  </w:style>
  <w:style w:type="paragraph" w:customStyle="1" w:styleId="202">
    <w:name w:val="首行缩进:  0.85 厘米"/>
    <w:basedOn w:val="1"/>
    <w:qFormat/>
    <w:uiPriority w:val="0"/>
    <w:pPr>
      <w:numPr>
        <w:ilvl w:val="0"/>
        <w:numId w:val="22"/>
      </w:numPr>
      <w:adjustRightInd w:val="0"/>
      <w:snapToGrid w:val="0"/>
      <w:spacing w:before="165" w:after="165" w:line="360" w:lineRule="auto"/>
      <w:ind w:left="1140" w:firstLine="420"/>
    </w:pPr>
    <w:rPr>
      <w:rFonts w:ascii="Times New Roman" w:hAnsi="Times New Roman" w:eastAsia="仿宋_GB2312"/>
      <w:sz w:val="28"/>
      <w:szCs w:val="20"/>
      <w:lang w:bidi="en-US"/>
    </w:rPr>
  </w:style>
  <w:style w:type="paragraph" w:customStyle="1" w:styleId="203">
    <w:name w:val="Bullet正文"/>
    <w:basedOn w:val="1"/>
    <w:qFormat/>
    <w:uiPriority w:val="0"/>
    <w:pPr>
      <w:adjustRightInd w:val="0"/>
      <w:snapToGrid w:val="0"/>
      <w:spacing w:before="165" w:after="165" w:line="360" w:lineRule="auto"/>
      <w:ind w:left="880" w:firstLine="420"/>
    </w:pPr>
    <w:rPr>
      <w:rFonts w:ascii="Times New Roman" w:hAnsi="Times New Roman" w:eastAsia="仿宋_GB2312" w:cs="Times New Roman"/>
      <w:sz w:val="28"/>
      <w:szCs w:val="21"/>
      <w:lang w:bidi="en-US"/>
    </w:rPr>
  </w:style>
  <w:style w:type="paragraph" w:customStyle="1" w:styleId="204">
    <w:name w:val="Z-数字层进"/>
    <w:basedOn w:val="1"/>
    <w:qFormat/>
    <w:uiPriority w:val="0"/>
    <w:pPr>
      <w:adjustRightInd w:val="0"/>
      <w:snapToGrid w:val="0"/>
      <w:spacing w:before="165" w:after="165" w:line="360" w:lineRule="auto"/>
      <w:ind w:left="900" w:hanging="420"/>
    </w:pPr>
    <w:rPr>
      <w:rFonts w:ascii="Times New Roman" w:hAnsi="Times New Roman" w:eastAsia="仿宋_GB2312" w:cs="Times New Roman"/>
      <w:sz w:val="28"/>
      <w:szCs w:val="21"/>
      <w:lang w:bidi="en-US"/>
    </w:rPr>
  </w:style>
  <w:style w:type="paragraph" w:customStyle="1" w:styleId="205">
    <w:name w:val="yj正文"/>
    <w:basedOn w:val="1"/>
    <w:qFormat/>
    <w:uiPriority w:val="0"/>
    <w:pPr>
      <w:numPr>
        <w:ilvl w:val="0"/>
        <w:numId w:val="23"/>
      </w:numPr>
      <w:adjustRightInd w:val="0"/>
      <w:snapToGrid w:val="0"/>
      <w:spacing w:before="165" w:after="165" w:line="360" w:lineRule="auto"/>
      <w:ind w:left="1140" w:firstLine="420"/>
    </w:pPr>
    <w:rPr>
      <w:rFonts w:ascii="Times New Roman" w:hAnsi="Times New Roman" w:cs="Times New Roman"/>
      <w:b/>
      <w:kern w:val="2"/>
      <w:szCs w:val="44"/>
    </w:rPr>
  </w:style>
  <w:style w:type="paragraph" w:customStyle="1" w:styleId="206">
    <w:name w:val="样式1.1.1.1.1"/>
    <w:basedOn w:val="8"/>
    <w:qFormat/>
    <w:uiPriority w:val="0"/>
    <w:pPr>
      <w:keepNext/>
      <w:keepLines/>
      <w:widowControl/>
      <w:numPr>
        <w:ilvl w:val="0"/>
        <w:numId w:val="0"/>
      </w:numPr>
      <w:tabs>
        <w:tab w:val="left" w:pos="1741"/>
      </w:tabs>
      <w:spacing w:before="280" w:after="290" w:line="377" w:lineRule="auto"/>
      <w:jc w:val="left"/>
    </w:pPr>
    <w:rPr>
      <w:rFonts w:ascii="仿宋_GB2312" w:eastAsia="仿宋_GB2312" w:cs="Times New Roman"/>
      <w:b w:val="0"/>
      <w:bCs/>
      <w:szCs w:val="28"/>
    </w:rPr>
  </w:style>
  <w:style w:type="paragraph" w:customStyle="1" w:styleId="207">
    <w:name w:val="yj数字编号"/>
    <w:basedOn w:val="1"/>
    <w:qFormat/>
    <w:uiPriority w:val="0"/>
    <w:pPr>
      <w:numPr>
        <w:ilvl w:val="0"/>
        <w:numId w:val="24"/>
      </w:numPr>
      <w:adjustRightInd w:val="0"/>
      <w:snapToGrid w:val="0"/>
      <w:spacing w:before="50" w:beforeLines="50" w:after="165" w:line="360" w:lineRule="auto"/>
      <w:ind w:left="0" w:right="100" w:rightChars="100" w:firstLine="0"/>
    </w:pPr>
    <w:rPr>
      <w:rFonts w:ascii="Times New Roman" w:hAnsi="Times New Roman" w:cs="Times New Roman"/>
      <w:b/>
      <w:kern w:val="2"/>
      <w:szCs w:val="44"/>
    </w:rPr>
  </w:style>
  <w:style w:type="paragraph" w:customStyle="1" w:styleId="208">
    <w:name w:val="标点1"/>
    <w:basedOn w:val="1"/>
    <w:qFormat/>
    <w:uiPriority w:val="0"/>
    <w:pPr>
      <w:numPr>
        <w:ilvl w:val="0"/>
        <w:numId w:val="25"/>
      </w:numPr>
      <w:adjustRightInd w:val="0"/>
      <w:snapToGrid w:val="0"/>
      <w:spacing w:before="165" w:after="165" w:line="360" w:lineRule="auto"/>
      <w:ind w:left="0" w:firstLine="0"/>
    </w:pPr>
    <w:rPr>
      <w:rFonts w:ascii="Times New Roman" w:hAnsi="Times New Roman" w:cs="Times New Roman"/>
      <w:b/>
      <w:kern w:val="2"/>
    </w:rPr>
  </w:style>
  <w:style w:type="paragraph" w:customStyle="1" w:styleId="209">
    <w:name w:val="Char Char Char Char"/>
    <w:basedOn w:val="1"/>
    <w:qFormat/>
    <w:uiPriority w:val="0"/>
    <w:pPr>
      <w:adjustRightInd w:val="0"/>
      <w:snapToGrid w:val="0"/>
      <w:spacing w:before="165" w:after="165" w:line="360" w:lineRule="auto"/>
      <w:ind w:left="1140" w:firstLine="200" w:firstLineChars="200"/>
    </w:pPr>
    <w:rPr>
      <w:rFonts w:ascii="Tahoma" w:hAnsi="Tahoma" w:cs="Times New Roman"/>
      <w:kern w:val="2"/>
      <w:szCs w:val="20"/>
    </w:rPr>
  </w:style>
  <w:style w:type="paragraph" w:customStyle="1" w:styleId="210">
    <w:name w:val="样式 仿宋_GB2312 四号 黑色 行距: 1.5 倍行距"/>
    <w:basedOn w:val="1"/>
    <w:qFormat/>
    <w:uiPriority w:val="0"/>
    <w:pPr>
      <w:suppressAutoHyphens/>
      <w:adjustRightInd w:val="0"/>
      <w:snapToGrid w:val="0"/>
      <w:spacing w:before="156" w:after="165" w:line="360" w:lineRule="auto"/>
      <w:ind w:left="1140" w:firstLine="200" w:firstLineChars="200"/>
    </w:pPr>
    <w:rPr>
      <w:rFonts w:ascii="仿宋_GB2312" w:eastAsia="仿宋_GB2312" w:cs="Times New Roman"/>
      <w:color w:val="000000"/>
      <w:kern w:val="2"/>
      <w:sz w:val="28"/>
      <w:szCs w:val="20"/>
      <w:lang w:eastAsia="ar-SA"/>
    </w:rPr>
  </w:style>
  <w:style w:type="paragraph" w:customStyle="1" w:styleId="211">
    <w:name w:val="Char"/>
    <w:basedOn w:val="27"/>
    <w:qFormat/>
    <w:uiPriority w:val="0"/>
    <w:pPr>
      <w:shd w:val="clear" w:color="auto" w:fill="000080"/>
    </w:pPr>
    <w:rPr>
      <w:rFonts w:ascii="Tahoma" w:hAnsi="Tahoma"/>
      <w:sz w:val="24"/>
      <w:szCs w:val="24"/>
    </w:rPr>
  </w:style>
  <w:style w:type="paragraph" w:customStyle="1" w:styleId="212">
    <w:name w:val="功能列表"/>
    <w:basedOn w:val="1"/>
    <w:qFormat/>
    <w:uiPriority w:val="0"/>
    <w:pPr>
      <w:numPr>
        <w:ilvl w:val="0"/>
        <w:numId w:val="26"/>
      </w:numPr>
      <w:adjustRightInd w:val="0"/>
      <w:snapToGrid w:val="0"/>
      <w:spacing w:before="165" w:after="165" w:line="360" w:lineRule="auto"/>
      <w:ind w:left="1140" w:firstLine="420"/>
    </w:pPr>
    <w:rPr>
      <w:rFonts w:ascii="Times New Roman" w:hAnsi="Times New Roman" w:cs="Times New Roman"/>
      <w:kern w:val="2"/>
    </w:rPr>
  </w:style>
  <w:style w:type="paragraph" w:customStyle="1" w:styleId="213">
    <w:name w:val="My编号1"/>
    <w:basedOn w:val="1"/>
    <w:qFormat/>
    <w:uiPriority w:val="0"/>
    <w:pPr>
      <w:numPr>
        <w:ilvl w:val="0"/>
        <w:numId w:val="27"/>
      </w:numPr>
      <w:adjustRightInd w:val="0"/>
      <w:snapToGrid w:val="0"/>
      <w:spacing w:before="120" w:after="165" w:line="360" w:lineRule="auto"/>
      <w:ind w:left="1140" w:firstLine="420"/>
      <w:textAlignment w:val="baseline"/>
    </w:pPr>
    <w:rPr>
      <w:rFonts w:ascii="Arial" w:hAnsi="Arial" w:cs="Times New Roman"/>
    </w:rPr>
  </w:style>
  <w:style w:type="paragraph" w:customStyle="1" w:styleId="214">
    <w:name w:val="此正文"/>
    <w:basedOn w:val="1"/>
    <w:qFormat/>
    <w:uiPriority w:val="0"/>
    <w:pPr>
      <w:numPr>
        <w:ilvl w:val="0"/>
        <w:numId w:val="28"/>
      </w:num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215">
    <w:name w:val="msolistparagraph"/>
    <w:basedOn w:val="1"/>
    <w:qFormat/>
    <w:uiPriority w:val="0"/>
    <w:pPr>
      <w:numPr>
        <w:ilvl w:val="0"/>
        <w:numId w:val="29"/>
      </w:num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216">
    <w:name w:val="number1"/>
    <w:basedOn w:val="1"/>
    <w:qFormat/>
    <w:uiPriority w:val="0"/>
    <w:pPr>
      <w:numPr>
        <w:ilvl w:val="0"/>
        <w:numId w:val="30"/>
      </w:numPr>
      <w:adjustRightInd w:val="0"/>
      <w:snapToGrid w:val="0"/>
      <w:spacing w:before="165" w:after="30" w:afterLines="30" w:line="360" w:lineRule="auto"/>
      <w:ind w:left="1140" w:firstLine="420"/>
    </w:pPr>
    <w:rPr>
      <w:rFonts w:ascii="Times New Roman" w:hAnsi="Times New Roman" w:cs="Times New Roman"/>
      <w:kern w:val="2"/>
    </w:rPr>
  </w:style>
  <w:style w:type="paragraph" w:customStyle="1" w:styleId="217">
    <w:name w:val="科维正文1"/>
    <w:basedOn w:val="1"/>
    <w:qFormat/>
    <w:uiPriority w:val="0"/>
    <w:pPr>
      <w:numPr>
        <w:ilvl w:val="0"/>
        <w:numId w:val="31"/>
      </w:numPr>
      <w:adjustRightInd w:val="0"/>
      <w:snapToGrid w:val="0"/>
      <w:spacing w:before="50" w:beforeLines="50" w:after="50" w:afterLines="50" w:line="360" w:lineRule="auto"/>
      <w:ind w:left="1140" w:firstLine="200" w:firstLineChars="200"/>
    </w:pPr>
    <w:rPr>
      <w:rFonts w:ascii="Times New Roman" w:hAnsi="Times New Roman" w:cs="Times New Roman"/>
      <w:color w:val="000000"/>
    </w:rPr>
  </w:style>
  <w:style w:type="paragraph" w:customStyle="1" w:styleId="218">
    <w:name w:val="科维正文♥"/>
    <w:basedOn w:val="82"/>
    <w:qFormat/>
    <w:uiPriority w:val="0"/>
    <w:pPr>
      <w:widowControl/>
      <w:spacing w:before="50" w:beforeLines="50" w:beforeAutospacing="0" w:after="50" w:afterLines="50" w:afterAutospacing="0"/>
      <w:ind w:left="425" w:hanging="425"/>
    </w:pPr>
    <w:rPr>
      <w:rFonts w:ascii="Times New Roman" w:hAnsi="Times New Roman" w:eastAsia="宋体"/>
      <w:color w:val="000000"/>
    </w:rPr>
  </w:style>
  <w:style w:type="paragraph" w:customStyle="1" w:styleId="219">
    <w:name w:val="科维正文❤"/>
    <w:basedOn w:val="82"/>
    <w:qFormat/>
    <w:uiPriority w:val="0"/>
    <w:pPr>
      <w:widowControl/>
      <w:spacing w:before="50" w:beforeLines="50" w:beforeAutospacing="0" w:after="50" w:afterLines="50" w:afterAutospacing="0"/>
      <w:ind w:left="1140" w:firstLine="200" w:firstLineChars="200"/>
    </w:pPr>
    <w:rPr>
      <w:rFonts w:ascii="Times New Roman" w:hAnsi="Times New Roman" w:eastAsia="宋体"/>
      <w:b/>
      <w:color w:val="000000"/>
    </w:rPr>
  </w:style>
  <w:style w:type="paragraph" w:customStyle="1" w:styleId="220">
    <w:name w:val="yj正文首行缩进"/>
    <w:basedOn w:val="1"/>
    <w:qFormat/>
    <w:uiPriority w:val="0"/>
    <w:pPr>
      <w:adjustRightInd w:val="0"/>
      <w:snapToGrid w:val="0"/>
      <w:spacing w:before="165" w:after="165" w:line="360" w:lineRule="auto"/>
      <w:ind w:left="425" w:hanging="425"/>
    </w:pPr>
    <w:rPr>
      <w:rFonts w:ascii="Times New Roman" w:hAnsi="Times New Roman" w:cs="Times New Roman"/>
      <w:kern w:val="2"/>
    </w:rPr>
  </w:style>
  <w:style w:type="paragraph" w:customStyle="1" w:styleId="221">
    <w:name w:val="四级目录"/>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80" w:after="290" w:line="240" w:lineRule="atLeast"/>
      <w:ind w:left="142" w:hanging="864"/>
      <w:jc w:val="left"/>
    </w:pPr>
    <w:rPr>
      <w:rFonts w:cs="Times New Roman"/>
      <w:bCs/>
      <w:iCs w:val="0"/>
      <w:color w:val="auto"/>
      <w:sz w:val="30"/>
      <w:szCs w:val="30"/>
    </w:rPr>
  </w:style>
  <w:style w:type="paragraph" w:customStyle="1" w:styleId="222">
    <w:name w:val="表格标题"/>
    <w:next w:val="1"/>
    <w:qFormat/>
    <w:uiPriority w:val="0"/>
    <w:pPr>
      <w:numPr>
        <w:ilvl w:val="1"/>
        <w:numId w:val="32"/>
      </w:numPr>
      <w:tabs>
        <w:tab w:val="left" w:pos="840"/>
      </w:tabs>
      <w:spacing w:line="360" w:lineRule="auto"/>
      <w:ind w:left="0" w:firstLine="0"/>
      <w:contextualSpacing/>
      <w:jc w:val="center"/>
    </w:pPr>
    <w:rPr>
      <w:rFonts w:ascii="Calibri" w:hAnsi="Calibri" w:eastAsia="宋体" w:cs="Times New Roman"/>
      <w:b/>
      <w:sz w:val="24"/>
      <w:szCs w:val="24"/>
      <w:lang w:val="en-US" w:eastAsia="zh-CN" w:bidi="ar-SA"/>
    </w:rPr>
  </w:style>
  <w:style w:type="paragraph" w:customStyle="1" w:styleId="223">
    <w:name w:val="图片"/>
    <w:next w:val="1"/>
    <w:qFormat/>
    <w:uiPriority w:val="0"/>
    <w:pPr>
      <w:spacing w:line="360" w:lineRule="auto"/>
      <w:contextualSpacing/>
      <w:jc w:val="center"/>
    </w:pPr>
    <w:rPr>
      <w:rFonts w:ascii="Calibri" w:hAnsi="Calibri" w:eastAsia="宋体" w:cs="Times New Roman"/>
      <w:sz w:val="24"/>
      <w:szCs w:val="24"/>
      <w:lang w:val="en-US" w:eastAsia="zh-CN" w:bidi="ar-SA"/>
    </w:rPr>
  </w:style>
  <w:style w:type="paragraph" w:customStyle="1" w:styleId="224">
    <w:name w:val="图片名"/>
    <w:next w:val="1"/>
    <w:qFormat/>
    <w:uiPriority w:val="0"/>
    <w:pPr>
      <w:ind w:left="100" w:leftChars="100" w:right="100" w:rightChars="100" w:firstLine="200" w:firstLineChars="200"/>
      <w:contextualSpacing/>
      <w:jc w:val="center"/>
    </w:pPr>
    <w:rPr>
      <w:rFonts w:ascii="Calibri" w:hAnsi="Calibri" w:eastAsia="宋体" w:cs="Times New Roman"/>
      <w:sz w:val="24"/>
      <w:szCs w:val="24"/>
      <w:lang w:val="en-US" w:eastAsia="zh-CN" w:bidi="ar-SA"/>
    </w:rPr>
  </w:style>
  <w:style w:type="paragraph" w:customStyle="1" w:styleId="225">
    <w:name w:val="新建表格"/>
    <w:basedOn w:val="1"/>
    <w:qFormat/>
    <w:uiPriority w:val="0"/>
    <w:pPr>
      <w:adjustRightInd w:val="0"/>
      <w:snapToGrid w:val="0"/>
      <w:spacing w:before="165" w:after="165" w:line="360" w:lineRule="auto"/>
      <w:ind w:left="1140" w:firstLine="420"/>
      <w:contextualSpacing/>
    </w:pPr>
    <w:rPr>
      <w:rFonts w:ascii="Calibri" w:hAnsi="Calibri" w:cs="Times New Roman"/>
      <w:b/>
      <w:kern w:val="2"/>
    </w:rPr>
  </w:style>
  <w:style w:type="paragraph" w:customStyle="1" w:styleId="226">
    <w:name w:val="符号1"/>
    <w:next w:val="1"/>
    <w:qFormat/>
    <w:uiPriority w:val="0"/>
    <w:pPr>
      <w:spacing w:line="360" w:lineRule="auto"/>
      <w:ind w:left="425" w:hanging="425"/>
      <w:contextualSpacing/>
    </w:pPr>
    <w:rPr>
      <w:rFonts w:ascii="Calibri" w:hAnsi="Calibri" w:eastAsia="宋体" w:cs="Times New Roman"/>
      <w:b/>
      <w:sz w:val="28"/>
      <w:szCs w:val="24"/>
      <w:lang w:val="en-US" w:eastAsia="zh-CN" w:bidi="ar-SA"/>
    </w:rPr>
  </w:style>
  <w:style w:type="paragraph" w:customStyle="1" w:styleId="227">
    <w:name w:val="符号2"/>
    <w:qFormat/>
    <w:uiPriority w:val="0"/>
    <w:pPr>
      <w:spacing w:line="360" w:lineRule="auto"/>
      <w:ind w:left="425" w:hanging="425"/>
      <w:contextualSpacing/>
    </w:pPr>
    <w:rPr>
      <w:rFonts w:ascii="Calibri" w:hAnsi="Calibri" w:eastAsia="宋体" w:cs="Times New Roman"/>
      <w:sz w:val="24"/>
      <w:szCs w:val="24"/>
      <w:lang w:val="en-US" w:eastAsia="zh-CN" w:bidi="ar-SA"/>
    </w:rPr>
  </w:style>
  <w:style w:type="paragraph" w:customStyle="1" w:styleId="228">
    <w:name w:val="符号3"/>
    <w:basedOn w:val="1"/>
    <w:qFormat/>
    <w:uiPriority w:val="0"/>
    <w:pPr>
      <w:adjustRightInd w:val="0"/>
      <w:snapToGrid w:val="0"/>
      <w:spacing w:before="165" w:after="165" w:line="360" w:lineRule="auto"/>
      <w:ind w:left="425" w:hanging="425"/>
      <w:contextualSpacing/>
    </w:pPr>
    <w:rPr>
      <w:rFonts w:ascii="Calibri" w:hAnsi="Calibri" w:cs="Times New Roman"/>
      <w:kern w:val="2"/>
    </w:rPr>
  </w:style>
  <w:style w:type="paragraph" w:customStyle="1" w:styleId="229">
    <w:name w:val="编号1"/>
    <w:next w:val="1"/>
    <w:qFormat/>
    <w:uiPriority w:val="0"/>
    <w:pPr>
      <w:spacing w:line="360" w:lineRule="auto"/>
      <w:ind w:left="525" w:leftChars="100" w:hanging="425"/>
      <w:contextualSpacing/>
    </w:pPr>
    <w:rPr>
      <w:rFonts w:ascii="Calibri" w:hAnsi="Calibri" w:eastAsia="宋体" w:cs="Times New Roman"/>
      <w:sz w:val="24"/>
      <w:szCs w:val="24"/>
      <w:lang w:val="en-US" w:eastAsia="zh-CN" w:bidi="ar-SA"/>
    </w:rPr>
  </w:style>
  <w:style w:type="paragraph" w:customStyle="1" w:styleId="230">
    <w:name w:val="编号2"/>
    <w:qFormat/>
    <w:uiPriority w:val="0"/>
    <w:pPr>
      <w:spacing w:line="360" w:lineRule="auto"/>
      <w:ind w:left="425" w:hanging="425"/>
      <w:contextualSpacing/>
    </w:pPr>
    <w:rPr>
      <w:rFonts w:ascii="Calibri" w:hAnsi="Calibri" w:eastAsia="宋体" w:cs="Times New Roman"/>
      <w:sz w:val="24"/>
      <w:szCs w:val="24"/>
      <w:lang w:val="en-US" w:eastAsia="zh-CN" w:bidi="ar-SA"/>
    </w:rPr>
  </w:style>
  <w:style w:type="paragraph" w:customStyle="1" w:styleId="231">
    <w:name w:val="编号3"/>
    <w:qFormat/>
    <w:uiPriority w:val="0"/>
    <w:pPr>
      <w:spacing w:line="360" w:lineRule="auto"/>
      <w:ind w:left="725" w:leftChars="300" w:hanging="425"/>
      <w:contextualSpacing/>
    </w:pPr>
    <w:rPr>
      <w:rFonts w:ascii="Calibri" w:hAnsi="Calibri" w:eastAsia="宋体" w:cs="Times New Roman"/>
      <w:sz w:val="24"/>
      <w:szCs w:val="24"/>
      <w:lang w:val="en-US" w:eastAsia="zh-CN" w:bidi="ar-SA"/>
    </w:rPr>
  </w:style>
  <w:style w:type="paragraph" w:customStyle="1" w:styleId="232">
    <w:name w:val="引用1"/>
    <w:basedOn w:val="1"/>
    <w:next w:val="1"/>
    <w:qFormat/>
    <w:uiPriority w:val="0"/>
    <w:pPr>
      <w:adjustRightInd w:val="0"/>
      <w:snapToGrid w:val="0"/>
      <w:spacing w:before="165" w:after="165" w:line="360" w:lineRule="auto"/>
      <w:ind w:left="1140" w:firstLine="200" w:firstLineChars="200"/>
      <w:contextualSpacing/>
    </w:pPr>
    <w:rPr>
      <w:rFonts w:ascii="Calibri" w:hAnsi="Calibri" w:cs="Times New Roman"/>
      <w:i/>
      <w:iCs/>
      <w:color w:val="000000"/>
      <w:kern w:val="2"/>
    </w:rPr>
  </w:style>
  <w:style w:type="paragraph" w:customStyle="1" w:styleId="233">
    <w:name w:val="明显引用1"/>
    <w:basedOn w:val="1"/>
    <w:next w:val="1"/>
    <w:qFormat/>
    <w:uiPriority w:val="0"/>
    <w:pPr>
      <w:pBdr>
        <w:bottom w:val="single" w:color="4F81BD" w:sz="4" w:space="4"/>
      </w:pBdr>
      <w:adjustRightInd w:val="0"/>
      <w:snapToGrid w:val="0"/>
      <w:spacing w:before="200" w:after="280" w:line="360" w:lineRule="auto"/>
      <w:ind w:left="936" w:right="936" w:firstLine="200" w:firstLineChars="200"/>
      <w:contextualSpacing/>
    </w:pPr>
    <w:rPr>
      <w:rFonts w:ascii="Calibri" w:hAnsi="Calibri" w:cs="Times New Roman"/>
      <w:b/>
      <w:bCs/>
      <w:i/>
      <w:iCs/>
      <w:color w:val="4F81BD"/>
      <w:kern w:val="2"/>
    </w:rPr>
  </w:style>
  <w:style w:type="paragraph" w:customStyle="1" w:styleId="234">
    <w:name w:val="列出段落5"/>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235">
    <w:name w:val="表内文字"/>
    <w:basedOn w:val="1"/>
    <w:qFormat/>
    <w:uiPriority w:val="0"/>
    <w:pPr>
      <w:adjustRightInd w:val="0"/>
      <w:snapToGrid w:val="0"/>
      <w:spacing w:before="165" w:after="165" w:line="360" w:lineRule="auto"/>
      <w:ind w:left="1140" w:firstLine="420"/>
    </w:pPr>
    <w:rPr>
      <w:rFonts w:ascii="Times New Roman" w:hAnsi="Times New Roman" w:cs="Times New Roman"/>
      <w:szCs w:val="20"/>
    </w:rPr>
  </w:style>
  <w:style w:type="paragraph" w:customStyle="1" w:styleId="236">
    <w:name w:val="表头文字"/>
    <w:basedOn w:val="1"/>
    <w:qFormat/>
    <w:uiPriority w:val="0"/>
    <w:pPr>
      <w:adjustRightInd w:val="0"/>
      <w:snapToGrid w:val="0"/>
      <w:spacing w:before="165" w:after="165" w:line="360" w:lineRule="auto"/>
      <w:ind w:left="1140" w:firstLine="420"/>
      <w:jc w:val="center"/>
    </w:pPr>
    <w:rPr>
      <w:rFonts w:ascii="Times New Roman" w:hAnsi="Times New Roman" w:eastAsia="黑体" w:cs="Times New Roman"/>
      <w:szCs w:val="20"/>
    </w:rPr>
  </w:style>
  <w:style w:type="paragraph" w:customStyle="1" w:styleId="237">
    <w:name w:val="RFI text from 3rd Level"/>
    <w:basedOn w:val="1"/>
    <w:qFormat/>
    <w:uiPriority w:val="0"/>
    <w:pPr>
      <w:tabs>
        <w:tab w:val="left" w:pos="1080"/>
      </w:tabs>
      <w:adjustRightInd w:val="0"/>
      <w:snapToGrid w:val="0"/>
      <w:spacing w:before="50" w:beforeLines="50" w:after="165" w:line="360" w:lineRule="auto"/>
      <w:ind w:left="1140" w:firstLine="420"/>
    </w:pPr>
    <w:rPr>
      <w:rFonts w:ascii="Arial (W1)" w:hAnsi="Arial (W1)" w:cs="Times New Roman"/>
      <w:bCs/>
    </w:rPr>
  </w:style>
  <w:style w:type="paragraph" w:customStyle="1" w:styleId="238">
    <w:name w:val="正文文字缩进项目"/>
    <w:basedOn w:val="37"/>
    <w:qFormat/>
    <w:uiPriority w:val="0"/>
    <w:pPr>
      <w:widowControl/>
      <w:tabs>
        <w:tab w:val="left" w:pos="840"/>
      </w:tabs>
      <w:spacing w:before="165" w:after="120" w:line="240" w:lineRule="auto"/>
      <w:ind w:left="840"/>
      <w:jc w:val="left"/>
    </w:pPr>
    <w:rPr>
      <w:rFonts w:ascii="Tahoma" w:hAnsi="Tahoma" w:eastAsia="宋体"/>
      <w:sz w:val="22"/>
      <w:szCs w:val="20"/>
    </w:rPr>
  </w:style>
  <w:style w:type="paragraph" w:customStyle="1" w:styleId="239">
    <w:name w:val="样式 标题 2 + 段前: 13 磅 段后: 13 磅 行距: 单倍行距"/>
    <w:basedOn w:val="5"/>
    <w:qFormat/>
    <w:uiPriority w:val="0"/>
    <w:pPr>
      <w:keepNext/>
      <w:keepLines/>
      <w:widowControl/>
      <w:numPr>
        <w:ilvl w:val="0"/>
        <w:numId w:val="0"/>
      </w:numPr>
      <w:spacing w:line="240" w:lineRule="auto"/>
      <w:ind w:left="1134" w:firstLine="510"/>
      <w:jc w:val="left"/>
    </w:pPr>
    <w:rPr>
      <w:rFonts w:ascii="Cambria" w:hAnsi="Cambria"/>
      <w:bCs/>
      <w:szCs w:val="20"/>
    </w:rPr>
  </w:style>
  <w:style w:type="paragraph" w:customStyle="1" w:styleId="240">
    <w:name w:val="默认段落字体 Para Char Char"/>
    <w:basedOn w:val="1"/>
    <w:qFormat/>
    <w:uiPriority w:val="0"/>
    <w:pPr>
      <w:adjustRightInd w:val="0"/>
      <w:snapToGrid w:val="0"/>
      <w:spacing w:before="50" w:beforeLines="50" w:after="50" w:afterLines="50" w:line="360" w:lineRule="auto"/>
      <w:ind w:left="1140" w:firstLine="420"/>
    </w:pPr>
    <w:rPr>
      <w:rFonts w:ascii="Tahoma" w:hAnsi="Tahoma" w:cs="Times New Roman"/>
      <w:kern w:val="2"/>
      <w:szCs w:val="20"/>
    </w:rPr>
  </w:style>
  <w:style w:type="paragraph" w:customStyle="1" w:styleId="241">
    <w:name w:val="建设方案正文"/>
    <w:basedOn w:val="1"/>
    <w:qFormat/>
    <w:uiPriority w:val="0"/>
    <w:pPr>
      <w:adjustRightInd w:val="0"/>
      <w:snapToGrid w:val="0"/>
      <w:spacing w:before="50" w:beforeLines="50" w:after="165" w:line="360" w:lineRule="auto"/>
      <w:ind w:left="1140" w:firstLine="200" w:firstLineChars="200"/>
    </w:pPr>
    <w:rPr>
      <w:rFonts w:ascii="新宋体" w:eastAsia="新宋体" w:cs="Times New Roman"/>
      <w:kern w:val="2"/>
      <w:szCs w:val="20"/>
    </w:rPr>
  </w:style>
  <w:style w:type="paragraph" w:customStyle="1" w:styleId="242">
    <w:name w:val="Std.Z.0"/>
    <w:basedOn w:val="1"/>
    <w:qFormat/>
    <w:uiPriority w:val="0"/>
    <w:pPr>
      <w:adjustRightInd w:val="0"/>
      <w:snapToGrid w:val="0"/>
      <w:spacing w:before="165" w:after="165" w:line="360" w:lineRule="auto"/>
      <w:ind w:left="1140" w:firstLine="177" w:firstLineChars="177"/>
    </w:pPr>
    <w:rPr>
      <w:rFonts w:ascii="Times New Roman" w:hAnsi="Times New Roman" w:cs="Times New Roman"/>
      <w:kern w:val="2"/>
      <w:szCs w:val="21"/>
    </w:rPr>
  </w:style>
  <w:style w:type="paragraph" w:customStyle="1" w:styleId="243">
    <w:name w:val="Std.Z.2"/>
    <w:basedOn w:val="1"/>
    <w:qFormat/>
    <w:uiPriority w:val="0"/>
    <w:pPr>
      <w:adjustRightInd w:val="0"/>
      <w:snapToGrid w:val="0"/>
      <w:spacing w:before="50" w:beforeLines="50" w:after="165" w:line="360" w:lineRule="auto"/>
      <w:ind w:left="576" w:hanging="576"/>
    </w:pPr>
    <w:rPr>
      <w:rFonts w:cs="Times New Roman"/>
      <w:kern w:val="2"/>
    </w:rPr>
  </w:style>
  <w:style w:type="paragraph" w:customStyle="1" w:styleId="244">
    <w:name w:val="Std.Z.1"/>
    <w:basedOn w:val="1"/>
    <w:qFormat/>
    <w:uiPriority w:val="0"/>
    <w:pPr>
      <w:adjustRightInd w:val="0"/>
      <w:snapToGrid w:val="0"/>
      <w:spacing w:before="50" w:beforeLines="50" w:after="165" w:line="360" w:lineRule="auto"/>
      <w:ind w:left="1201" w:hanging="720"/>
      <w:textAlignment w:val="baseline"/>
    </w:pPr>
    <w:rPr>
      <w:rFonts w:ascii="Calibri" w:hAnsi="Calibri" w:cs="Times New Roman"/>
      <w:b/>
    </w:rPr>
  </w:style>
  <w:style w:type="paragraph" w:customStyle="1" w:styleId="245">
    <w:name w:val="默认段落字体 Para Char Char Char Char Char Char Char"/>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246">
    <w:name w:val="10"/>
    <w:qFormat/>
    <w:uiPriority w:val="0"/>
    <w:pPr>
      <w:widowControl w:val="0"/>
      <w:jc w:val="both"/>
    </w:pPr>
    <w:rPr>
      <w:rFonts w:ascii="Times New Roman" w:hAnsi="Times New Roman" w:eastAsia="宋体" w:cs="Times New Roman"/>
      <w:sz w:val="20"/>
      <w:szCs w:val="24"/>
      <w:lang w:val="en-US" w:eastAsia="zh-CN" w:bidi="ar-SA"/>
    </w:rPr>
  </w:style>
  <w:style w:type="paragraph" w:customStyle="1" w:styleId="247">
    <w:name w:val="font5"/>
    <w:basedOn w:val="1"/>
    <w:qFormat/>
    <w:uiPriority w:val="0"/>
    <w:pPr>
      <w:adjustRightInd w:val="0"/>
      <w:snapToGrid w:val="0"/>
      <w:spacing w:before="100" w:beforeAutospacing="1" w:after="100" w:afterAutospacing="1" w:line="360" w:lineRule="auto"/>
      <w:ind w:left="1140" w:firstLine="420"/>
    </w:pPr>
    <w:rPr>
      <w:rFonts w:ascii="Times New Roman" w:hAnsi="Times New Roman" w:cs="Times New Roman"/>
      <w:sz w:val="20"/>
      <w:szCs w:val="20"/>
    </w:rPr>
  </w:style>
  <w:style w:type="paragraph" w:customStyle="1" w:styleId="248">
    <w:name w:val="font6"/>
    <w:basedOn w:val="1"/>
    <w:qFormat/>
    <w:uiPriority w:val="0"/>
    <w:pPr>
      <w:adjustRightInd w:val="0"/>
      <w:snapToGrid w:val="0"/>
      <w:spacing w:before="100" w:beforeAutospacing="1" w:after="100" w:afterAutospacing="1" w:line="360" w:lineRule="auto"/>
      <w:ind w:left="1140" w:firstLine="420"/>
    </w:pPr>
    <w:rPr>
      <w:rFonts w:ascii="Arial" w:hAnsi="Arial" w:cs="Arial"/>
      <w:sz w:val="20"/>
      <w:szCs w:val="20"/>
    </w:rPr>
  </w:style>
  <w:style w:type="paragraph" w:customStyle="1" w:styleId="249">
    <w:name w:val="font7"/>
    <w:basedOn w:val="1"/>
    <w:qFormat/>
    <w:uiPriority w:val="0"/>
    <w:pPr>
      <w:adjustRightInd w:val="0"/>
      <w:snapToGrid w:val="0"/>
      <w:spacing w:before="100" w:beforeAutospacing="1" w:after="100" w:afterAutospacing="1" w:line="360" w:lineRule="auto"/>
      <w:ind w:left="1140" w:firstLine="420"/>
    </w:pPr>
    <w:rPr>
      <w:sz w:val="18"/>
      <w:szCs w:val="18"/>
    </w:rPr>
  </w:style>
  <w:style w:type="paragraph" w:customStyle="1" w:styleId="250">
    <w:name w:val="font8"/>
    <w:basedOn w:val="1"/>
    <w:qFormat/>
    <w:uiPriority w:val="0"/>
    <w:pPr>
      <w:adjustRightInd w:val="0"/>
      <w:snapToGrid w:val="0"/>
      <w:spacing w:before="100" w:beforeAutospacing="1" w:after="100" w:afterAutospacing="1" w:line="360" w:lineRule="auto"/>
      <w:ind w:left="1140" w:firstLine="420"/>
    </w:pPr>
    <w:rPr>
      <w:sz w:val="20"/>
      <w:szCs w:val="20"/>
    </w:rPr>
  </w:style>
  <w:style w:type="paragraph" w:customStyle="1" w:styleId="251">
    <w:name w:val="font9"/>
    <w:basedOn w:val="1"/>
    <w:qFormat/>
    <w:uiPriority w:val="0"/>
    <w:pPr>
      <w:adjustRightInd w:val="0"/>
      <w:snapToGrid w:val="0"/>
      <w:spacing w:before="100" w:beforeAutospacing="1" w:after="100" w:afterAutospacing="1" w:line="360" w:lineRule="auto"/>
      <w:ind w:left="1140" w:firstLine="420"/>
    </w:pPr>
    <w:rPr>
      <w:szCs w:val="21"/>
    </w:rPr>
  </w:style>
  <w:style w:type="paragraph" w:customStyle="1" w:styleId="252">
    <w:name w:val="xl24"/>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53">
    <w:name w:val="xl25"/>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rFonts w:ascii="Arial" w:hAnsi="Arial" w:cs="Arial"/>
      <w:sz w:val="20"/>
      <w:szCs w:val="20"/>
    </w:rPr>
  </w:style>
  <w:style w:type="paragraph" w:customStyle="1" w:styleId="254">
    <w:name w:val="xl26"/>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255">
    <w:name w:val="xl2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sz w:val="20"/>
      <w:szCs w:val="20"/>
    </w:rPr>
  </w:style>
  <w:style w:type="paragraph" w:customStyle="1" w:styleId="256">
    <w:name w:val="xl28"/>
    <w:basedOn w:val="1"/>
    <w:qFormat/>
    <w:uiPriority w:val="0"/>
    <w:pPr>
      <w:adjustRightInd w:val="0"/>
      <w:snapToGrid w:val="0"/>
      <w:spacing w:before="100" w:beforeAutospacing="1" w:after="100" w:afterAutospacing="1" w:line="360" w:lineRule="auto"/>
      <w:ind w:left="1140" w:firstLine="420"/>
      <w:jc w:val="center"/>
    </w:pPr>
  </w:style>
  <w:style w:type="paragraph" w:customStyle="1" w:styleId="257">
    <w:name w:val="xl29"/>
    <w:basedOn w:val="1"/>
    <w:qFormat/>
    <w:uiPriority w:val="0"/>
    <w:pPr>
      <w:pBdr>
        <w:top w:val="single" w:color="auto" w:sz="8" w:space="0"/>
        <w:left w:val="single" w:color="auto" w:sz="8"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rPr>
      <w:b/>
      <w:bCs/>
    </w:rPr>
  </w:style>
  <w:style w:type="paragraph" w:customStyle="1" w:styleId="258">
    <w:name w:val="xl30"/>
    <w:basedOn w:val="1"/>
    <w:qFormat/>
    <w:uiPriority w:val="0"/>
    <w:pPr>
      <w:pBdr>
        <w:top w:val="single" w:color="auto" w:sz="8"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rPr>
      <w:b/>
      <w:bCs/>
    </w:rPr>
  </w:style>
  <w:style w:type="paragraph" w:customStyle="1" w:styleId="259">
    <w:name w:val="xl31"/>
    <w:basedOn w:val="1"/>
    <w:qFormat/>
    <w:uiPriority w:val="0"/>
    <w:pPr>
      <w:pBdr>
        <w:top w:val="single" w:color="auto" w:sz="8" w:space="0"/>
        <w:left w:val="single" w:color="auto" w:sz="4" w:space="0"/>
        <w:bottom w:val="single" w:color="auto" w:sz="8" w:space="0"/>
        <w:right w:val="single" w:color="auto" w:sz="8" w:space="0"/>
      </w:pBdr>
      <w:adjustRightInd w:val="0"/>
      <w:snapToGrid w:val="0"/>
      <w:spacing w:before="100" w:beforeAutospacing="1" w:after="100" w:afterAutospacing="1" w:line="360" w:lineRule="auto"/>
      <w:ind w:left="1140" w:firstLine="420"/>
      <w:jc w:val="center"/>
    </w:pPr>
    <w:rPr>
      <w:b/>
      <w:bCs/>
    </w:rPr>
  </w:style>
  <w:style w:type="paragraph" w:customStyle="1" w:styleId="260">
    <w:name w:val="xl32"/>
    <w:basedOn w:val="1"/>
    <w:qFormat/>
    <w:uiPriority w:val="0"/>
    <w:pPr>
      <w:pBdr>
        <w:top w:val="single" w:color="auto" w:sz="8" w:space="0"/>
        <w:left w:val="single" w:color="auto" w:sz="8"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61">
    <w:name w:val="xl33"/>
    <w:basedOn w:val="1"/>
    <w:qFormat/>
    <w:uiPriority w:val="0"/>
    <w:pPr>
      <w:pBdr>
        <w:top w:val="single" w:color="auto" w:sz="8"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62">
    <w:name w:val="xl34"/>
    <w:basedOn w:val="1"/>
    <w:qFormat/>
    <w:uiPriority w:val="0"/>
    <w:pPr>
      <w:pBdr>
        <w:top w:val="single" w:color="auto" w:sz="8"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style>
  <w:style w:type="paragraph" w:customStyle="1" w:styleId="263">
    <w:name w:val="xl35"/>
    <w:basedOn w:val="1"/>
    <w:qFormat/>
    <w:uiPriority w:val="0"/>
    <w:pPr>
      <w:pBdr>
        <w:top w:val="single" w:color="auto" w:sz="8" w:space="0"/>
        <w:left w:val="single" w:color="auto" w:sz="4" w:space="0"/>
        <w:bottom w:val="single" w:color="auto" w:sz="4" w:space="0"/>
        <w:right w:val="single" w:color="auto" w:sz="8" w:space="0"/>
      </w:pBdr>
      <w:adjustRightInd w:val="0"/>
      <w:snapToGrid w:val="0"/>
      <w:spacing w:before="100" w:beforeAutospacing="1" w:after="100" w:afterAutospacing="1" w:line="360" w:lineRule="auto"/>
      <w:ind w:left="1140" w:firstLine="420"/>
      <w:jc w:val="center"/>
    </w:pPr>
  </w:style>
  <w:style w:type="paragraph" w:customStyle="1" w:styleId="264">
    <w:name w:val="xl36"/>
    <w:basedOn w:val="1"/>
    <w:qFormat/>
    <w:uiPriority w:val="0"/>
    <w:pPr>
      <w:pBdr>
        <w:top w:val="single" w:color="auto" w:sz="4" w:space="0"/>
        <w:left w:val="single" w:color="auto" w:sz="8"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65">
    <w:name w:val="xl37"/>
    <w:basedOn w:val="1"/>
    <w:qFormat/>
    <w:uiPriority w:val="0"/>
    <w:pPr>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line="360" w:lineRule="auto"/>
      <w:ind w:left="1140" w:firstLine="420"/>
      <w:jc w:val="center"/>
    </w:pPr>
    <w:rPr>
      <w:rFonts w:ascii="Arial" w:hAnsi="Arial" w:cs="Arial"/>
      <w:sz w:val="20"/>
      <w:szCs w:val="20"/>
    </w:rPr>
  </w:style>
  <w:style w:type="paragraph" w:customStyle="1" w:styleId="266">
    <w:name w:val="xl38"/>
    <w:basedOn w:val="1"/>
    <w:qFormat/>
    <w:uiPriority w:val="0"/>
    <w:pPr>
      <w:pBdr>
        <w:top w:val="single" w:color="auto" w:sz="4" w:space="0"/>
        <w:left w:val="single" w:color="auto" w:sz="8"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67">
    <w:name w:val="xl39"/>
    <w:basedOn w:val="1"/>
    <w:qFormat/>
    <w:uiPriority w:val="0"/>
    <w:pPr>
      <w:pBdr>
        <w:top w:val="single" w:color="auto" w:sz="4"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68">
    <w:name w:val="xl40"/>
    <w:basedOn w:val="1"/>
    <w:qFormat/>
    <w:uiPriority w:val="0"/>
    <w:pPr>
      <w:pBdr>
        <w:top w:val="single" w:color="auto" w:sz="4"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pPr>
    <w:rPr>
      <w:rFonts w:ascii="Arial" w:hAnsi="Arial" w:cs="Arial"/>
      <w:sz w:val="20"/>
      <w:szCs w:val="20"/>
    </w:rPr>
  </w:style>
  <w:style w:type="paragraph" w:customStyle="1" w:styleId="269">
    <w:name w:val="xl41"/>
    <w:basedOn w:val="1"/>
    <w:qFormat/>
    <w:uiPriority w:val="0"/>
    <w:pPr>
      <w:pBdr>
        <w:top w:val="single" w:color="auto" w:sz="4" w:space="0"/>
        <w:left w:val="single" w:color="auto" w:sz="4" w:space="0"/>
        <w:bottom w:val="single" w:color="auto" w:sz="8" w:space="0"/>
        <w:right w:val="single" w:color="auto" w:sz="8" w:space="0"/>
      </w:pBdr>
      <w:adjustRightInd w:val="0"/>
      <w:snapToGrid w:val="0"/>
      <w:spacing w:before="100" w:beforeAutospacing="1" w:after="100" w:afterAutospacing="1" w:line="360" w:lineRule="auto"/>
      <w:ind w:left="1140" w:firstLine="420"/>
      <w:jc w:val="center"/>
    </w:pPr>
    <w:rPr>
      <w:rFonts w:ascii="Arial" w:hAnsi="Arial" w:cs="Arial"/>
      <w:sz w:val="20"/>
      <w:szCs w:val="20"/>
    </w:rPr>
  </w:style>
  <w:style w:type="paragraph" w:customStyle="1" w:styleId="270">
    <w:name w:val="xl42"/>
    <w:basedOn w:val="1"/>
    <w:qFormat/>
    <w:uiPriority w:val="0"/>
    <w:pPr>
      <w:pBdr>
        <w:top w:val="single" w:color="auto" w:sz="8" w:space="0"/>
        <w:left w:val="single" w:color="auto" w:sz="8"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271">
    <w:name w:val="xl43"/>
    <w:basedOn w:val="1"/>
    <w:qFormat/>
    <w:uiPriority w:val="0"/>
    <w:pPr>
      <w:pBdr>
        <w:top w:val="single" w:color="auto" w:sz="8"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pPr>
    <w:rPr>
      <w:sz w:val="20"/>
      <w:szCs w:val="20"/>
    </w:rPr>
  </w:style>
  <w:style w:type="paragraph" w:customStyle="1" w:styleId="272">
    <w:name w:val="xl44"/>
    <w:basedOn w:val="1"/>
    <w:qFormat/>
    <w:uiPriority w:val="0"/>
    <w:pPr>
      <w:pBdr>
        <w:top w:val="single" w:color="auto" w:sz="8"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pPr>
  </w:style>
  <w:style w:type="paragraph" w:customStyle="1" w:styleId="273">
    <w:name w:val="xl45"/>
    <w:basedOn w:val="1"/>
    <w:qFormat/>
    <w:uiPriority w:val="0"/>
    <w:pPr>
      <w:pBdr>
        <w:top w:val="single" w:color="auto" w:sz="8" w:space="0"/>
        <w:left w:val="single" w:color="auto" w:sz="4" w:space="0"/>
        <w:bottom w:val="single" w:color="auto" w:sz="8" w:space="0"/>
        <w:right w:val="single" w:color="auto" w:sz="8"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274">
    <w:name w:val="xl46"/>
    <w:basedOn w:val="1"/>
    <w:qFormat/>
    <w:uiPriority w:val="0"/>
    <w:pPr>
      <w:pBdr>
        <w:top w:val="single" w:color="auto" w:sz="8"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pPr>
    <w:rPr>
      <w:sz w:val="20"/>
      <w:szCs w:val="20"/>
    </w:rPr>
  </w:style>
  <w:style w:type="paragraph" w:customStyle="1" w:styleId="275">
    <w:name w:val="xl47"/>
    <w:basedOn w:val="1"/>
    <w:qFormat/>
    <w:uiPriority w:val="0"/>
    <w:pPr>
      <w:pBdr>
        <w:top w:val="single" w:color="auto" w:sz="8" w:space="0"/>
        <w:left w:val="single" w:color="auto" w:sz="8"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76">
    <w:name w:val="xl49"/>
    <w:basedOn w:val="1"/>
    <w:qFormat/>
    <w:uiPriority w:val="0"/>
    <w:pPr>
      <w:pBdr>
        <w:top w:val="single" w:color="auto" w:sz="8"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277">
    <w:name w:val="xl50"/>
    <w:basedOn w:val="1"/>
    <w:qFormat/>
    <w:uiPriority w:val="0"/>
    <w:pPr>
      <w:pBdr>
        <w:top w:val="single" w:color="auto" w:sz="8"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rFonts w:ascii="Arial" w:hAnsi="Arial" w:cs="Arial"/>
    </w:rPr>
  </w:style>
  <w:style w:type="paragraph" w:customStyle="1" w:styleId="278">
    <w:name w:val="xl51"/>
    <w:basedOn w:val="1"/>
    <w:qFormat/>
    <w:uiPriority w:val="0"/>
    <w:pPr>
      <w:pBdr>
        <w:top w:val="single" w:color="auto" w:sz="8"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rFonts w:ascii="Arial" w:hAnsi="Arial" w:cs="Arial"/>
      <w:sz w:val="20"/>
      <w:szCs w:val="20"/>
    </w:rPr>
  </w:style>
  <w:style w:type="paragraph" w:customStyle="1" w:styleId="279">
    <w:name w:val="xl52"/>
    <w:basedOn w:val="1"/>
    <w:qFormat/>
    <w:uiPriority w:val="0"/>
    <w:pPr>
      <w:pBdr>
        <w:top w:val="single" w:color="auto" w:sz="8"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sz w:val="20"/>
      <w:szCs w:val="20"/>
    </w:rPr>
  </w:style>
  <w:style w:type="paragraph" w:customStyle="1" w:styleId="280">
    <w:name w:val="xl53"/>
    <w:basedOn w:val="1"/>
    <w:qFormat/>
    <w:uiPriority w:val="0"/>
    <w:pPr>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line="360" w:lineRule="auto"/>
      <w:ind w:left="1140" w:firstLine="420"/>
      <w:jc w:val="center"/>
    </w:pPr>
  </w:style>
  <w:style w:type="paragraph" w:customStyle="1" w:styleId="281">
    <w:name w:val="xl54"/>
    <w:basedOn w:val="1"/>
    <w:qFormat/>
    <w:uiPriority w:val="0"/>
    <w:pPr>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line="360" w:lineRule="auto"/>
      <w:ind w:left="1140" w:firstLine="420"/>
      <w:jc w:val="center"/>
      <w:textAlignment w:val="bottom"/>
    </w:pPr>
    <w:rPr>
      <w:rFonts w:ascii="Arial" w:hAnsi="Arial" w:cs="Arial"/>
      <w:sz w:val="20"/>
      <w:szCs w:val="20"/>
    </w:rPr>
  </w:style>
  <w:style w:type="paragraph" w:customStyle="1" w:styleId="282">
    <w:name w:val="xl55"/>
    <w:basedOn w:val="1"/>
    <w:qFormat/>
    <w:uiPriority w:val="0"/>
    <w:pPr>
      <w:pBdr>
        <w:top w:val="single" w:color="auto" w:sz="4" w:space="0"/>
        <w:left w:val="single" w:color="auto" w:sz="8"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83">
    <w:name w:val="xl56"/>
    <w:basedOn w:val="1"/>
    <w:qFormat/>
    <w:uiPriority w:val="0"/>
    <w:pPr>
      <w:pBdr>
        <w:top w:val="single" w:color="auto" w:sz="4"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284">
    <w:name w:val="xl57"/>
    <w:basedOn w:val="1"/>
    <w:qFormat/>
    <w:uiPriority w:val="0"/>
    <w:pPr>
      <w:pBdr>
        <w:top w:val="single" w:color="auto" w:sz="4" w:space="0"/>
        <w:left w:val="single" w:color="auto" w:sz="4" w:space="0"/>
        <w:bottom w:val="single" w:color="auto" w:sz="8" w:space="0"/>
        <w:right w:val="single" w:color="auto" w:sz="4" w:space="0"/>
      </w:pBdr>
      <w:adjustRightInd w:val="0"/>
      <w:snapToGrid w:val="0"/>
      <w:spacing w:before="100" w:beforeAutospacing="1" w:after="100" w:afterAutospacing="1" w:line="360" w:lineRule="auto"/>
      <w:ind w:left="1140" w:firstLine="420"/>
    </w:pPr>
  </w:style>
  <w:style w:type="paragraph" w:customStyle="1" w:styleId="285">
    <w:name w:val="xl58"/>
    <w:basedOn w:val="1"/>
    <w:qFormat/>
    <w:uiPriority w:val="0"/>
    <w:pPr>
      <w:pBdr>
        <w:top w:val="single" w:color="auto" w:sz="4" w:space="0"/>
        <w:left w:val="single" w:color="auto" w:sz="4" w:space="0"/>
        <w:bottom w:val="single" w:color="auto" w:sz="8" w:space="0"/>
        <w:right w:val="single" w:color="auto" w:sz="8" w:space="0"/>
      </w:pBdr>
      <w:adjustRightInd w:val="0"/>
      <w:snapToGrid w:val="0"/>
      <w:spacing w:before="100" w:beforeAutospacing="1" w:after="100" w:afterAutospacing="1" w:line="360" w:lineRule="auto"/>
      <w:ind w:left="1140" w:firstLine="420"/>
      <w:jc w:val="center"/>
    </w:pPr>
  </w:style>
  <w:style w:type="paragraph" w:customStyle="1" w:styleId="286">
    <w:name w:val="xl59"/>
    <w:basedOn w:val="1"/>
    <w:qFormat/>
    <w:uiPriority w:val="0"/>
    <w:pPr>
      <w:pBdr>
        <w:top w:val="single" w:color="auto" w:sz="8" w:space="0"/>
        <w:left w:val="single" w:color="auto" w:sz="4" w:space="0"/>
        <w:bottom w:val="single" w:color="auto" w:sz="8"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287">
    <w:name w:val="xl60"/>
    <w:basedOn w:val="1"/>
    <w:qFormat/>
    <w:uiPriority w:val="0"/>
    <w:pPr>
      <w:pBdr>
        <w:top w:val="single" w:color="auto" w:sz="8" w:space="0"/>
        <w:bottom w:val="single" w:color="auto" w:sz="8"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288">
    <w:name w:val="xl61"/>
    <w:basedOn w:val="1"/>
    <w:qFormat/>
    <w:uiPriority w:val="0"/>
    <w:pPr>
      <w:adjustRightInd w:val="0"/>
      <w:snapToGrid w:val="0"/>
      <w:spacing w:before="100" w:beforeAutospacing="1" w:after="100" w:afterAutospacing="1" w:line="360" w:lineRule="auto"/>
      <w:ind w:left="1140" w:firstLine="420"/>
      <w:jc w:val="center"/>
    </w:pPr>
    <w:rPr>
      <w:b/>
      <w:bCs/>
      <w:sz w:val="32"/>
      <w:szCs w:val="32"/>
    </w:rPr>
  </w:style>
  <w:style w:type="paragraph" w:customStyle="1" w:styleId="289">
    <w:name w:val="样式3"/>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290">
    <w:name w:val="文档正文（外部）"/>
    <w:basedOn w:val="1"/>
    <w:qFormat/>
    <w:uiPriority w:val="0"/>
    <w:pPr>
      <w:adjustRightInd w:val="0"/>
      <w:snapToGrid w:val="0"/>
      <w:spacing w:before="165" w:after="165" w:line="360" w:lineRule="auto"/>
      <w:ind w:left="1140" w:firstLine="420"/>
    </w:pPr>
    <w:rPr>
      <w:rFonts w:ascii="Times New Roman" w:hAnsi="Times New Roman" w:cs="Times New Roman"/>
      <w:kern w:val="2"/>
      <w:sz w:val="28"/>
    </w:rPr>
  </w:style>
  <w:style w:type="paragraph" w:customStyle="1" w:styleId="291">
    <w:name w:val="正文图标题"/>
    <w:next w:val="192"/>
    <w:qFormat/>
    <w:uiPriority w:val="0"/>
    <w:pPr>
      <w:tabs>
        <w:tab w:val="left" w:pos="1320"/>
      </w:tabs>
      <w:ind w:left="1320" w:hanging="420"/>
      <w:jc w:val="center"/>
    </w:pPr>
    <w:rPr>
      <w:rFonts w:ascii="黑体" w:hAnsi="Times New Roman" w:eastAsia="黑体" w:cs="Times New Roman"/>
      <w:sz w:val="20"/>
      <w:szCs w:val="20"/>
      <w:lang w:val="en-US" w:eastAsia="zh-CN" w:bidi="ar-SA"/>
    </w:rPr>
  </w:style>
  <w:style w:type="paragraph" w:customStyle="1" w:styleId="292">
    <w:name w:val="样式 标题 1H1 + 三号"/>
    <w:basedOn w:val="4"/>
    <w:qFormat/>
    <w:uiPriority w:val="0"/>
    <w:pPr>
      <w:keepNext/>
      <w:keepLines w:val="0"/>
      <w:widowControl/>
      <w:numPr>
        <w:ilvl w:val="0"/>
        <w:numId w:val="0"/>
      </w:numPr>
      <w:tabs>
        <w:tab w:val="left" w:pos="995"/>
      </w:tabs>
      <w:spacing w:before="340" w:after="330" w:line="578" w:lineRule="auto"/>
      <w:ind w:left="995" w:hanging="435"/>
      <w:jc w:val="center"/>
    </w:pPr>
    <w:rPr>
      <w:rFonts w:ascii="Times New Roman" w:hAnsi="Times New Roman" w:cs="Times New Roman"/>
      <w:bCs/>
      <w:kern w:val="2"/>
      <w:sz w:val="32"/>
      <w:szCs w:val="44"/>
    </w:rPr>
  </w:style>
  <w:style w:type="paragraph" w:customStyle="1" w:styleId="293">
    <w:name w:val="样式 标题 22nd levelh22Header 2H2 + 四号 段前: 6 磅 段后: 6 磅 行距: 1..."/>
    <w:basedOn w:val="5"/>
    <w:qFormat/>
    <w:uiPriority w:val="0"/>
    <w:pPr>
      <w:keepNext/>
      <w:keepLines/>
      <w:widowControl/>
      <w:numPr>
        <w:ilvl w:val="0"/>
        <w:numId w:val="33"/>
      </w:numPr>
      <w:tabs>
        <w:tab w:val="left" w:pos="840"/>
      </w:tabs>
      <w:spacing w:before="120" w:after="120" w:line="360" w:lineRule="auto"/>
      <w:ind w:left="840" w:hanging="420"/>
      <w:jc w:val="left"/>
    </w:pPr>
    <w:rPr>
      <w:rFonts w:ascii="Arial" w:hAnsi="Arial" w:cs="Times New Roman"/>
      <w:bCs/>
      <w:sz w:val="28"/>
      <w:szCs w:val="28"/>
    </w:rPr>
  </w:style>
  <w:style w:type="paragraph" w:customStyle="1" w:styleId="294">
    <w:name w:val="样式 首行缩进:  2 字符"/>
    <w:basedOn w:val="1"/>
    <w:qFormat/>
    <w:uiPriority w:val="0"/>
    <w:pPr>
      <w:numPr>
        <w:ilvl w:val="2"/>
        <w:numId w:val="33"/>
      </w:numPr>
      <w:adjustRightInd w:val="0"/>
      <w:snapToGrid w:val="0"/>
      <w:spacing w:before="165" w:after="120" w:line="360" w:lineRule="auto"/>
      <w:ind w:left="1140" w:firstLine="200" w:firstLineChars="200"/>
    </w:pPr>
    <w:rPr>
      <w:rFonts w:ascii="Times New Roman" w:hAnsi="Times New Roman" w:cs="Times New Roman"/>
      <w:kern w:val="2"/>
      <w:szCs w:val="20"/>
    </w:rPr>
  </w:style>
  <w:style w:type="paragraph" w:customStyle="1" w:styleId="295">
    <w:name w:val="项目2"/>
    <w:basedOn w:val="1"/>
    <w:qFormat/>
    <w:uiPriority w:val="0"/>
    <w:pPr>
      <w:numPr>
        <w:ilvl w:val="3"/>
        <w:numId w:val="33"/>
      </w:numPr>
      <w:tabs>
        <w:tab w:val="left" w:pos="840"/>
      </w:tabs>
      <w:adjustRightInd w:val="0"/>
      <w:snapToGrid w:val="0"/>
      <w:spacing w:before="165" w:after="165" w:line="360" w:lineRule="auto"/>
      <w:ind w:left="840" w:hanging="420"/>
    </w:pPr>
    <w:rPr>
      <w:rFonts w:ascii="Times New Roman" w:hAnsi="Times New Roman" w:cs="Times New Roman"/>
      <w:kern w:val="2"/>
    </w:rPr>
  </w:style>
  <w:style w:type="paragraph" w:customStyle="1" w:styleId="296">
    <w:name w:val="样式10"/>
    <w:basedOn w:val="1"/>
    <w:qFormat/>
    <w:uiPriority w:val="0"/>
    <w:pPr>
      <w:tabs>
        <w:tab w:val="left" w:pos="995"/>
      </w:tabs>
      <w:adjustRightInd w:val="0"/>
      <w:snapToGrid w:val="0"/>
      <w:spacing w:before="165" w:after="165" w:line="360" w:lineRule="auto"/>
      <w:ind w:left="995" w:firstLine="199"/>
    </w:pPr>
    <w:rPr>
      <w:rFonts w:ascii="Times New Roman" w:hAnsi="Times New Roman" w:cs="Times New Roman"/>
      <w:b/>
      <w:kern w:val="2"/>
    </w:rPr>
  </w:style>
  <w:style w:type="paragraph" w:customStyle="1" w:styleId="297">
    <w:name w:val="wtext"/>
    <w:basedOn w:val="1"/>
    <w:qFormat/>
    <w:uiPriority w:val="0"/>
    <w:pPr>
      <w:adjustRightInd w:val="0"/>
      <w:snapToGrid w:val="0"/>
      <w:spacing w:before="100" w:beforeAutospacing="1" w:after="100" w:afterAutospacing="1" w:line="360" w:lineRule="auto"/>
      <w:ind w:left="1140" w:firstLine="420"/>
    </w:pPr>
    <w:rPr>
      <w:rFonts w:cs="Times New Roman"/>
    </w:rPr>
  </w:style>
  <w:style w:type="paragraph" w:customStyle="1" w:styleId="298">
    <w:name w:val="金保标题2"/>
    <w:basedOn w:val="5"/>
    <w:next w:val="1"/>
    <w:qFormat/>
    <w:uiPriority w:val="0"/>
    <w:pPr>
      <w:keepNext/>
      <w:keepLines/>
      <w:widowControl/>
      <w:numPr>
        <w:ilvl w:val="0"/>
        <w:numId w:val="0"/>
      </w:numPr>
      <w:tabs>
        <w:tab w:val="left" w:pos="840"/>
      </w:tabs>
      <w:spacing w:line="360" w:lineRule="auto"/>
      <w:ind w:left="578" w:hanging="578"/>
      <w:jc w:val="left"/>
    </w:pPr>
    <w:rPr>
      <w:rFonts w:ascii="Times New Roman" w:hAnsi="Times New Roman" w:cs="Times New Roman"/>
      <w:bCs/>
      <w:szCs w:val="32"/>
    </w:rPr>
  </w:style>
  <w:style w:type="paragraph" w:customStyle="1" w:styleId="299">
    <w:name w:val="金保文档标准正文 Char"/>
    <w:basedOn w:val="1"/>
    <w:qFormat/>
    <w:uiPriority w:val="0"/>
    <w:pPr>
      <w:adjustRightInd w:val="0"/>
      <w:snapToGrid w:val="0"/>
      <w:spacing w:before="165" w:after="165" w:line="360" w:lineRule="auto"/>
      <w:ind w:left="1140" w:firstLine="200" w:firstLineChars="200"/>
    </w:pPr>
    <w:rPr>
      <w:rFonts w:ascii="Times New Roman" w:hAnsi="Times New Roman" w:cs="Times New Roman"/>
      <w:color w:val="000000"/>
    </w:rPr>
  </w:style>
  <w:style w:type="paragraph" w:customStyle="1" w:styleId="300">
    <w:name w:val="标书标准正文"/>
    <w:basedOn w:val="1"/>
    <w:qFormat/>
    <w:uiPriority w:val="0"/>
    <w:pPr>
      <w:adjustRightInd w:val="0"/>
      <w:snapToGrid w:val="0"/>
      <w:spacing w:before="120" w:after="120" w:line="360" w:lineRule="auto"/>
      <w:ind w:left="1140" w:firstLine="200" w:firstLineChars="200"/>
    </w:pPr>
    <w:rPr>
      <w:rFonts w:ascii="Times New Roman" w:hAnsi="Times New Roman" w:cs="Times New Roman"/>
      <w:kern w:val="2"/>
    </w:rPr>
  </w:style>
  <w:style w:type="paragraph" w:customStyle="1" w:styleId="301">
    <w:name w:val="图表格式"/>
    <w:basedOn w:val="300"/>
    <w:qFormat/>
    <w:uiPriority w:val="0"/>
    <w:pPr>
      <w:spacing w:before="0" w:after="240"/>
      <w:ind w:firstLine="0" w:firstLineChars="0"/>
      <w:jc w:val="center"/>
    </w:pPr>
    <w:rPr>
      <w:kern w:val="0"/>
      <w:sz w:val="21"/>
    </w:rPr>
  </w:style>
  <w:style w:type="paragraph" w:customStyle="1" w:styleId="302">
    <w:name w:val="方案正文"/>
    <w:basedOn w:val="1"/>
    <w:qFormat/>
    <w:uiPriority w:val="0"/>
    <w:pPr>
      <w:numPr>
        <w:ilvl w:val="0"/>
        <w:numId w:val="34"/>
      </w:numPr>
      <w:adjustRightInd w:val="0"/>
      <w:snapToGrid w:val="0"/>
      <w:spacing w:before="165" w:after="165" w:line="360" w:lineRule="auto"/>
      <w:ind w:left="0" w:firstLine="200" w:firstLineChars="200"/>
    </w:pPr>
    <w:rPr>
      <w:rFonts w:ascii="Times New Roman" w:hAnsi="Times New Roman" w:cs="Times New Roman"/>
      <w:kern w:val="2"/>
    </w:rPr>
  </w:style>
  <w:style w:type="paragraph" w:customStyle="1" w:styleId="303">
    <w:name w:val="样式 标题 1H1章节1l0Section HeadHeader1h1Level 1 HeadPIM 1He..."/>
    <w:basedOn w:val="4"/>
    <w:qFormat/>
    <w:uiPriority w:val="0"/>
    <w:pPr>
      <w:keepNext/>
      <w:keepLines w:val="0"/>
      <w:widowControl/>
      <w:numPr>
        <w:ilvl w:val="0"/>
        <w:numId w:val="0"/>
      </w:numPr>
      <w:spacing w:before="340" w:after="330" w:line="578" w:lineRule="auto"/>
      <w:ind w:left="0" w:hanging="432"/>
      <w:jc w:val="center"/>
    </w:pPr>
    <w:rPr>
      <w:rFonts w:ascii="Times New Roman" w:hAnsi="Times New Roman"/>
      <w:bCs/>
      <w:kern w:val="2"/>
      <w:sz w:val="44"/>
      <w:szCs w:val="20"/>
    </w:rPr>
  </w:style>
  <w:style w:type="paragraph" w:customStyle="1" w:styleId="304">
    <w:name w:val="CM6"/>
    <w:basedOn w:val="168"/>
    <w:next w:val="168"/>
    <w:qFormat/>
    <w:uiPriority w:val="0"/>
    <w:pPr>
      <w:spacing w:line="408" w:lineRule="atLeast"/>
    </w:pPr>
    <w:rPr>
      <w:rFonts w:ascii="黑体" w:eastAsia="黑体"/>
      <w:sz w:val="24"/>
      <w:szCs w:val="24"/>
    </w:rPr>
  </w:style>
  <w:style w:type="paragraph" w:customStyle="1" w:styleId="305">
    <w:name w:val="CM12"/>
    <w:basedOn w:val="168"/>
    <w:next w:val="168"/>
    <w:qFormat/>
    <w:uiPriority w:val="0"/>
    <w:pPr>
      <w:spacing w:line="413" w:lineRule="atLeast"/>
    </w:pPr>
    <w:rPr>
      <w:rFonts w:ascii="黑体" w:eastAsia="黑体"/>
      <w:sz w:val="24"/>
      <w:szCs w:val="24"/>
    </w:rPr>
  </w:style>
  <w:style w:type="paragraph" w:customStyle="1" w:styleId="306">
    <w:name w:val="CM13"/>
    <w:basedOn w:val="168"/>
    <w:next w:val="168"/>
    <w:qFormat/>
    <w:uiPriority w:val="0"/>
    <w:pPr>
      <w:spacing w:line="408" w:lineRule="atLeast"/>
    </w:pPr>
    <w:rPr>
      <w:rFonts w:ascii="黑体" w:eastAsia="黑体"/>
      <w:sz w:val="24"/>
      <w:szCs w:val="24"/>
    </w:rPr>
  </w:style>
  <w:style w:type="paragraph" w:customStyle="1" w:styleId="307">
    <w:name w:val="CM15"/>
    <w:basedOn w:val="168"/>
    <w:next w:val="168"/>
    <w:qFormat/>
    <w:uiPriority w:val="0"/>
    <w:pPr>
      <w:spacing w:line="408" w:lineRule="atLeast"/>
    </w:pPr>
    <w:rPr>
      <w:rFonts w:ascii="黑体" w:eastAsia="黑体"/>
      <w:sz w:val="24"/>
      <w:szCs w:val="24"/>
    </w:rPr>
  </w:style>
  <w:style w:type="paragraph" w:customStyle="1" w:styleId="308">
    <w:name w:val="CM18"/>
    <w:basedOn w:val="168"/>
    <w:next w:val="168"/>
    <w:qFormat/>
    <w:uiPriority w:val="0"/>
    <w:rPr>
      <w:rFonts w:ascii="黑体" w:eastAsia="黑体"/>
      <w:sz w:val="24"/>
      <w:szCs w:val="24"/>
    </w:rPr>
  </w:style>
  <w:style w:type="paragraph" w:customStyle="1" w:styleId="309">
    <w:name w:val="CM49"/>
    <w:basedOn w:val="168"/>
    <w:next w:val="168"/>
    <w:qFormat/>
    <w:uiPriority w:val="0"/>
    <w:pPr>
      <w:spacing w:after="445"/>
    </w:pPr>
    <w:rPr>
      <w:rFonts w:ascii="黑体" w:eastAsia="黑体"/>
      <w:sz w:val="24"/>
      <w:szCs w:val="24"/>
    </w:rPr>
  </w:style>
  <w:style w:type="paragraph" w:customStyle="1" w:styleId="310">
    <w:name w:val="CM20"/>
    <w:basedOn w:val="168"/>
    <w:next w:val="168"/>
    <w:qFormat/>
    <w:uiPriority w:val="0"/>
    <w:rPr>
      <w:rFonts w:ascii="黑体" w:eastAsia="黑体"/>
      <w:sz w:val="24"/>
      <w:szCs w:val="24"/>
    </w:rPr>
  </w:style>
  <w:style w:type="paragraph" w:customStyle="1" w:styleId="311">
    <w:name w:val="CM21"/>
    <w:basedOn w:val="168"/>
    <w:next w:val="168"/>
    <w:qFormat/>
    <w:uiPriority w:val="0"/>
    <w:pPr>
      <w:spacing w:line="408" w:lineRule="atLeast"/>
    </w:pPr>
    <w:rPr>
      <w:rFonts w:ascii="黑体" w:eastAsia="黑体"/>
      <w:sz w:val="24"/>
      <w:szCs w:val="24"/>
    </w:rPr>
  </w:style>
  <w:style w:type="paragraph" w:customStyle="1" w:styleId="312">
    <w:name w:val="CM50"/>
    <w:basedOn w:val="168"/>
    <w:next w:val="168"/>
    <w:qFormat/>
    <w:uiPriority w:val="0"/>
    <w:pPr>
      <w:spacing w:after="345"/>
    </w:pPr>
    <w:rPr>
      <w:rFonts w:ascii="黑体" w:eastAsia="黑体"/>
      <w:sz w:val="24"/>
      <w:szCs w:val="24"/>
    </w:rPr>
  </w:style>
  <w:style w:type="paragraph" w:customStyle="1" w:styleId="313">
    <w:name w:val="My标题1"/>
    <w:basedOn w:val="4"/>
    <w:next w:val="1"/>
    <w:qFormat/>
    <w:uiPriority w:val="0"/>
    <w:pPr>
      <w:keepNext/>
      <w:keepLines w:val="0"/>
      <w:widowControl/>
      <w:numPr>
        <w:ilvl w:val="0"/>
        <w:numId w:val="0"/>
      </w:numPr>
      <w:tabs>
        <w:tab w:val="left" w:pos="425"/>
      </w:tabs>
      <w:spacing w:before="120" w:after="360" w:line="360" w:lineRule="auto"/>
      <w:ind w:left="425" w:hanging="425"/>
      <w:jc w:val="left"/>
      <w:textAlignment w:val="baseline"/>
    </w:pPr>
    <w:rPr>
      <w:rFonts w:ascii="Arial" w:hAnsi="Arial" w:cs="Times New Roman"/>
      <w:kern w:val="2"/>
      <w:sz w:val="32"/>
      <w:szCs w:val="20"/>
    </w:rPr>
  </w:style>
  <w:style w:type="paragraph" w:customStyle="1" w:styleId="314">
    <w:name w:val="My标题2"/>
    <w:basedOn w:val="5"/>
    <w:next w:val="1"/>
    <w:qFormat/>
    <w:uiPriority w:val="0"/>
    <w:pPr>
      <w:keepNext/>
      <w:keepLines/>
      <w:widowControl/>
      <w:numPr>
        <w:ilvl w:val="8"/>
        <w:numId w:val="35"/>
      </w:numPr>
      <w:tabs>
        <w:tab w:val="left" w:pos="720"/>
      </w:tabs>
      <w:spacing w:before="360" w:after="120" w:line="360" w:lineRule="auto"/>
      <w:ind w:left="567" w:hanging="567"/>
      <w:jc w:val="left"/>
      <w:textAlignment w:val="baseline"/>
    </w:pPr>
    <w:rPr>
      <w:rFonts w:ascii="Arial" w:hAnsi="Arial" w:cs="Times New Roman"/>
      <w:kern w:val="0"/>
      <w:sz w:val="24"/>
      <w:szCs w:val="20"/>
    </w:rPr>
  </w:style>
  <w:style w:type="paragraph" w:customStyle="1" w:styleId="315">
    <w:name w:val="My标题3"/>
    <w:basedOn w:val="6"/>
    <w:next w:val="1"/>
    <w:qFormat/>
    <w:uiPriority w:val="0"/>
    <w:pPr>
      <w:keepNext/>
      <w:keepLines/>
      <w:widowControl/>
      <w:numPr>
        <w:ilvl w:val="7"/>
        <w:numId w:val="35"/>
      </w:numPr>
      <w:tabs>
        <w:tab w:val="left" w:pos="1080"/>
      </w:tabs>
      <w:spacing w:line="415" w:lineRule="auto"/>
      <w:ind w:left="709" w:hanging="709"/>
      <w:jc w:val="left"/>
      <w:textAlignment w:val="auto"/>
    </w:pPr>
    <w:rPr>
      <w:rFonts w:ascii="Arial" w:hAnsi="Arial" w:cs="Times New Roman"/>
      <w:b w:val="0"/>
      <w:sz w:val="24"/>
      <w:szCs w:val="20"/>
    </w:rPr>
  </w:style>
  <w:style w:type="paragraph" w:customStyle="1" w:styleId="316">
    <w:name w:val="框内说明"/>
    <w:basedOn w:val="1"/>
    <w:qFormat/>
    <w:uiPriority w:val="0"/>
    <w:pPr>
      <w:adjustRightInd w:val="0"/>
      <w:snapToGrid w:val="0"/>
      <w:spacing w:before="165" w:after="165" w:line="360" w:lineRule="auto"/>
      <w:ind w:left="1140" w:firstLine="420"/>
    </w:pPr>
    <w:rPr>
      <w:rFonts w:ascii="Times New Roman" w:hAnsi="Times New Roman" w:cs="Times New Roman"/>
    </w:rPr>
  </w:style>
  <w:style w:type="paragraph" w:customStyle="1" w:styleId="317">
    <w:name w:val="My标题4"/>
    <w:basedOn w:val="6"/>
    <w:next w:val="1"/>
    <w:qFormat/>
    <w:uiPriority w:val="0"/>
    <w:pPr>
      <w:keepNext/>
      <w:keepLines/>
      <w:widowControl/>
      <w:numPr>
        <w:ilvl w:val="0"/>
        <w:numId w:val="0"/>
      </w:numPr>
      <w:tabs>
        <w:tab w:val="left" w:pos="425"/>
      </w:tabs>
      <w:spacing w:line="415" w:lineRule="auto"/>
      <w:ind w:left="425" w:hanging="425"/>
      <w:jc w:val="left"/>
      <w:textAlignment w:val="auto"/>
    </w:pPr>
    <w:rPr>
      <w:rFonts w:ascii="Times New Roman" w:hAnsi="Times New Roman" w:cs="Times New Roman"/>
      <w:b w:val="0"/>
      <w:sz w:val="24"/>
      <w:szCs w:val="21"/>
    </w:rPr>
  </w:style>
  <w:style w:type="paragraph" w:customStyle="1" w:styleId="318">
    <w:name w:val="my标题5"/>
    <w:basedOn w:val="1"/>
    <w:qFormat/>
    <w:uiPriority w:val="0"/>
    <w:pPr>
      <w:tabs>
        <w:tab w:val="left" w:pos="992"/>
      </w:tabs>
      <w:adjustRightInd w:val="0"/>
      <w:snapToGrid w:val="0"/>
      <w:spacing w:before="165" w:after="165" w:line="360" w:lineRule="auto"/>
      <w:ind w:left="992" w:hanging="992"/>
    </w:pPr>
    <w:rPr>
      <w:rFonts w:ascii="Times New Roman" w:hAnsi="Times New Roman" w:cs="Times New Roman"/>
      <w:kern w:val="2"/>
    </w:rPr>
  </w:style>
  <w:style w:type="paragraph" w:customStyle="1" w:styleId="319">
    <w:name w:val="CM5"/>
    <w:basedOn w:val="1"/>
    <w:next w:val="1"/>
    <w:qFormat/>
    <w:uiPriority w:val="0"/>
    <w:pPr>
      <w:autoSpaceDE w:val="0"/>
      <w:autoSpaceDN w:val="0"/>
      <w:adjustRightInd w:val="0"/>
      <w:snapToGrid w:val="0"/>
      <w:spacing w:before="165" w:after="165" w:line="626" w:lineRule="atLeast"/>
      <w:ind w:left="1140" w:firstLine="420"/>
    </w:pPr>
    <w:rPr>
      <w:rFonts w:ascii="Sim Sun" w:hAnsi="Sim Sun" w:eastAsia="Sim Sun" w:cs="Sim Sun"/>
    </w:rPr>
  </w:style>
  <w:style w:type="paragraph" w:customStyle="1" w:styleId="320">
    <w:name w:val="Default Text"/>
    <w:basedOn w:val="1"/>
    <w:qFormat/>
    <w:uiPriority w:val="0"/>
    <w:pPr>
      <w:overflowPunct w:val="0"/>
      <w:autoSpaceDE w:val="0"/>
      <w:autoSpaceDN w:val="0"/>
      <w:adjustRightInd w:val="0"/>
      <w:snapToGrid w:val="0"/>
      <w:spacing w:before="165" w:after="165" w:line="360" w:lineRule="auto"/>
      <w:ind w:left="1140" w:firstLine="420"/>
      <w:textAlignment w:val="baseline"/>
    </w:pPr>
    <w:rPr>
      <w:rFonts w:ascii="Times New Roman" w:hAnsi="Times New Roman" w:cs="Times New Roman"/>
      <w:szCs w:val="20"/>
    </w:rPr>
  </w:style>
  <w:style w:type="paragraph" w:customStyle="1" w:styleId="321">
    <w:name w:val="图表文字"/>
    <w:basedOn w:val="1"/>
    <w:qFormat/>
    <w:uiPriority w:val="0"/>
    <w:pPr>
      <w:adjustRightInd w:val="0"/>
      <w:snapToGrid w:val="0"/>
      <w:spacing w:before="60" w:after="60" w:line="360" w:lineRule="auto"/>
      <w:ind w:left="1140" w:firstLine="420"/>
    </w:pPr>
    <w:rPr>
      <w:rFonts w:ascii="Arial" w:hAnsi="Arial" w:cs="Times New Roman"/>
      <w:kern w:val="2"/>
      <w:szCs w:val="20"/>
    </w:rPr>
  </w:style>
  <w:style w:type="paragraph" w:customStyle="1" w:styleId="322">
    <w:name w:val="图表文字居中"/>
    <w:basedOn w:val="1"/>
    <w:qFormat/>
    <w:uiPriority w:val="0"/>
    <w:pPr>
      <w:adjustRightInd w:val="0"/>
      <w:snapToGrid w:val="0"/>
      <w:spacing w:before="165" w:after="165" w:line="360" w:lineRule="auto"/>
      <w:ind w:left="1140" w:firstLine="420"/>
      <w:jc w:val="center"/>
    </w:pPr>
    <w:rPr>
      <w:rFonts w:ascii="Arial" w:hAnsi="Arial" w:eastAsia="楷体_GB2312" w:cs="Times New Roman"/>
      <w:kern w:val="2"/>
      <w:szCs w:val="20"/>
    </w:rPr>
  </w:style>
  <w:style w:type="paragraph" w:customStyle="1" w:styleId="323">
    <w:name w:val="font0"/>
    <w:basedOn w:val="1"/>
    <w:qFormat/>
    <w:uiPriority w:val="0"/>
    <w:pPr>
      <w:adjustRightInd w:val="0"/>
      <w:snapToGrid w:val="0"/>
      <w:spacing w:before="100" w:beforeAutospacing="1" w:after="100" w:afterAutospacing="1" w:line="360" w:lineRule="auto"/>
      <w:ind w:left="1140" w:firstLine="420"/>
    </w:pPr>
    <w:rPr>
      <w:rFonts w:cs="Times New Roman"/>
    </w:rPr>
  </w:style>
  <w:style w:type="paragraph" w:customStyle="1" w:styleId="324">
    <w:name w:val="TableEntry"/>
    <w:basedOn w:val="1"/>
    <w:qFormat/>
    <w:uiPriority w:val="0"/>
    <w:pPr>
      <w:overflowPunct w:val="0"/>
      <w:autoSpaceDE w:val="0"/>
      <w:autoSpaceDN w:val="0"/>
      <w:adjustRightInd w:val="0"/>
      <w:snapToGrid w:val="0"/>
      <w:spacing w:before="40" w:after="40" w:line="360" w:lineRule="auto"/>
      <w:ind w:left="1140" w:firstLine="420"/>
      <w:textAlignment w:val="baseline"/>
    </w:pPr>
    <w:rPr>
      <w:rFonts w:ascii="Times" w:hAnsi="Times" w:cs="Times New Roman"/>
      <w:sz w:val="20"/>
      <w:szCs w:val="20"/>
    </w:rPr>
  </w:style>
  <w:style w:type="paragraph" w:customStyle="1" w:styleId="325">
    <w:name w:val="My1"/>
    <w:basedOn w:val="4"/>
    <w:qFormat/>
    <w:uiPriority w:val="0"/>
    <w:pPr>
      <w:keepNext/>
      <w:keepLines w:val="0"/>
      <w:widowControl/>
      <w:numPr>
        <w:ilvl w:val="0"/>
        <w:numId w:val="0"/>
      </w:numPr>
      <w:spacing w:before="50" w:beforeLines="50" w:after="330" w:line="400" w:lineRule="exact"/>
      <w:ind w:left="432" w:hanging="432"/>
      <w:jc w:val="center"/>
    </w:pPr>
    <w:rPr>
      <w:rFonts w:ascii="Times New Roman" w:hAnsi="Times New Roman" w:cs="Times New Roman"/>
      <w:bCs/>
      <w:kern w:val="2"/>
      <w:sz w:val="44"/>
      <w:szCs w:val="44"/>
    </w:rPr>
  </w:style>
  <w:style w:type="paragraph" w:customStyle="1" w:styleId="326">
    <w:name w:val="My2"/>
    <w:basedOn w:val="1"/>
    <w:qFormat/>
    <w:uiPriority w:val="0"/>
    <w:pPr>
      <w:adjustRightInd w:val="0"/>
      <w:snapToGrid w:val="0"/>
      <w:spacing w:before="165" w:after="165" w:line="360" w:lineRule="auto"/>
      <w:ind w:left="1140" w:firstLine="420"/>
      <w:outlineLvl w:val="1"/>
    </w:pPr>
    <w:rPr>
      <w:rFonts w:ascii="Times New Roman" w:hAnsi="Times New Roman" w:cs="Times New Roman"/>
      <w:b/>
      <w:kern w:val="2"/>
      <w:sz w:val="32"/>
    </w:rPr>
  </w:style>
  <w:style w:type="paragraph" w:customStyle="1" w:styleId="327">
    <w:name w:val="My3"/>
    <w:basedOn w:val="1"/>
    <w:qFormat/>
    <w:uiPriority w:val="0"/>
    <w:pPr>
      <w:adjustRightInd w:val="0"/>
      <w:snapToGrid w:val="0"/>
      <w:spacing w:before="165" w:after="165" w:line="360" w:lineRule="auto"/>
      <w:ind w:left="1140" w:firstLine="420"/>
      <w:outlineLvl w:val="2"/>
    </w:pPr>
    <w:rPr>
      <w:rFonts w:ascii="Times New Roman" w:hAnsi="Times New Roman" w:cs="Times New Roman"/>
      <w:b/>
      <w:kern w:val="2"/>
      <w:sz w:val="28"/>
    </w:rPr>
  </w:style>
  <w:style w:type="paragraph" w:customStyle="1" w:styleId="328">
    <w:name w:val="My4"/>
    <w:basedOn w:val="1"/>
    <w:qFormat/>
    <w:uiPriority w:val="0"/>
    <w:pPr>
      <w:adjustRightInd w:val="0"/>
      <w:snapToGrid w:val="0"/>
      <w:spacing w:before="120" w:after="120" w:line="400" w:lineRule="exact"/>
      <w:ind w:left="1140" w:firstLine="420"/>
    </w:pPr>
    <w:rPr>
      <w:rFonts w:ascii="Times New Roman" w:hAnsi="Times New Roman" w:cs="Times New Roman"/>
      <w:b/>
      <w:kern w:val="2"/>
    </w:rPr>
  </w:style>
  <w:style w:type="paragraph" w:customStyle="1" w:styleId="329">
    <w:name w:val="p_case"/>
    <w:basedOn w:val="1"/>
    <w:qFormat/>
    <w:uiPriority w:val="0"/>
    <w:pPr>
      <w:adjustRightInd w:val="0"/>
      <w:snapToGrid w:val="0"/>
      <w:spacing w:before="30" w:after="30" w:line="360" w:lineRule="auto"/>
      <w:ind w:left="30" w:right="30" w:firstLine="400"/>
    </w:pPr>
    <w:rPr>
      <w:sz w:val="18"/>
      <w:szCs w:val="18"/>
    </w:rPr>
  </w:style>
  <w:style w:type="paragraph" w:customStyle="1" w:styleId="330">
    <w:name w:val="无间隔1"/>
    <w:qFormat/>
    <w:uiPriority w:val="0"/>
    <w:rPr>
      <w:rFonts w:ascii="Calibri" w:hAnsi="Calibri" w:eastAsia="宋体" w:cs="Times New Roman"/>
      <w:sz w:val="22"/>
      <w:szCs w:val="20"/>
      <w:lang w:val="en-US" w:eastAsia="zh-CN" w:bidi="ar-SA"/>
    </w:rPr>
  </w:style>
  <w:style w:type="paragraph" w:customStyle="1" w:styleId="331">
    <w:name w:val="heading"/>
    <w:basedOn w:val="1"/>
    <w:next w:val="1"/>
    <w:qFormat/>
    <w:uiPriority w:val="0"/>
    <w:pPr>
      <w:keepNext/>
      <w:keepLines/>
      <w:adjustRightInd w:val="0"/>
      <w:snapToGrid w:val="0"/>
      <w:spacing w:before="260" w:after="260" w:line="415" w:lineRule="auto"/>
      <w:ind w:left="1140" w:firstLine="420"/>
    </w:pPr>
    <w:rPr>
      <w:rFonts w:ascii="Arial" w:hAnsi="Arial" w:eastAsia="黑体" w:cs="Times New Roman"/>
      <w:b/>
      <w:bCs/>
      <w:kern w:val="2"/>
      <w:sz w:val="32"/>
      <w:szCs w:val="32"/>
    </w:rPr>
  </w:style>
  <w:style w:type="paragraph" w:customStyle="1" w:styleId="332">
    <w:name w:val="TOC Base"/>
    <w:basedOn w:val="1"/>
    <w:qFormat/>
    <w:uiPriority w:val="0"/>
    <w:pPr>
      <w:tabs>
        <w:tab w:val="right" w:leader="dot" w:pos="6480"/>
      </w:tabs>
      <w:adjustRightInd w:val="0"/>
      <w:snapToGrid w:val="0"/>
      <w:spacing w:before="165" w:after="240" w:line="240" w:lineRule="atLeast"/>
      <w:ind w:left="1140" w:firstLine="420"/>
    </w:pPr>
    <w:rPr>
      <w:rFonts w:ascii="Arial" w:hAnsi="Arial" w:eastAsia="PMingLiU" w:cs="Times New Roman"/>
      <w:spacing w:val="-5"/>
      <w:sz w:val="20"/>
      <w:szCs w:val="20"/>
    </w:rPr>
  </w:style>
  <w:style w:type="paragraph" w:customStyle="1" w:styleId="333">
    <w:name w:val="px12none"/>
    <w:basedOn w:val="1"/>
    <w:qFormat/>
    <w:uiPriority w:val="0"/>
    <w:pPr>
      <w:adjustRightInd w:val="0"/>
      <w:snapToGrid w:val="0"/>
      <w:spacing w:before="100" w:beforeAutospacing="1" w:after="100" w:afterAutospacing="1" w:line="384" w:lineRule="auto"/>
      <w:ind w:left="1140" w:firstLine="420"/>
    </w:pPr>
    <w:rPr>
      <w:rFonts w:ascii="ˎ̥" w:hAnsi="ˎ̥"/>
      <w:color w:val="000000"/>
      <w:sz w:val="18"/>
      <w:szCs w:val="18"/>
    </w:rPr>
  </w:style>
  <w:style w:type="paragraph" w:customStyle="1" w:styleId="334">
    <w:name w:val="Paragraph Title"/>
    <w:basedOn w:val="1"/>
    <w:qFormat/>
    <w:uiPriority w:val="0"/>
    <w:pPr>
      <w:adjustRightInd w:val="0"/>
      <w:snapToGrid w:val="0"/>
      <w:spacing w:before="165" w:after="200" w:line="360" w:lineRule="auto"/>
      <w:ind w:left="1140" w:firstLine="420"/>
    </w:pPr>
    <w:rPr>
      <w:rFonts w:cs="Times New Roman"/>
      <w:b/>
      <w:kern w:val="2"/>
      <w:sz w:val="22"/>
      <w:szCs w:val="20"/>
    </w:rPr>
  </w:style>
  <w:style w:type="paragraph" w:customStyle="1" w:styleId="335">
    <w:name w:val="Normal Indent2"/>
    <w:basedOn w:val="22"/>
    <w:qFormat/>
    <w:uiPriority w:val="0"/>
    <w:pPr>
      <w:widowControl/>
      <w:tabs>
        <w:tab w:val="left" w:pos="360"/>
        <w:tab w:val="left" w:pos="420"/>
      </w:tabs>
      <w:spacing w:before="80" w:after="80"/>
      <w:ind w:left="50" w:leftChars="50" w:firstLine="0" w:firstLineChars="0"/>
      <w:jc w:val="left"/>
    </w:pPr>
    <w:rPr>
      <w:rFonts w:ascii="Cambria" w:hAnsi="Cambria"/>
      <w:color w:val="000000"/>
      <w:kern w:val="0"/>
      <w:sz w:val="22"/>
      <w:szCs w:val="21"/>
    </w:rPr>
  </w:style>
  <w:style w:type="paragraph" w:customStyle="1" w:styleId="336">
    <w:name w:val="正文（首行不缩进）"/>
    <w:basedOn w:val="1"/>
    <w:qFormat/>
    <w:uiPriority w:val="0"/>
    <w:pPr>
      <w:adjustRightInd w:val="0"/>
      <w:snapToGrid w:val="0"/>
      <w:spacing w:before="165" w:after="50" w:afterLines="50" w:line="360" w:lineRule="auto"/>
      <w:ind w:left="1140" w:firstLine="420"/>
    </w:pPr>
    <w:rPr>
      <w:rFonts w:ascii="Times New Roman" w:hAnsi="Times New Roman" w:cs="Times New Roman"/>
      <w:kern w:val="2"/>
    </w:rPr>
  </w:style>
  <w:style w:type="paragraph" w:customStyle="1" w:styleId="337">
    <w:name w:val="样式 (西文)四号 首行缩进:  2 字符"/>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338">
    <w:name w:val="正文首行缩进:  2 字符"/>
    <w:basedOn w:val="1"/>
    <w:qFormat/>
    <w:uiPriority w:val="0"/>
    <w:pPr>
      <w:adjustRightInd w:val="0"/>
      <w:snapToGrid w:val="0"/>
      <w:spacing w:before="165" w:after="165" w:line="360" w:lineRule="auto"/>
      <w:ind w:left="1140" w:firstLine="200" w:firstLineChars="200"/>
    </w:pPr>
    <w:rPr>
      <w:rFonts w:ascii="Arial" w:hAnsi="Arial" w:cs="Times New Roman"/>
      <w:sz w:val="20"/>
      <w:szCs w:val="20"/>
    </w:rPr>
  </w:style>
  <w:style w:type="paragraph" w:customStyle="1" w:styleId="339">
    <w:name w:val="正文加粗"/>
    <w:basedOn w:val="1"/>
    <w:qFormat/>
    <w:uiPriority w:val="0"/>
    <w:pPr>
      <w:adjustRightInd w:val="0"/>
      <w:snapToGrid w:val="0"/>
      <w:spacing w:before="165" w:after="165" w:line="360" w:lineRule="auto"/>
      <w:ind w:left="1140" w:firstLine="200" w:firstLineChars="200"/>
    </w:pPr>
    <w:rPr>
      <w:rFonts w:ascii="Arial" w:hAnsi="Arial" w:cs="Times New Roman"/>
      <w:b/>
      <w:sz w:val="20"/>
      <w:szCs w:val="20"/>
    </w:rPr>
  </w:style>
  <w:style w:type="paragraph" w:customStyle="1" w:styleId="340">
    <w:name w:val="itemlist"/>
    <w:basedOn w:val="1"/>
    <w:qFormat/>
    <w:uiPriority w:val="0"/>
    <w:pPr>
      <w:adjustRightInd w:val="0"/>
      <w:snapToGrid w:val="0"/>
      <w:spacing w:before="165" w:after="165" w:line="300" w:lineRule="atLeast"/>
      <w:ind w:left="1140" w:firstLine="420"/>
    </w:pPr>
    <w:rPr>
      <w:sz w:val="18"/>
      <w:szCs w:val="18"/>
    </w:rPr>
  </w:style>
  <w:style w:type="paragraph" w:customStyle="1" w:styleId="341">
    <w:name w:val="tableheading"/>
    <w:basedOn w:val="1"/>
    <w:qFormat/>
    <w:uiPriority w:val="0"/>
    <w:pPr>
      <w:adjustRightInd w:val="0"/>
      <w:snapToGrid w:val="0"/>
      <w:spacing w:before="165" w:after="165" w:line="300" w:lineRule="atLeast"/>
      <w:ind w:left="1140" w:firstLine="420"/>
    </w:pPr>
    <w:rPr>
      <w:sz w:val="18"/>
      <w:szCs w:val="18"/>
    </w:rPr>
  </w:style>
  <w:style w:type="paragraph" w:customStyle="1" w:styleId="342">
    <w:name w:val="tabletext"/>
    <w:basedOn w:val="1"/>
    <w:qFormat/>
    <w:uiPriority w:val="0"/>
    <w:pPr>
      <w:numPr>
        <w:ilvl w:val="0"/>
        <w:numId w:val="36"/>
      </w:numPr>
      <w:adjustRightInd w:val="0"/>
      <w:snapToGrid w:val="0"/>
      <w:spacing w:before="165" w:after="165" w:line="300" w:lineRule="atLeast"/>
      <w:ind w:left="1140" w:firstLine="420"/>
    </w:pPr>
    <w:rPr>
      <w:sz w:val="18"/>
      <w:szCs w:val="18"/>
    </w:rPr>
  </w:style>
  <w:style w:type="paragraph" w:customStyle="1" w:styleId="343">
    <w:name w:val="表格正文"/>
    <w:basedOn w:val="1"/>
    <w:qFormat/>
    <w:uiPriority w:val="0"/>
    <w:pPr>
      <w:adjustRightInd w:val="0"/>
      <w:snapToGrid w:val="0"/>
      <w:spacing w:before="165" w:after="165" w:line="360" w:lineRule="auto"/>
      <w:ind w:left="1140" w:firstLine="420"/>
    </w:pPr>
    <w:rPr>
      <w:rFonts w:ascii="Arial" w:hAnsi="Arial" w:cs="Times New Roman"/>
      <w:szCs w:val="20"/>
    </w:rPr>
  </w:style>
  <w:style w:type="paragraph" w:customStyle="1" w:styleId="344">
    <w:name w:val="样式 左 首行缩进:  0.74 厘米 段前: 7.8 磅 段后: 7.8 磅"/>
    <w:basedOn w:val="1"/>
    <w:qFormat/>
    <w:uiPriority w:val="0"/>
    <w:pPr>
      <w:numPr>
        <w:ilvl w:val="1"/>
        <w:numId w:val="37"/>
      </w:numPr>
      <w:tabs>
        <w:tab w:val="left" w:pos="425"/>
      </w:tabs>
      <w:adjustRightInd w:val="0"/>
      <w:snapToGrid w:val="0"/>
      <w:spacing w:before="156" w:after="156" w:line="300" w:lineRule="auto"/>
      <w:ind w:left="0" w:firstLine="420"/>
    </w:pPr>
    <w:rPr>
      <w:rFonts w:ascii="Arial" w:hAnsi="Arial"/>
      <w:szCs w:val="20"/>
    </w:rPr>
  </w:style>
  <w:style w:type="paragraph" w:customStyle="1" w:styleId="345">
    <w:name w:val="样式 (中文) 黑体 加粗 行距: 1.5 倍行距"/>
    <w:basedOn w:val="1"/>
    <w:qFormat/>
    <w:uiPriority w:val="0"/>
    <w:pPr>
      <w:numPr>
        <w:ilvl w:val="2"/>
        <w:numId w:val="37"/>
      </w:numPr>
      <w:tabs>
        <w:tab w:val="left" w:pos="425"/>
      </w:tabs>
      <w:adjustRightInd w:val="0"/>
      <w:snapToGrid w:val="0"/>
      <w:spacing w:before="165" w:after="165" w:line="360" w:lineRule="auto"/>
      <w:ind w:left="425" w:hanging="425"/>
    </w:pPr>
    <w:rPr>
      <w:rFonts w:ascii="Arial" w:hAnsi="Arial" w:eastAsia="黑体"/>
      <w:b/>
      <w:bCs/>
      <w:kern w:val="2"/>
      <w:sz w:val="28"/>
      <w:szCs w:val="20"/>
    </w:rPr>
  </w:style>
  <w:style w:type="paragraph" w:customStyle="1" w:styleId="346">
    <w:name w:val="表格题注"/>
    <w:next w:val="1"/>
    <w:qFormat/>
    <w:uiPriority w:val="0"/>
    <w:pPr>
      <w:keepLines/>
      <w:numPr>
        <w:ilvl w:val="3"/>
        <w:numId w:val="37"/>
      </w:numPr>
      <w:tabs>
        <w:tab w:val="left" w:pos="425"/>
      </w:tabs>
      <w:spacing w:before="100" w:beforeLines="100"/>
      <w:ind w:left="1089" w:hanging="369"/>
      <w:jc w:val="center"/>
    </w:pPr>
    <w:rPr>
      <w:rFonts w:ascii="Arial" w:hAnsi="Arial" w:eastAsia="宋体" w:cs="Times New Roman"/>
      <w:sz w:val="18"/>
      <w:szCs w:val="18"/>
      <w:lang w:val="en-US" w:eastAsia="zh-CN" w:bidi="ar-SA"/>
    </w:rPr>
  </w:style>
  <w:style w:type="paragraph" w:customStyle="1" w:styleId="347">
    <w:name w:val="插图题注"/>
    <w:next w:val="1"/>
    <w:qFormat/>
    <w:uiPriority w:val="0"/>
    <w:pPr>
      <w:spacing w:after="100" w:afterLines="100"/>
      <w:ind w:left="1089" w:hanging="369"/>
      <w:jc w:val="center"/>
    </w:pPr>
    <w:rPr>
      <w:rFonts w:ascii="Arial" w:hAnsi="Arial" w:eastAsia="宋体" w:cs="Times New Roman"/>
      <w:sz w:val="18"/>
      <w:szCs w:val="18"/>
      <w:lang w:val="en-US" w:eastAsia="zh-CN" w:bidi="ar-SA"/>
    </w:rPr>
  </w:style>
  <w:style w:type="paragraph" w:customStyle="1" w:styleId="348">
    <w:name w:val="text"/>
    <w:basedOn w:val="1"/>
    <w:qFormat/>
    <w:uiPriority w:val="0"/>
    <w:pPr>
      <w:numPr>
        <w:ilvl w:val="2"/>
        <w:numId w:val="38"/>
      </w:numPr>
      <w:tabs>
        <w:tab w:val="left" w:pos="432"/>
      </w:tabs>
      <w:adjustRightInd w:val="0"/>
      <w:snapToGrid w:val="0"/>
      <w:spacing w:before="165" w:after="165" w:line="360" w:lineRule="auto"/>
      <w:ind w:left="0" w:firstLine="200" w:firstLineChars="200"/>
    </w:pPr>
    <w:rPr>
      <w:rFonts w:ascii="Arial" w:hAnsi="Arial" w:cs="Times New Roman"/>
      <w:szCs w:val="20"/>
    </w:rPr>
  </w:style>
  <w:style w:type="paragraph" w:customStyle="1" w:styleId="349">
    <w:name w:val="图表目录1"/>
    <w:basedOn w:val="1"/>
    <w:next w:val="1"/>
    <w:qFormat/>
    <w:uiPriority w:val="0"/>
    <w:pPr>
      <w:suppressAutoHyphens/>
      <w:adjustRightInd w:val="0"/>
      <w:snapToGrid w:val="0"/>
      <w:spacing w:before="165" w:after="165" w:line="360" w:lineRule="auto"/>
      <w:ind w:left="840" w:hanging="420"/>
    </w:pPr>
    <w:rPr>
      <w:rFonts w:ascii="Times New Roman" w:hAnsi="Times New Roman" w:cs="Times New Roman"/>
      <w:kern w:val="2"/>
      <w:lang w:eastAsia="ar-SA"/>
    </w:rPr>
  </w:style>
  <w:style w:type="paragraph" w:customStyle="1" w:styleId="350">
    <w:name w:val="itemlistchar"/>
    <w:basedOn w:val="1"/>
    <w:qFormat/>
    <w:uiPriority w:val="0"/>
    <w:pPr>
      <w:adjustRightInd w:val="0"/>
      <w:snapToGrid w:val="0"/>
      <w:spacing w:before="100" w:beforeAutospacing="1" w:after="100" w:afterAutospacing="1" w:line="360" w:lineRule="auto"/>
      <w:ind w:left="1140" w:firstLine="420"/>
    </w:pPr>
  </w:style>
  <w:style w:type="paragraph" w:customStyle="1" w:styleId="351">
    <w:name w:val="tabletextchar1"/>
    <w:basedOn w:val="1"/>
    <w:qFormat/>
    <w:uiPriority w:val="0"/>
    <w:pPr>
      <w:adjustRightInd w:val="0"/>
      <w:snapToGrid w:val="0"/>
      <w:spacing w:before="100" w:beforeAutospacing="1" w:after="100" w:afterAutospacing="1" w:line="360" w:lineRule="auto"/>
      <w:ind w:left="1140" w:firstLine="420"/>
    </w:pPr>
  </w:style>
  <w:style w:type="paragraph" w:customStyle="1" w:styleId="352">
    <w:name w:val="figurechar"/>
    <w:basedOn w:val="1"/>
    <w:qFormat/>
    <w:uiPriority w:val="0"/>
    <w:pPr>
      <w:adjustRightInd w:val="0"/>
      <w:snapToGrid w:val="0"/>
      <w:spacing w:before="100" w:beforeAutospacing="1" w:after="100" w:afterAutospacing="1" w:line="360" w:lineRule="auto"/>
      <w:ind w:left="1140" w:firstLine="420"/>
    </w:pPr>
  </w:style>
  <w:style w:type="paragraph" w:customStyle="1" w:styleId="353">
    <w:name w:val="figuredescriptionchar"/>
    <w:basedOn w:val="1"/>
    <w:qFormat/>
    <w:uiPriority w:val="0"/>
    <w:pPr>
      <w:adjustRightInd w:val="0"/>
      <w:snapToGrid w:val="0"/>
      <w:spacing w:before="100" w:beforeAutospacing="1" w:after="100" w:afterAutospacing="1" w:line="360" w:lineRule="auto"/>
      <w:ind w:left="1140" w:firstLine="420"/>
    </w:pPr>
  </w:style>
  <w:style w:type="paragraph" w:customStyle="1" w:styleId="354">
    <w:name w:val="tabledescription"/>
    <w:basedOn w:val="1"/>
    <w:qFormat/>
    <w:uiPriority w:val="0"/>
    <w:pPr>
      <w:adjustRightInd w:val="0"/>
      <w:snapToGrid w:val="0"/>
      <w:spacing w:before="100" w:beforeAutospacing="1" w:after="100" w:afterAutospacing="1" w:line="360" w:lineRule="auto"/>
      <w:ind w:left="1140" w:firstLine="420"/>
    </w:pPr>
  </w:style>
  <w:style w:type="paragraph" w:customStyle="1" w:styleId="355">
    <w:name w:val="figure"/>
    <w:basedOn w:val="1"/>
    <w:qFormat/>
    <w:uiPriority w:val="0"/>
    <w:pPr>
      <w:adjustRightInd w:val="0"/>
      <w:snapToGrid w:val="0"/>
      <w:spacing w:before="100" w:beforeAutospacing="1" w:after="100" w:afterAutospacing="1" w:line="360" w:lineRule="auto"/>
      <w:ind w:left="1140" w:firstLine="420"/>
    </w:pPr>
  </w:style>
  <w:style w:type="paragraph" w:customStyle="1" w:styleId="356">
    <w:name w:val="figuredescription"/>
    <w:basedOn w:val="1"/>
    <w:qFormat/>
    <w:uiPriority w:val="0"/>
    <w:pPr>
      <w:adjustRightInd w:val="0"/>
      <w:snapToGrid w:val="0"/>
      <w:spacing w:before="100" w:beforeAutospacing="1" w:after="100" w:afterAutospacing="1" w:line="360" w:lineRule="auto"/>
      <w:ind w:left="1140" w:firstLine="420"/>
    </w:pPr>
  </w:style>
  <w:style w:type="paragraph" w:customStyle="1" w:styleId="357">
    <w:name w:val="样式 (中文) 仿宋_GB2312 小四 黑色 居中 段后: 7.8 磅 行距: 1.5 倍行距"/>
    <w:basedOn w:val="1"/>
    <w:qFormat/>
    <w:uiPriority w:val="0"/>
    <w:pPr>
      <w:adjustRightInd w:val="0"/>
      <w:snapToGrid w:val="0"/>
      <w:spacing w:before="165" w:after="156" w:line="360" w:lineRule="auto"/>
      <w:ind w:left="1140" w:firstLine="420"/>
    </w:pPr>
    <w:rPr>
      <w:rFonts w:ascii="Times New Roman" w:hAnsi="Times New Roman" w:eastAsia="仿宋_GB2312"/>
      <w:color w:val="000000"/>
      <w:kern w:val="2"/>
      <w:szCs w:val="20"/>
    </w:rPr>
  </w:style>
  <w:style w:type="paragraph" w:customStyle="1" w:styleId="358">
    <w:name w:val="CM10"/>
    <w:basedOn w:val="1"/>
    <w:next w:val="1"/>
    <w:qFormat/>
    <w:uiPriority w:val="0"/>
    <w:pPr>
      <w:autoSpaceDE w:val="0"/>
      <w:autoSpaceDN w:val="0"/>
      <w:adjustRightInd w:val="0"/>
      <w:snapToGrid w:val="0"/>
      <w:spacing w:before="165" w:after="165" w:line="626" w:lineRule="atLeast"/>
      <w:ind w:left="1140" w:firstLine="420"/>
    </w:pPr>
    <w:rPr>
      <w:rFonts w:ascii="Sim Sun" w:hAnsi="Sim Sun" w:eastAsia="Sim Sun" w:cs="Times New Roman"/>
    </w:rPr>
  </w:style>
  <w:style w:type="paragraph" w:customStyle="1" w:styleId="359">
    <w:name w:val="para"/>
    <w:basedOn w:val="1"/>
    <w:qFormat/>
    <w:uiPriority w:val="0"/>
    <w:pPr>
      <w:adjustRightInd w:val="0"/>
      <w:snapToGrid w:val="0"/>
      <w:spacing w:before="100" w:beforeAutospacing="1" w:after="100" w:afterAutospacing="1" w:line="360" w:lineRule="auto"/>
      <w:ind w:left="1140" w:firstLine="420"/>
    </w:pPr>
    <w:rPr>
      <w:rFonts w:ascii="Arial" w:hAnsi="Arial" w:cs="Arial"/>
      <w:sz w:val="18"/>
      <w:szCs w:val="18"/>
    </w:rPr>
  </w:style>
  <w:style w:type="paragraph" w:customStyle="1" w:styleId="360">
    <w:name w:val="ec_msonormal"/>
    <w:basedOn w:val="1"/>
    <w:qFormat/>
    <w:uiPriority w:val="0"/>
    <w:pPr>
      <w:adjustRightInd w:val="0"/>
      <w:snapToGrid w:val="0"/>
      <w:spacing w:before="100" w:beforeAutospacing="1" w:after="100" w:afterAutospacing="1" w:line="360" w:lineRule="auto"/>
      <w:ind w:left="1140" w:firstLine="420"/>
    </w:pPr>
  </w:style>
  <w:style w:type="paragraph" w:customStyle="1" w:styleId="361">
    <w:name w:val="Copyright"/>
    <w:qFormat/>
    <w:uiPriority w:val="0"/>
    <w:pPr>
      <w:keepNext/>
      <w:keepLines/>
      <w:jc w:val="both"/>
    </w:pPr>
    <w:rPr>
      <w:rFonts w:ascii="Garamond" w:hAnsi="Garamond" w:eastAsia="宋体" w:cs="Times New Roman"/>
      <w:sz w:val="20"/>
      <w:szCs w:val="20"/>
      <w:lang w:val="en-US" w:eastAsia="zh-CN" w:bidi="ar-SA"/>
    </w:rPr>
  </w:style>
  <w:style w:type="paragraph" w:customStyle="1" w:styleId="362">
    <w:name w:val="content"/>
    <w:basedOn w:val="1"/>
    <w:qFormat/>
    <w:uiPriority w:val="0"/>
    <w:pPr>
      <w:adjustRightInd w:val="0"/>
      <w:snapToGrid w:val="0"/>
      <w:spacing w:before="100" w:beforeAutospacing="1" w:after="100" w:afterAutospacing="1" w:line="360" w:lineRule="auto"/>
      <w:ind w:left="1140" w:firstLine="420"/>
    </w:pPr>
    <w:rPr>
      <w:color w:val="000000"/>
    </w:rPr>
  </w:style>
  <w:style w:type="paragraph" w:customStyle="1" w:styleId="363">
    <w:name w:val="正文方案"/>
    <w:basedOn w:val="1"/>
    <w:next w:val="1"/>
    <w:qFormat/>
    <w:uiPriority w:val="0"/>
    <w:pPr>
      <w:adjustRightInd w:val="0"/>
      <w:snapToGrid w:val="0"/>
      <w:spacing w:before="165" w:after="87" w:line="276" w:lineRule="auto"/>
      <w:ind w:left="1140" w:firstLine="200" w:firstLineChars="200"/>
    </w:pPr>
    <w:rPr>
      <w:rFonts w:ascii="Times New Roman" w:hAnsi="Times New Roman"/>
      <w:kern w:val="2"/>
      <w:szCs w:val="20"/>
    </w:rPr>
  </w:style>
  <w:style w:type="paragraph" w:customStyle="1" w:styleId="364">
    <w:name w:val="正文＋小四＋缩进2字符"/>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365">
    <w:name w:val="itemlistintable"/>
    <w:basedOn w:val="1"/>
    <w:qFormat/>
    <w:uiPriority w:val="0"/>
    <w:pPr>
      <w:adjustRightInd w:val="0"/>
      <w:snapToGrid w:val="0"/>
      <w:spacing w:before="100" w:beforeAutospacing="1" w:after="100" w:afterAutospacing="1" w:line="360" w:lineRule="auto"/>
      <w:ind w:left="1140" w:firstLine="420"/>
    </w:pPr>
  </w:style>
  <w:style w:type="paragraph" w:customStyle="1" w:styleId="366">
    <w:name w:val="itemstepintable"/>
    <w:basedOn w:val="1"/>
    <w:qFormat/>
    <w:uiPriority w:val="0"/>
    <w:pPr>
      <w:numPr>
        <w:ilvl w:val="0"/>
        <w:numId w:val="39"/>
      </w:numPr>
      <w:adjustRightInd w:val="0"/>
      <w:snapToGrid w:val="0"/>
      <w:spacing w:before="100" w:beforeAutospacing="1" w:after="100" w:afterAutospacing="1" w:line="360" w:lineRule="auto"/>
      <w:ind w:left="0" w:firstLine="0"/>
    </w:pPr>
  </w:style>
  <w:style w:type="paragraph" w:customStyle="1" w:styleId="367">
    <w:name w:val="段 Char"/>
    <w:qFormat/>
    <w:uiPriority w:val="0"/>
    <w:pPr>
      <w:autoSpaceDE w:val="0"/>
      <w:autoSpaceDN w:val="0"/>
      <w:ind w:firstLine="200" w:firstLineChars="200"/>
      <w:jc w:val="both"/>
    </w:pPr>
    <w:rPr>
      <w:rFonts w:ascii="宋体" w:hAnsi="Times New Roman" w:eastAsia="宋体" w:cs="Times New Roman"/>
      <w:sz w:val="20"/>
      <w:szCs w:val="20"/>
      <w:lang w:val="en-US" w:eastAsia="zh-CN" w:bidi="ar-SA"/>
    </w:rPr>
  </w:style>
  <w:style w:type="paragraph" w:customStyle="1" w:styleId="368">
    <w:name w:val="列表内容"/>
    <w:basedOn w:val="1"/>
    <w:next w:val="1"/>
    <w:qFormat/>
    <w:uiPriority w:val="0"/>
    <w:pPr>
      <w:tabs>
        <w:tab w:val="left" w:pos="840"/>
      </w:tabs>
      <w:adjustRightInd w:val="0"/>
      <w:snapToGrid w:val="0"/>
      <w:spacing w:before="165" w:after="165" w:line="360" w:lineRule="auto"/>
      <w:ind w:left="840" w:hanging="420"/>
    </w:pPr>
    <w:rPr>
      <w:rFonts w:ascii="Times New Roman" w:hAnsi="Times New Roman" w:cs="Times New Roman"/>
      <w:sz w:val="18"/>
    </w:rPr>
  </w:style>
  <w:style w:type="paragraph" w:customStyle="1" w:styleId="369">
    <w:name w:val="Item Step in Table"/>
    <w:qFormat/>
    <w:uiPriority w:val="0"/>
    <w:pPr>
      <w:tabs>
        <w:tab w:val="left" w:pos="896"/>
      </w:tabs>
      <w:spacing w:before="40" w:after="40"/>
      <w:ind w:left="896" w:hanging="420"/>
      <w:jc w:val="both"/>
    </w:pPr>
    <w:rPr>
      <w:rFonts w:ascii="Arial" w:hAnsi="Arial" w:eastAsia="宋体" w:cs="Times New Roman"/>
      <w:sz w:val="18"/>
      <w:szCs w:val="18"/>
      <w:lang w:val="en-US" w:eastAsia="zh-CN" w:bidi="ar-SA"/>
    </w:rPr>
  </w:style>
  <w:style w:type="paragraph" w:customStyle="1" w:styleId="370">
    <w:name w:val="样式4-4级标题"/>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after="0" w:line="240" w:lineRule="atLeast"/>
      <w:ind w:left="360" w:firstLine="510"/>
      <w:jc w:val="left"/>
    </w:pPr>
    <w:rPr>
      <w:rFonts w:cs="Times New Roman"/>
      <w:bCs/>
      <w:color w:val="auto"/>
      <w:kern w:val="0"/>
      <w:lang w:bidi="en-US"/>
    </w:rPr>
  </w:style>
  <w:style w:type="paragraph" w:customStyle="1" w:styleId="371">
    <w:name w:val="z-窗体底端1"/>
    <w:basedOn w:val="1"/>
    <w:next w:val="1"/>
    <w:qFormat/>
    <w:uiPriority w:val="0"/>
    <w:pPr>
      <w:pBdr>
        <w:top w:val="single" w:color="auto" w:sz="6" w:space="1"/>
      </w:pBdr>
      <w:adjustRightInd w:val="0"/>
      <w:snapToGrid w:val="0"/>
      <w:spacing w:before="165" w:after="165" w:line="360" w:lineRule="auto"/>
      <w:ind w:left="1140" w:firstLine="420"/>
      <w:jc w:val="center"/>
    </w:pPr>
    <w:rPr>
      <w:rFonts w:ascii="Arial" w:hAnsi="Arial" w:cs="Times New Roman"/>
      <w:vanish/>
      <w:sz w:val="16"/>
      <w:szCs w:val="16"/>
    </w:rPr>
  </w:style>
  <w:style w:type="paragraph" w:customStyle="1" w:styleId="372">
    <w:name w:val="表格文字"/>
    <w:basedOn w:val="1"/>
    <w:qFormat/>
    <w:uiPriority w:val="0"/>
    <w:pPr>
      <w:adjustRightInd w:val="0"/>
      <w:snapToGrid w:val="0"/>
      <w:spacing w:before="25" w:after="25" w:line="360" w:lineRule="auto"/>
      <w:ind w:left="1140" w:firstLine="420"/>
    </w:pPr>
    <w:rPr>
      <w:rFonts w:ascii="Times New Roman" w:hAnsi="Times New Roman" w:cs="Times New Roman"/>
      <w:bCs/>
      <w:spacing w:val="10"/>
      <w:szCs w:val="20"/>
    </w:rPr>
  </w:style>
  <w:style w:type="paragraph" w:customStyle="1" w:styleId="373">
    <w:name w:val="题注4"/>
    <w:basedOn w:val="1"/>
    <w:next w:val="23"/>
    <w:qFormat/>
    <w:uiPriority w:val="0"/>
    <w:pPr>
      <w:adjustRightInd w:val="0"/>
      <w:snapToGrid w:val="0"/>
      <w:spacing w:before="165" w:after="165" w:line="360" w:lineRule="auto"/>
      <w:ind w:left="-108" w:right="-108" w:firstLine="420"/>
      <w:jc w:val="center"/>
    </w:pPr>
    <w:rPr>
      <w:rFonts w:ascii="Times New Roman" w:hAnsi="Times New Roman" w:cs="Times New Roman"/>
      <w:b/>
      <w:bCs/>
      <w:color w:val="000000"/>
      <w:kern w:val="2"/>
      <w:szCs w:val="21"/>
    </w:rPr>
  </w:style>
  <w:style w:type="paragraph" w:customStyle="1" w:styleId="374">
    <w:name w:val="Char2 Char Char Char"/>
    <w:basedOn w:val="1"/>
    <w:qFormat/>
    <w:uiPriority w:val="0"/>
    <w:pPr>
      <w:adjustRightInd w:val="0"/>
      <w:snapToGrid w:val="0"/>
      <w:spacing w:before="165" w:after="160" w:line="240" w:lineRule="exact"/>
      <w:ind w:left="1140" w:right="32" w:firstLine="420"/>
    </w:pPr>
    <w:rPr>
      <w:rFonts w:ascii="Verdana" w:hAnsi="Verdana" w:eastAsia="仿宋_GB2312" w:cs="Times New Roman"/>
      <w:szCs w:val="20"/>
    </w:rPr>
  </w:style>
  <w:style w:type="paragraph" w:customStyle="1" w:styleId="375">
    <w:name w:val="样式 小四 段前: 5 磅 段后: 5 磅 行距: 1.5 倍行距"/>
    <w:basedOn w:val="1"/>
    <w:qFormat/>
    <w:uiPriority w:val="0"/>
    <w:pPr>
      <w:adjustRightInd w:val="0"/>
      <w:snapToGrid w:val="0"/>
      <w:spacing w:before="165" w:after="165" w:line="360" w:lineRule="auto"/>
      <w:ind w:left="1140" w:firstLine="225" w:firstLineChars="225"/>
    </w:pPr>
    <w:rPr>
      <w:rFonts w:ascii="Times New Roman" w:hAnsi="Times New Roman" w:cs="Times New Roman"/>
      <w:kern w:val="2"/>
      <w:szCs w:val="21"/>
    </w:rPr>
  </w:style>
  <w:style w:type="paragraph" w:customStyle="1" w:styleId="376">
    <w:name w:val="项目符号2"/>
    <w:basedOn w:val="22"/>
    <w:qFormat/>
    <w:uiPriority w:val="0"/>
    <w:pPr>
      <w:widowControl/>
      <w:numPr>
        <w:ilvl w:val="1"/>
        <w:numId w:val="40"/>
      </w:numPr>
      <w:overflowPunct w:val="0"/>
      <w:autoSpaceDE w:val="0"/>
      <w:autoSpaceDN w:val="0"/>
      <w:spacing w:before="80" w:after="80"/>
      <w:ind w:left="410" w:leftChars="50" w:hanging="360" w:firstLineChars="0"/>
      <w:jc w:val="left"/>
      <w:textAlignment w:val="baseline"/>
    </w:pPr>
    <w:rPr>
      <w:rFonts w:ascii="Cambria" w:hAnsi="Cambria"/>
      <w:color w:val="000000"/>
      <w:kern w:val="0"/>
      <w:szCs w:val="21"/>
    </w:rPr>
  </w:style>
  <w:style w:type="paragraph" w:customStyle="1" w:styleId="377">
    <w:name w:val="样式 行距: 1.5 倍行距 左  3.42 字符"/>
    <w:basedOn w:val="1"/>
    <w:qFormat/>
    <w:uiPriority w:val="0"/>
    <w:pPr>
      <w:numPr>
        <w:ilvl w:val="0"/>
        <w:numId w:val="41"/>
      </w:numPr>
      <w:adjustRightInd w:val="0"/>
      <w:snapToGrid w:val="0"/>
      <w:spacing w:before="165" w:after="165" w:line="360" w:lineRule="auto"/>
      <w:ind w:left="200" w:leftChars="200" w:firstLine="200" w:firstLineChars="200"/>
    </w:pPr>
    <w:rPr>
      <w:rFonts w:ascii="Times New Roman" w:hAnsi="Times New Roman"/>
      <w:kern w:val="2"/>
      <w:szCs w:val="20"/>
    </w:rPr>
  </w:style>
  <w:style w:type="paragraph" w:customStyle="1" w:styleId="378">
    <w:name w:val="项目符号"/>
    <w:basedOn w:val="1"/>
    <w:qFormat/>
    <w:uiPriority w:val="0"/>
    <w:pPr>
      <w:adjustRightInd w:val="0"/>
      <w:snapToGrid w:val="0"/>
      <w:spacing w:before="165" w:after="165" w:line="360" w:lineRule="auto"/>
      <w:ind w:left="425" w:hanging="425"/>
    </w:pPr>
    <w:rPr>
      <w:rFonts w:ascii="Times New Roman" w:hAnsi="Times New Roman" w:cs="Times New Roman"/>
      <w:kern w:val="2"/>
    </w:rPr>
  </w:style>
  <w:style w:type="paragraph" w:customStyle="1" w:styleId="379">
    <w:name w:val="内容with编号"/>
    <w:basedOn w:val="1"/>
    <w:qFormat/>
    <w:uiPriority w:val="0"/>
    <w:pPr>
      <w:tabs>
        <w:tab w:val="left" w:pos="840"/>
        <w:tab w:val="left" w:pos="987"/>
      </w:tabs>
      <w:adjustRightInd w:val="0"/>
      <w:snapToGrid w:val="0"/>
      <w:spacing w:before="165" w:after="165" w:line="360" w:lineRule="auto"/>
      <w:ind w:left="840" w:hanging="360"/>
    </w:pPr>
    <w:rPr>
      <w:rFonts w:cs="Times New Roman"/>
      <w:szCs w:val="20"/>
    </w:rPr>
  </w:style>
  <w:style w:type="paragraph" w:customStyle="1" w:styleId="380">
    <w:name w:val="yj标题1"/>
    <w:basedOn w:val="1"/>
    <w:qFormat/>
    <w:uiPriority w:val="0"/>
    <w:pPr>
      <w:tabs>
        <w:tab w:val="left" w:pos="2340"/>
      </w:tabs>
      <w:adjustRightInd w:val="0"/>
      <w:snapToGrid w:val="0"/>
      <w:spacing w:before="165" w:after="165" w:line="360" w:lineRule="auto"/>
      <w:ind w:left="2340" w:firstLine="420"/>
      <w:outlineLvl w:val="0"/>
    </w:pPr>
    <w:rPr>
      <w:rFonts w:ascii="Times New Roman" w:hAnsi="Times New Roman" w:cs="Times New Roman"/>
      <w:b/>
      <w:kern w:val="2"/>
      <w:sz w:val="44"/>
    </w:rPr>
  </w:style>
  <w:style w:type="paragraph" w:customStyle="1" w:styleId="381">
    <w:name w:val="yj标题2"/>
    <w:basedOn w:val="1"/>
    <w:qFormat/>
    <w:uiPriority w:val="0"/>
    <w:pPr>
      <w:numPr>
        <w:ilvl w:val="0"/>
        <w:numId w:val="42"/>
      </w:numPr>
      <w:tabs>
        <w:tab w:val="left" w:pos="425"/>
        <w:tab w:val="left" w:pos="567"/>
      </w:tabs>
      <w:adjustRightInd w:val="0"/>
      <w:snapToGrid w:val="0"/>
      <w:spacing w:before="165" w:after="165" w:line="360" w:lineRule="auto"/>
      <w:ind w:left="567" w:firstLine="420"/>
      <w:outlineLvl w:val="1"/>
    </w:pPr>
    <w:rPr>
      <w:rFonts w:ascii="Times New Roman" w:hAnsi="Times New Roman" w:cs="Times New Roman"/>
      <w:b/>
      <w:kern w:val="2"/>
      <w:sz w:val="32"/>
    </w:rPr>
  </w:style>
  <w:style w:type="paragraph" w:customStyle="1" w:styleId="382">
    <w:name w:val="yj标题3"/>
    <w:basedOn w:val="1"/>
    <w:qFormat/>
    <w:uiPriority w:val="0"/>
    <w:pPr>
      <w:numPr>
        <w:ilvl w:val="5"/>
        <w:numId w:val="43"/>
      </w:numPr>
      <w:tabs>
        <w:tab w:val="left" w:pos="425"/>
        <w:tab w:val="left" w:pos="709"/>
        <w:tab w:val="left" w:pos="3780"/>
      </w:tabs>
      <w:adjustRightInd w:val="0"/>
      <w:snapToGrid w:val="0"/>
      <w:spacing w:before="165" w:after="165" w:line="360" w:lineRule="auto"/>
      <w:ind w:left="709" w:firstLine="420"/>
      <w:outlineLvl w:val="2"/>
    </w:pPr>
    <w:rPr>
      <w:rFonts w:ascii="Times New Roman" w:hAnsi="Times New Roman" w:cs="Times New Roman"/>
      <w:b/>
      <w:kern w:val="2"/>
      <w:sz w:val="28"/>
    </w:rPr>
  </w:style>
  <w:style w:type="paragraph" w:customStyle="1" w:styleId="383">
    <w:name w:val="yj标题4"/>
    <w:basedOn w:val="1"/>
    <w:qFormat/>
    <w:uiPriority w:val="0"/>
    <w:pPr>
      <w:tabs>
        <w:tab w:val="left" w:pos="425"/>
        <w:tab w:val="left" w:pos="2580"/>
      </w:tabs>
      <w:adjustRightInd w:val="0"/>
      <w:snapToGrid w:val="0"/>
      <w:spacing w:before="165" w:after="165" w:line="360" w:lineRule="auto"/>
      <w:ind w:left="2580" w:firstLine="420"/>
      <w:outlineLvl w:val="3"/>
    </w:pPr>
    <w:rPr>
      <w:rFonts w:ascii="Times New Roman" w:hAnsi="Times New Roman" w:cs="Times New Roman"/>
      <w:b/>
      <w:kern w:val="2"/>
    </w:rPr>
  </w:style>
  <w:style w:type="paragraph" w:customStyle="1" w:styleId="384">
    <w:name w:val="正文段"/>
    <w:basedOn w:val="1"/>
    <w:qFormat/>
    <w:uiPriority w:val="0"/>
    <w:pPr>
      <w:adjustRightInd w:val="0"/>
      <w:snapToGrid w:val="0"/>
      <w:spacing w:before="165" w:after="165" w:line="312" w:lineRule="auto"/>
      <w:ind w:left="1140" w:firstLine="200" w:firstLineChars="200"/>
    </w:pPr>
    <w:rPr>
      <w:rFonts w:ascii="Times New Roman" w:hAnsi="Times New Roman" w:cs="Times New Roman"/>
      <w:kern w:val="2"/>
      <w:szCs w:val="21"/>
    </w:rPr>
  </w:style>
  <w:style w:type="paragraph" w:customStyle="1" w:styleId="385">
    <w:name w:val="建设方案标题3"/>
    <w:basedOn w:val="5"/>
    <w:qFormat/>
    <w:uiPriority w:val="0"/>
    <w:pPr>
      <w:keepNext/>
      <w:keepLines/>
      <w:widowControl/>
      <w:numPr>
        <w:ilvl w:val="0"/>
        <w:numId w:val="0"/>
      </w:numPr>
      <w:tabs>
        <w:tab w:val="left" w:pos="432"/>
      </w:tabs>
      <w:spacing w:before="100" w:beforeLines="100" w:after="100" w:afterLines="100" w:line="240" w:lineRule="auto"/>
      <w:ind w:left="1260" w:hanging="420"/>
      <w:jc w:val="left"/>
    </w:pPr>
    <w:rPr>
      <w:rFonts w:ascii="Arial" w:hAnsi="Arial" w:cs="Times New Roman"/>
      <w:kern w:val="0"/>
      <w:sz w:val="28"/>
      <w:szCs w:val="20"/>
    </w:rPr>
  </w:style>
  <w:style w:type="paragraph" w:customStyle="1" w:styleId="386">
    <w:name w:val="建设方案标题2"/>
    <w:basedOn w:val="5"/>
    <w:qFormat/>
    <w:uiPriority w:val="0"/>
    <w:pPr>
      <w:keepNext/>
      <w:keepLines/>
      <w:widowControl/>
      <w:numPr>
        <w:ilvl w:val="0"/>
        <w:numId w:val="0"/>
      </w:numPr>
      <w:tabs>
        <w:tab w:val="left" w:pos="432"/>
      </w:tabs>
      <w:spacing w:before="100" w:beforeLines="100" w:after="100" w:afterLines="100" w:line="240" w:lineRule="auto"/>
      <w:ind w:left="432" w:hanging="432"/>
      <w:jc w:val="left"/>
    </w:pPr>
    <w:rPr>
      <w:rFonts w:ascii="Arial" w:hAnsi="Arial" w:cs="Times New Roman"/>
      <w:kern w:val="0"/>
      <w:sz w:val="28"/>
      <w:szCs w:val="20"/>
    </w:rPr>
  </w:style>
  <w:style w:type="paragraph" w:customStyle="1" w:styleId="387">
    <w:name w:val="建设方案标题4"/>
    <w:basedOn w:val="385"/>
    <w:qFormat/>
    <w:uiPriority w:val="0"/>
    <w:pPr>
      <w:numPr>
        <w:ilvl w:val="0"/>
        <w:numId w:val="44"/>
      </w:numPr>
      <w:tabs>
        <w:tab w:val="left" w:pos="840"/>
        <w:tab w:val="left" w:pos="1200"/>
        <w:tab w:val="left" w:pos="2376"/>
        <w:tab w:val="clear" w:pos="432"/>
      </w:tabs>
      <w:ind w:left="600" w:leftChars="400" w:hanging="200" w:hangingChars="200"/>
    </w:pPr>
  </w:style>
  <w:style w:type="paragraph" w:customStyle="1" w:styleId="388">
    <w:name w:val="样式 仿宋_GB2312 小四 行距: 1.5 倍行距"/>
    <w:basedOn w:val="1"/>
    <w:qFormat/>
    <w:uiPriority w:val="0"/>
    <w:pPr>
      <w:autoSpaceDE w:val="0"/>
      <w:autoSpaceDN w:val="0"/>
      <w:adjustRightInd w:val="0"/>
      <w:snapToGrid w:val="0"/>
      <w:spacing w:before="165" w:after="165" w:line="360" w:lineRule="auto"/>
      <w:ind w:left="1140" w:firstLine="200" w:firstLineChars="200"/>
    </w:pPr>
    <w:rPr>
      <w:rFonts w:ascii="仿宋_GB2312" w:eastAsia="仿宋_GB2312"/>
      <w:szCs w:val="20"/>
    </w:rPr>
  </w:style>
  <w:style w:type="paragraph" w:customStyle="1" w:styleId="389">
    <w:name w:val="正文格式"/>
    <w:basedOn w:val="1"/>
    <w:qFormat/>
    <w:uiPriority w:val="0"/>
    <w:pPr>
      <w:numPr>
        <w:ilvl w:val="1"/>
        <w:numId w:val="44"/>
      </w:numPr>
      <w:adjustRightInd w:val="0"/>
      <w:snapToGrid w:val="0"/>
      <w:spacing w:before="165" w:after="165" w:line="360" w:lineRule="atLeast"/>
      <w:ind w:left="0" w:firstLine="482"/>
      <w:textAlignment w:val="baseline"/>
    </w:pPr>
    <w:rPr>
      <w:rFonts w:ascii="Times New Roman" w:hAnsi="Times New Roman" w:cs="Times New Roman"/>
      <w:szCs w:val="20"/>
    </w:rPr>
  </w:style>
  <w:style w:type="paragraph" w:customStyle="1" w:styleId="390">
    <w:name w:val="Title Bar"/>
    <w:basedOn w:val="1"/>
    <w:qFormat/>
    <w:uiPriority w:val="0"/>
    <w:pPr>
      <w:keepNext/>
      <w:pageBreakBefore/>
      <w:shd w:val="solid" w:color="auto" w:fill="auto"/>
      <w:overflowPunct w:val="0"/>
      <w:autoSpaceDE w:val="0"/>
      <w:autoSpaceDN w:val="0"/>
      <w:adjustRightInd w:val="0"/>
      <w:snapToGrid w:val="0"/>
      <w:spacing w:before="1680" w:after="165" w:line="360" w:lineRule="auto"/>
      <w:ind w:left="2520" w:right="720" w:firstLine="420"/>
      <w:textAlignment w:val="baseline"/>
    </w:pPr>
    <w:rPr>
      <w:rFonts w:ascii="Book Antiqua" w:hAnsi="Book Antiqua" w:cs="Times New Roman"/>
      <w:sz w:val="36"/>
      <w:szCs w:val="20"/>
    </w:rPr>
  </w:style>
  <w:style w:type="paragraph" w:customStyle="1" w:styleId="391">
    <w:name w:val="Route Title"/>
    <w:basedOn w:val="1"/>
    <w:qFormat/>
    <w:uiPriority w:val="0"/>
    <w:pPr>
      <w:keepLines/>
      <w:overflowPunct w:val="0"/>
      <w:autoSpaceDE w:val="0"/>
      <w:autoSpaceDN w:val="0"/>
      <w:adjustRightInd w:val="0"/>
      <w:snapToGrid w:val="0"/>
      <w:spacing w:before="165" w:after="120" w:line="360" w:lineRule="auto"/>
      <w:ind w:left="2520" w:right="720" w:firstLine="420"/>
      <w:textAlignment w:val="baseline"/>
    </w:pPr>
    <w:rPr>
      <w:rFonts w:ascii="Book Antiqua" w:hAnsi="Book Antiqua" w:cs="Times New Roman"/>
      <w:sz w:val="36"/>
      <w:szCs w:val="20"/>
    </w:rPr>
  </w:style>
  <w:style w:type="paragraph" w:customStyle="1" w:styleId="392">
    <w:name w:val="Note"/>
    <w:basedOn w:val="1"/>
    <w:qFormat/>
    <w:uiPriority w:val="0"/>
    <w:pPr>
      <w:pBdr>
        <w:top w:val="single" w:color="auto" w:sz="6" w:space="1"/>
        <w:left w:val="single" w:color="auto" w:sz="6" w:space="1"/>
        <w:bottom w:val="single" w:color="auto" w:sz="6" w:space="1"/>
        <w:right w:val="single" w:color="auto" w:sz="6" w:space="1"/>
      </w:pBdr>
      <w:shd w:val="solid" w:color="FFFF00" w:fill="auto"/>
      <w:overflowPunct w:val="0"/>
      <w:autoSpaceDE w:val="0"/>
      <w:autoSpaceDN w:val="0"/>
      <w:adjustRightInd w:val="0"/>
      <w:snapToGrid w:val="0"/>
      <w:spacing w:before="120" w:after="120" w:line="360" w:lineRule="auto"/>
      <w:ind w:left="720" w:right="5040" w:hanging="720"/>
      <w:textAlignment w:val="baseline"/>
    </w:pPr>
    <w:rPr>
      <w:rFonts w:ascii="Book Antiqua" w:hAnsi="Book Antiqua" w:cs="Times New Roman"/>
      <w:vanish/>
      <w:sz w:val="20"/>
      <w:szCs w:val="20"/>
    </w:rPr>
  </w:style>
  <w:style w:type="paragraph" w:customStyle="1" w:styleId="393">
    <w:name w:val="Heading Bar"/>
    <w:basedOn w:val="1"/>
    <w:next w:val="6"/>
    <w:qFormat/>
    <w:uiPriority w:val="0"/>
    <w:pPr>
      <w:keepNext/>
      <w:keepLines/>
      <w:shd w:val="solid" w:color="auto" w:fill="auto"/>
      <w:overflowPunct w:val="0"/>
      <w:autoSpaceDE w:val="0"/>
      <w:autoSpaceDN w:val="0"/>
      <w:adjustRightInd w:val="0"/>
      <w:snapToGrid w:val="0"/>
      <w:spacing w:before="240" w:after="165" w:line="360" w:lineRule="auto"/>
      <w:ind w:left="1140" w:right="7920" w:firstLine="420"/>
      <w:textAlignment w:val="baseline"/>
    </w:pPr>
    <w:rPr>
      <w:rFonts w:ascii="Book Antiqua" w:hAnsi="Book Antiqua" w:cs="Times New Roman"/>
      <w:color w:val="FFFFFF"/>
      <w:sz w:val="8"/>
      <w:szCs w:val="20"/>
    </w:rPr>
  </w:style>
  <w:style w:type="paragraph" w:customStyle="1" w:styleId="394">
    <w:name w:val="Table Heading"/>
    <w:basedOn w:val="1"/>
    <w:qFormat/>
    <w:uiPriority w:val="0"/>
    <w:pPr>
      <w:keepNext/>
      <w:widowControl w:val="0"/>
      <w:topLinePunct/>
      <w:adjustRightInd w:val="0"/>
      <w:snapToGrid w:val="0"/>
      <w:spacing w:before="90" w:after="90" w:line="240" w:lineRule="atLeast"/>
      <w:ind w:left="30"/>
    </w:pPr>
    <w:rPr>
      <w:rFonts w:ascii="Book Antiqua" w:hAnsi="Book Antiqua" w:eastAsia="黑体" w:cs="Book Antiqua"/>
      <w:bCs/>
      <w:snapToGrid w:val="0"/>
      <w:szCs w:val="21"/>
    </w:rPr>
  </w:style>
  <w:style w:type="paragraph" w:customStyle="1" w:styleId="395">
    <w:name w:val="Table Text"/>
    <w:basedOn w:val="1"/>
    <w:qFormat/>
    <w:uiPriority w:val="0"/>
    <w:pPr>
      <w:widowControl w:val="0"/>
      <w:topLinePunct/>
      <w:adjustRightInd w:val="0"/>
      <w:snapToGrid w:val="0"/>
      <w:spacing w:before="90" w:after="90" w:line="240" w:lineRule="atLeast"/>
      <w:ind w:left="30"/>
    </w:pPr>
    <w:rPr>
      <w:rFonts w:ascii="Times New Roman" w:hAnsi="Times New Roman" w:cs="Arial"/>
      <w:snapToGrid w:val="0"/>
      <w:szCs w:val="21"/>
    </w:rPr>
  </w:style>
  <w:style w:type="paragraph" w:customStyle="1" w:styleId="396">
    <w:name w:val="Head 3"/>
    <w:basedOn w:val="168"/>
    <w:next w:val="168"/>
    <w:qFormat/>
    <w:uiPriority w:val="0"/>
    <w:pPr>
      <w:spacing w:before="73" w:after="37"/>
    </w:pPr>
    <w:rPr>
      <w:rFonts w:ascii="宋体"/>
      <w:sz w:val="24"/>
      <w:szCs w:val="24"/>
    </w:rPr>
  </w:style>
  <w:style w:type="paragraph" w:customStyle="1" w:styleId="397">
    <w:name w:val="Header 4"/>
    <w:basedOn w:val="1"/>
    <w:qFormat/>
    <w:uiPriority w:val="0"/>
    <w:pPr>
      <w:adjustRightInd w:val="0"/>
      <w:snapToGrid w:val="0"/>
      <w:spacing w:before="165" w:after="165" w:line="360" w:lineRule="auto"/>
      <w:ind w:left="1140" w:firstLine="420"/>
    </w:pPr>
    <w:rPr>
      <w:rFonts w:ascii="Times New Roman" w:hAnsi="Times New Roman" w:cs="Times New Roman"/>
    </w:rPr>
  </w:style>
  <w:style w:type="paragraph" w:customStyle="1" w:styleId="398">
    <w:name w:val="lastincell"/>
    <w:basedOn w:val="1"/>
    <w:qFormat/>
    <w:uiPriority w:val="0"/>
    <w:pPr>
      <w:adjustRightInd w:val="0"/>
      <w:snapToGrid w:val="0"/>
      <w:spacing w:before="100" w:beforeAutospacing="1" w:after="100" w:afterAutospacing="1" w:line="360" w:lineRule="auto"/>
      <w:ind w:left="1140" w:firstLine="420"/>
    </w:pPr>
    <w:rPr>
      <w:rFonts w:cs="Times New Roman"/>
      <w:snapToGrid w:val="0"/>
    </w:rPr>
  </w:style>
  <w:style w:type="paragraph" w:customStyle="1" w:styleId="399">
    <w:name w:val="样式 标题 2 + 段前: 自动 段后: 自动 行距: 1.5 倍行距"/>
    <w:basedOn w:val="5"/>
    <w:qFormat/>
    <w:uiPriority w:val="0"/>
    <w:pPr>
      <w:keepNext/>
      <w:keepLines/>
      <w:widowControl/>
      <w:numPr>
        <w:ilvl w:val="0"/>
        <w:numId w:val="0"/>
      </w:numPr>
      <w:tabs>
        <w:tab w:val="left" w:pos="425"/>
      </w:tabs>
      <w:spacing w:before="100" w:beforeAutospacing="1" w:after="100" w:afterAutospacing="1" w:line="360" w:lineRule="auto"/>
      <w:ind w:left="425" w:hanging="425"/>
      <w:jc w:val="left"/>
      <w:textAlignment w:val="baseline"/>
    </w:pPr>
    <w:rPr>
      <w:rFonts w:ascii="Arial" w:hAnsi="Arial"/>
      <w:b/>
      <w:kern w:val="0"/>
      <w:sz w:val="30"/>
      <w:szCs w:val="20"/>
    </w:rPr>
  </w:style>
  <w:style w:type="paragraph" w:customStyle="1" w:styleId="400">
    <w:name w:val="main"/>
    <w:basedOn w:val="1"/>
    <w:qFormat/>
    <w:uiPriority w:val="0"/>
    <w:pPr>
      <w:adjustRightInd w:val="0"/>
      <w:snapToGrid w:val="0"/>
      <w:spacing w:before="100" w:beforeAutospacing="1" w:after="100" w:afterAutospacing="1" w:line="360" w:lineRule="auto"/>
      <w:ind w:left="1140" w:firstLine="420"/>
    </w:pPr>
  </w:style>
  <w:style w:type="paragraph" w:customStyle="1" w:styleId="401">
    <w:name w:val="doctext"/>
    <w:basedOn w:val="1"/>
    <w:qFormat/>
    <w:uiPriority w:val="0"/>
    <w:pPr>
      <w:adjustRightInd w:val="0"/>
      <w:snapToGrid w:val="0"/>
      <w:spacing w:before="100" w:beforeAutospacing="1" w:after="100" w:afterAutospacing="1" w:line="360" w:lineRule="auto"/>
      <w:ind w:left="1140" w:firstLine="420"/>
    </w:pPr>
  </w:style>
  <w:style w:type="paragraph" w:customStyle="1" w:styleId="402">
    <w:name w:val="样式15"/>
    <w:basedOn w:val="1"/>
    <w:qFormat/>
    <w:uiPriority w:val="0"/>
    <w:pPr>
      <w:adjustRightInd w:val="0"/>
      <w:snapToGrid w:val="0"/>
      <w:spacing w:before="165" w:after="50" w:afterLines="50" w:line="360" w:lineRule="auto"/>
      <w:ind w:left="900" w:firstLine="420"/>
    </w:pPr>
    <w:rPr>
      <w:rFonts w:ascii="Times New Roman" w:hAnsi="Times New Roman" w:cs="Times New Roman"/>
      <w:b/>
      <w:bCs/>
      <w:kern w:val="2"/>
      <w:szCs w:val="21"/>
    </w:rPr>
  </w:style>
  <w:style w:type="paragraph" w:customStyle="1" w:styleId="403">
    <w:name w:val="标题  4"/>
    <w:basedOn w:val="1"/>
    <w:qFormat/>
    <w:uiPriority w:val="0"/>
    <w:pPr>
      <w:adjustRightInd w:val="0"/>
      <w:snapToGrid w:val="0"/>
      <w:spacing w:before="165" w:after="165" w:line="360" w:lineRule="auto"/>
      <w:ind w:left="1140" w:firstLine="420"/>
    </w:pPr>
    <w:rPr>
      <w:rFonts w:ascii="Times New Roman" w:hAnsi="Times New Roman" w:cs="Times New Roman"/>
    </w:rPr>
  </w:style>
  <w:style w:type="paragraph" w:customStyle="1" w:styleId="404">
    <w:name w:val="样式 样式 标题 22nd levelh22Header 2H2Heading 2 HiddenHeading 2 CC... ..."/>
    <w:basedOn w:val="1"/>
    <w:qFormat/>
    <w:uiPriority w:val="0"/>
    <w:pPr>
      <w:tabs>
        <w:tab w:val="left" w:pos="0"/>
        <w:tab w:val="left" w:pos="1440"/>
      </w:tabs>
      <w:adjustRightInd w:val="0"/>
      <w:snapToGrid w:val="0"/>
      <w:spacing w:before="165" w:after="165" w:line="360" w:lineRule="auto"/>
      <w:ind w:left="1440" w:hanging="360"/>
    </w:pPr>
    <w:rPr>
      <w:rFonts w:ascii="Times New Roman" w:hAnsi="Times New Roman" w:cs="Times New Roman"/>
      <w:kern w:val="2"/>
      <w:szCs w:val="20"/>
    </w:rPr>
  </w:style>
  <w:style w:type="paragraph" w:customStyle="1" w:styleId="405">
    <w:name w:val="大纲正文"/>
    <w:basedOn w:val="1"/>
    <w:qFormat/>
    <w:uiPriority w:val="0"/>
    <w:pPr>
      <w:adjustRightInd w:val="0"/>
      <w:snapToGrid w:val="0"/>
      <w:spacing w:before="165" w:after="165" w:line="360" w:lineRule="auto"/>
      <w:ind w:left="1140" w:firstLine="200" w:firstLineChars="200"/>
    </w:pPr>
    <w:rPr>
      <w:rFonts w:ascii="Times New Roman" w:hAnsi="Times New Roman"/>
      <w:kern w:val="2"/>
      <w:szCs w:val="20"/>
    </w:rPr>
  </w:style>
  <w:style w:type="paragraph" w:customStyle="1" w:styleId="406">
    <w:name w:val="文本正文"/>
    <w:basedOn w:val="1"/>
    <w:qFormat/>
    <w:uiPriority w:val="0"/>
    <w:pPr>
      <w:adjustRightInd w:val="0"/>
      <w:snapToGrid w:val="0"/>
      <w:spacing w:before="156" w:after="156" w:line="360" w:lineRule="auto"/>
      <w:ind w:left="1140" w:firstLine="480"/>
    </w:pPr>
    <w:rPr>
      <w:rFonts w:ascii="Times New Roman" w:hAnsi="Times New Roman" w:cs="Times New Roman"/>
      <w:color w:val="000000"/>
      <w:kern w:val="2"/>
      <w:szCs w:val="21"/>
    </w:rPr>
  </w:style>
  <w:style w:type="paragraph" w:customStyle="1" w:styleId="407">
    <w:name w:val="百姓X"/>
    <w:basedOn w:val="1"/>
    <w:qFormat/>
    <w:uiPriority w:val="0"/>
    <w:pPr>
      <w:adjustRightInd w:val="0"/>
      <w:snapToGrid w:val="0"/>
      <w:spacing w:before="120" w:after="120" w:line="360" w:lineRule="auto"/>
      <w:ind w:left="1140" w:firstLine="540"/>
    </w:pPr>
    <w:rPr>
      <w:rFonts w:ascii="Arial Narrow" w:hAnsi="Arial Narrow" w:cs="Times New Roman"/>
      <w:kern w:val="2"/>
    </w:rPr>
  </w:style>
  <w:style w:type="paragraph" w:customStyle="1" w:styleId="408">
    <w:name w:val="标B"/>
    <w:basedOn w:val="1"/>
    <w:qFormat/>
    <w:uiPriority w:val="0"/>
    <w:pPr>
      <w:keepNext/>
      <w:keepLines/>
      <w:adjustRightInd w:val="0"/>
      <w:snapToGrid w:val="0"/>
      <w:spacing w:before="260" w:after="260" w:line="415" w:lineRule="auto"/>
      <w:ind w:left="1140" w:firstLine="420"/>
      <w:jc w:val="center"/>
      <w:outlineLvl w:val="1"/>
    </w:pPr>
    <w:rPr>
      <w:rFonts w:ascii="Arial" w:hAnsi="Arial" w:eastAsia="黑体" w:cs="Times New Roman"/>
      <w:b/>
      <w:kern w:val="2"/>
      <w:sz w:val="36"/>
    </w:rPr>
  </w:style>
  <w:style w:type="paragraph" w:customStyle="1" w:styleId="409">
    <w:name w:val="样式 样式 小四 右侧:  0.03 厘米 行距: 1.5 倍行距 + 首行缩进:  2 字符"/>
    <w:basedOn w:val="1"/>
    <w:qFormat/>
    <w:uiPriority w:val="0"/>
    <w:pPr>
      <w:adjustRightInd w:val="0"/>
      <w:snapToGrid w:val="0"/>
      <w:spacing w:before="165" w:after="165" w:line="360" w:lineRule="auto"/>
      <w:ind w:left="1140" w:right="17" w:firstLine="200" w:firstLineChars="200"/>
    </w:pPr>
    <w:rPr>
      <w:rFonts w:ascii="Times New Roman" w:hAnsi="Times New Roman"/>
      <w:kern w:val="2"/>
      <w:szCs w:val="20"/>
    </w:rPr>
  </w:style>
  <w:style w:type="paragraph" w:customStyle="1" w:styleId="410">
    <w:name w:val="加点字"/>
    <w:basedOn w:val="1"/>
    <w:qFormat/>
    <w:uiPriority w:val="0"/>
    <w:pPr>
      <w:tabs>
        <w:tab w:val="left" w:pos="780"/>
      </w:tabs>
      <w:adjustRightInd w:val="0"/>
      <w:snapToGrid w:val="0"/>
      <w:spacing w:before="165" w:after="30" w:afterLines="30" w:line="360" w:lineRule="auto"/>
      <w:ind w:left="400" w:leftChars="200" w:hanging="200" w:hangingChars="200"/>
    </w:pPr>
    <w:rPr>
      <w:rFonts w:ascii="Times New Roman" w:hAnsi="Times New Roman" w:cs="Times New Roman"/>
      <w:b/>
      <w:kern w:val="2"/>
    </w:rPr>
  </w:style>
  <w:style w:type="paragraph" w:customStyle="1" w:styleId="411">
    <w:name w:val="Teaser"/>
    <w:qFormat/>
    <w:uiPriority w:val="0"/>
    <w:rPr>
      <w:rFonts w:ascii="Helvetica" w:hAnsi="Helvetica" w:eastAsia="宋体" w:cs="Times New Roman"/>
      <w:i/>
      <w:sz w:val="24"/>
      <w:szCs w:val="24"/>
      <w:lang w:val="en-US" w:eastAsia="zh-CN" w:bidi="ar-SA"/>
    </w:rPr>
  </w:style>
  <w:style w:type="paragraph" w:customStyle="1" w:styleId="412">
    <w:name w:val="TextHead1"/>
    <w:qFormat/>
    <w:uiPriority w:val="0"/>
    <w:rPr>
      <w:rFonts w:ascii="Helvetica" w:hAnsi="Helvetica" w:eastAsia="宋体" w:cs="Times New Roman"/>
      <w:b/>
      <w:sz w:val="24"/>
      <w:szCs w:val="24"/>
      <w:lang w:val="en-US" w:eastAsia="zh-CN" w:bidi="ar-SA"/>
    </w:rPr>
  </w:style>
  <w:style w:type="paragraph" w:customStyle="1" w:styleId="413">
    <w:name w:val="TextStyle1"/>
    <w:qFormat/>
    <w:uiPriority w:val="0"/>
    <w:rPr>
      <w:rFonts w:ascii="Helvetica" w:hAnsi="Helvetica" w:eastAsia="宋体" w:cs="Times New Roman"/>
      <w:sz w:val="20"/>
      <w:szCs w:val="24"/>
      <w:lang w:val="en-US" w:eastAsia="zh-CN" w:bidi="ar-SA"/>
    </w:rPr>
  </w:style>
  <w:style w:type="paragraph" w:customStyle="1" w:styleId="414">
    <w:name w:val="ColumnHead"/>
    <w:qFormat/>
    <w:uiPriority w:val="0"/>
    <w:rPr>
      <w:rFonts w:ascii="Helvetica" w:hAnsi="Helvetica" w:eastAsia="宋体" w:cs="Times New Roman"/>
      <w:b/>
      <w:sz w:val="20"/>
      <w:szCs w:val="24"/>
      <w:lang w:val="en-US" w:eastAsia="zh-CN" w:bidi="ar-SA"/>
    </w:rPr>
  </w:style>
  <w:style w:type="paragraph" w:customStyle="1" w:styleId="415">
    <w:name w:val="WebHeader"/>
    <w:qFormat/>
    <w:uiPriority w:val="0"/>
    <w:rPr>
      <w:rFonts w:ascii="Helvetica" w:hAnsi="Helvetica" w:eastAsia="宋体" w:cs="Times New Roman"/>
      <w:b/>
      <w:color w:val="FF0000"/>
      <w:sz w:val="24"/>
      <w:szCs w:val="24"/>
      <w:lang w:val="en-US" w:eastAsia="zh-CN" w:bidi="ar-SA"/>
    </w:rPr>
  </w:style>
  <w:style w:type="paragraph" w:customStyle="1" w:styleId="416">
    <w:name w:val="TableText"/>
    <w:qFormat/>
    <w:uiPriority w:val="0"/>
    <w:rPr>
      <w:rFonts w:ascii="Helvetica" w:hAnsi="Helvetica" w:eastAsia="宋体" w:cs="Times New Roman"/>
      <w:sz w:val="18"/>
      <w:szCs w:val="24"/>
      <w:lang w:val="en-US" w:eastAsia="zh-CN" w:bidi="ar-SA"/>
    </w:rPr>
  </w:style>
  <w:style w:type="paragraph" w:customStyle="1" w:styleId="417">
    <w:name w:val="SFClearBullets"/>
    <w:qFormat/>
    <w:uiPriority w:val="0"/>
    <w:pPr>
      <w:tabs>
        <w:tab w:val="left" w:pos="1620"/>
      </w:tabs>
      <w:ind w:left="800" w:leftChars="600" w:hanging="200" w:hangingChars="200"/>
    </w:pPr>
    <w:rPr>
      <w:rFonts w:ascii="Helvetica" w:hAnsi="Helvetica" w:eastAsia="宋体" w:cs="Times New Roman"/>
      <w:sz w:val="20"/>
      <w:szCs w:val="24"/>
      <w:lang w:val="en-US" w:eastAsia="zh-CN" w:bidi="ar-SA"/>
    </w:rPr>
  </w:style>
  <w:style w:type="paragraph" w:customStyle="1" w:styleId="418">
    <w:name w:val="TableBulletStyle1"/>
    <w:next w:val="419"/>
    <w:qFormat/>
    <w:uiPriority w:val="0"/>
    <w:pPr>
      <w:keepNext/>
      <w:tabs>
        <w:tab w:val="left" w:pos="360"/>
        <w:tab w:val="left" w:pos="720"/>
      </w:tabs>
      <w:ind w:left="557" w:hanging="200" w:hangingChars="200"/>
    </w:pPr>
    <w:rPr>
      <w:rFonts w:ascii="Helvetica" w:hAnsi="Helvetica" w:eastAsia="宋体" w:cs="Times New Roman"/>
      <w:sz w:val="20"/>
      <w:szCs w:val="24"/>
      <w:lang w:val="en-US" w:eastAsia="zh-CN" w:bidi="ar-SA"/>
    </w:rPr>
  </w:style>
  <w:style w:type="paragraph" w:customStyle="1" w:styleId="419">
    <w:name w:val="TableBulletStyle1_NoBullet"/>
    <w:next w:val="418"/>
    <w:qFormat/>
    <w:uiPriority w:val="0"/>
    <w:pPr>
      <w:tabs>
        <w:tab w:val="left" w:pos="720"/>
      </w:tabs>
      <w:ind w:left="720"/>
    </w:pPr>
    <w:rPr>
      <w:rFonts w:ascii="Helvetica" w:hAnsi="Helvetica" w:eastAsia="宋体" w:cs="Times New Roman"/>
      <w:sz w:val="20"/>
      <w:szCs w:val="2"/>
      <w:lang w:val="en-US" w:eastAsia="zh-CN" w:bidi="ar-SA"/>
    </w:rPr>
  </w:style>
  <w:style w:type="paragraph" w:customStyle="1" w:styleId="420">
    <w:name w:val="NAP Normal"/>
    <w:basedOn w:val="1"/>
    <w:qFormat/>
    <w:uiPriority w:val="0"/>
    <w:pPr>
      <w:adjustRightInd w:val="0"/>
      <w:snapToGrid w:val="0"/>
      <w:spacing w:before="165" w:after="165" w:line="240" w:lineRule="exact"/>
      <w:ind w:left="1140" w:firstLine="420"/>
    </w:pPr>
    <w:rPr>
      <w:rFonts w:ascii="Times New Roman" w:hAnsi="Times New Roman" w:cs="Times New Roman"/>
      <w:sz w:val="22"/>
      <w:szCs w:val="20"/>
    </w:rPr>
  </w:style>
  <w:style w:type="paragraph" w:customStyle="1" w:styleId="421">
    <w:name w:val="默认段落字体 Para Char Char Char Char Char Char Char Char Char1"/>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422">
    <w:name w:val="Item List"/>
    <w:qFormat/>
    <w:uiPriority w:val="0"/>
    <w:pPr>
      <w:shd w:val="clear" w:color="000000" w:fill="auto"/>
      <w:tabs>
        <w:tab w:val="left" w:pos="748"/>
        <w:tab w:val="left" w:pos="851"/>
      </w:tabs>
      <w:spacing w:line="300" w:lineRule="auto"/>
      <w:ind w:left="748" w:hanging="374"/>
      <w:jc w:val="both"/>
    </w:pPr>
    <w:rPr>
      <w:rFonts w:ascii="Arial" w:hAnsi="Arial" w:eastAsia="宋体" w:cs="Times New Roman"/>
      <w:sz w:val="20"/>
      <w:szCs w:val="21"/>
      <w:lang w:val="en-US" w:eastAsia="zh-CN" w:bidi="ar-SA"/>
    </w:rPr>
  </w:style>
  <w:style w:type="paragraph" w:customStyle="1" w:styleId="423">
    <w:name w:val="Table Description Char"/>
    <w:next w:val="1"/>
    <w:qFormat/>
    <w:uiPriority w:val="0"/>
    <w:pPr>
      <w:keepNext/>
      <w:tabs>
        <w:tab w:val="left" w:pos="1200"/>
      </w:tabs>
      <w:snapToGrid w:val="0"/>
      <w:spacing w:before="160" w:after="80"/>
      <w:ind w:left="600" w:leftChars="400" w:hanging="200" w:hangingChars="200"/>
      <w:jc w:val="center"/>
    </w:pPr>
    <w:rPr>
      <w:rFonts w:ascii="Arial" w:hAnsi="Arial" w:eastAsia="黑体" w:cs="Times New Roman"/>
      <w:sz w:val="18"/>
      <w:szCs w:val="20"/>
      <w:lang w:val="en-US" w:eastAsia="zh-CN" w:bidi="ar-SA"/>
    </w:rPr>
  </w:style>
  <w:style w:type="paragraph" w:customStyle="1" w:styleId="424">
    <w:name w:val="Figure Description"/>
    <w:next w:val="1"/>
    <w:qFormat/>
    <w:uiPriority w:val="0"/>
    <w:pPr>
      <w:snapToGrid w:val="0"/>
      <w:spacing w:before="80" w:after="320"/>
      <w:ind w:left="1134"/>
      <w:jc w:val="center"/>
    </w:pPr>
    <w:rPr>
      <w:rFonts w:ascii="Arial" w:hAnsi="Arial" w:eastAsia="黑体" w:cs="Times New Roman"/>
      <w:sz w:val="18"/>
      <w:szCs w:val="20"/>
      <w:lang w:val="en-US" w:eastAsia="zh-CN" w:bidi="ar-SA"/>
    </w:rPr>
  </w:style>
  <w:style w:type="paragraph" w:customStyle="1" w:styleId="425">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426">
    <w:name w:val="删除"/>
    <w:basedOn w:val="395"/>
    <w:qFormat/>
    <w:uiPriority w:val="0"/>
    <w:pPr>
      <w:adjustRightInd/>
      <w:snapToGrid w:val="0"/>
    </w:pPr>
    <w:rPr>
      <w:rFonts w:ascii="Arial" w:hAnsi="Arial"/>
      <w:strike/>
      <w:color w:val="0000FF"/>
      <w:sz w:val="18"/>
      <w:szCs w:val="18"/>
    </w:rPr>
  </w:style>
  <w:style w:type="paragraph" w:customStyle="1" w:styleId="427">
    <w:name w:val="默认段落字体 Para Char Char Char Char Char Char Char Char Char"/>
    <w:basedOn w:val="1"/>
    <w:qFormat/>
    <w:uiPriority w:val="0"/>
    <w:pPr>
      <w:numPr>
        <w:ilvl w:val="0"/>
        <w:numId w:val="45"/>
      </w:numPr>
      <w:adjustRightInd w:val="0"/>
      <w:snapToGrid w:val="0"/>
      <w:spacing w:before="165" w:after="165" w:line="360" w:lineRule="auto"/>
      <w:ind w:left="1140" w:firstLine="420"/>
    </w:pPr>
    <w:rPr>
      <w:rFonts w:ascii="Tahoma" w:hAnsi="Tahoma" w:cs="Times New Roman"/>
      <w:kern w:val="2"/>
      <w:szCs w:val="20"/>
    </w:rPr>
  </w:style>
  <w:style w:type="paragraph" w:customStyle="1" w:styleId="428">
    <w:name w:val="正文（首行缩进2字符）"/>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429">
    <w:name w:val="列表（符号一级）（绿盟科技）"/>
    <w:basedOn w:val="1"/>
    <w:qFormat/>
    <w:uiPriority w:val="0"/>
    <w:pPr>
      <w:tabs>
        <w:tab w:val="left" w:pos="1200"/>
      </w:tabs>
      <w:adjustRightInd w:val="0"/>
      <w:snapToGrid w:val="0"/>
      <w:spacing w:before="165" w:after="165" w:line="300" w:lineRule="auto"/>
      <w:ind w:left="600" w:leftChars="400" w:hanging="200" w:hangingChars="200"/>
    </w:pPr>
    <w:rPr>
      <w:rFonts w:ascii="Arial" w:hAnsi="Arial" w:cs="Times New Roman"/>
      <w:szCs w:val="21"/>
    </w:rPr>
  </w:style>
  <w:style w:type="paragraph" w:customStyle="1" w:styleId="430">
    <w:name w:val="正文首行缩进（绿盟科技）"/>
    <w:basedOn w:val="1"/>
    <w:qFormat/>
    <w:uiPriority w:val="0"/>
    <w:pPr>
      <w:adjustRightInd w:val="0"/>
      <w:snapToGrid w:val="0"/>
      <w:spacing w:before="165" w:after="50" w:line="300" w:lineRule="auto"/>
      <w:ind w:left="1140" w:firstLine="200" w:firstLineChars="200"/>
    </w:pPr>
    <w:rPr>
      <w:rFonts w:ascii="Arial" w:hAnsi="Arial" w:cs="Times New Roman"/>
      <w:szCs w:val="21"/>
    </w:rPr>
  </w:style>
  <w:style w:type="paragraph" w:customStyle="1" w:styleId="431">
    <w:name w:val="列表（符号二级）（绿盟科技）"/>
    <w:basedOn w:val="429"/>
    <w:qFormat/>
    <w:uiPriority w:val="0"/>
    <w:pPr>
      <w:tabs>
        <w:tab w:val="left" w:pos="360"/>
        <w:tab w:val="clear" w:pos="1200"/>
      </w:tabs>
    </w:pPr>
  </w:style>
  <w:style w:type="paragraph" w:customStyle="1" w:styleId="432">
    <w:name w:val="标题 5（无编号）（绿盟科技）"/>
    <w:basedOn w:val="8"/>
    <w:next w:val="124"/>
    <w:qFormat/>
    <w:uiPriority w:val="0"/>
    <w:pPr>
      <w:keepNext/>
      <w:keepLines/>
      <w:widowControl/>
      <w:numPr>
        <w:ilvl w:val="0"/>
        <w:numId w:val="0"/>
      </w:numPr>
      <w:spacing w:before="280" w:after="156" w:line="377" w:lineRule="auto"/>
      <w:ind w:left="1134"/>
      <w:jc w:val="left"/>
    </w:pPr>
    <w:rPr>
      <w:rFonts w:ascii="Arial" w:hAnsi="Arial" w:eastAsia="黑体" w:cs="Times New Roman"/>
      <w:b w:val="0"/>
      <w:kern w:val="0"/>
      <w:szCs w:val="28"/>
    </w:rPr>
  </w:style>
  <w:style w:type="paragraph" w:customStyle="1" w:styleId="433">
    <w:name w:val="样式 样式 首行缩进:  2 字符 段前: 0.4 行 + 首行缩进:  2 字符"/>
    <w:basedOn w:val="1"/>
    <w:qFormat/>
    <w:uiPriority w:val="0"/>
    <w:pPr>
      <w:adjustRightInd w:val="0"/>
      <w:snapToGrid w:val="0"/>
      <w:spacing w:before="20" w:beforeLines="20" w:after="20" w:line="420" w:lineRule="exact"/>
      <w:ind w:left="1140" w:firstLine="200" w:firstLineChars="200"/>
    </w:pPr>
    <w:rPr>
      <w:rFonts w:ascii="Times New Roman" w:hAnsi="Times New Roman"/>
      <w:kern w:val="2"/>
      <w:szCs w:val="20"/>
    </w:rPr>
  </w:style>
  <w:style w:type="paragraph" w:customStyle="1" w:styleId="434">
    <w:name w:val="样式 首行缩进:  2 字符 段前: 0.4 行"/>
    <w:basedOn w:val="1"/>
    <w:qFormat/>
    <w:uiPriority w:val="0"/>
    <w:pPr>
      <w:adjustRightInd w:val="0"/>
      <w:snapToGrid w:val="0"/>
      <w:spacing w:before="40" w:beforeLines="40" w:after="20" w:line="420" w:lineRule="exact"/>
      <w:ind w:left="1140" w:firstLine="200" w:firstLineChars="200"/>
    </w:pPr>
    <w:rPr>
      <w:rFonts w:ascii="Times New Roman" w:hAnsi="Times New Roman"/>
      <w:kern w:val="2"/>
      <w:szCs w:val="21"/>
    </w:rPr>
  </w:style>
  <w:style w:type="paragraph" w:customStyle="1" w:styleId="435">
    <w:name w:val="样式 标题2 + 段前: 自动 段后: 1 磅 + 段前: 1 行"/>
    <w:basedOn w:val="1"/>
    <w:qFormat/>
    <w:uiPriority w:val="0"/>
    <w:pPr>
      <w:keepNext/>
      <w:keepLines/>
      <w:adjustRightInd w:val="0"/>
      <w:snapToGrid w:val="0"/>
      <w:spacing w:before="50" w:beforeLines="50" w:after="20" w:line="360" w:lineRule="auto"/>
      <w:ind w:left="1140" w:firstLine="420"/>
      <w:outlineLvl w:val="1"/>
    </w:pPr>
    <w:rPr>
      <w:rFonts w:ascii="Arial" w:hAnsi="Arial" w:eastAsia="黑体"/>
      <w:b/>
      <w:bCs/>
      <w:kern w:val="44"/>
      <w:sz w:val="28"/>
      <w:szCs w:val="20"/>
    </w:rPr>
  </w:style>
  <w:style w:type="paragraph" w:customStyle="1" w:styleId="436">
    <w:name w:val="文本正文2"/>
    <w:basedOn w:val="1"/>
    <w:qFormat/>
    <w:uiPriority w:val="0"/>
    <w:pPr>
      <w:numPr>
        <w:ilvl w:val="0"/>
        <w:numId w:val="46"/>
      </w:numPr>
      <w:adjustRightInd w:val="0"/>
      <w:snapToGrid w:val="0"/>
      <w:spacing w:before="156" w:after="156" w:line="360" w:lineRule="auto"/>
      <w:ind w:left="0" w:firstLine="0"/>
    </w:pPr>
    <w:rPr>
      <w:rFonts w:ascii="Times New Roman" w:hAnsi="Times New Roman" w:cs="Times New Roman"/>
      <w:color w:val="000000"/>
      <w:kern w:val="2"/>
      <w:szCs w:val="21"/>
    </w:rPr>
  </w:style>
  <w:style w:type="paragraph" w:customStyle="1" w:styleId="437">
    <w:name w:val="表头"/>
    <w:basedOn w:val="1"/>
    <w:qFormat/>
    <w:uiPriority w:val="0"/>
    <w:pPr>
      <w:widowControl w:val="0"/>
      <w:adjustRightInd w:val="0"/>
      <w:snapToGrid w:val="0"/>
      <w:spacing w:before="80" w:after="80" w:line="240" w:lineRule="atLeast"/>
      <w:ind w:left="50" w:leftChars="50" w:firstLine="420"/>
    </w:pPr>
    <w:rPr>
      <w:rFonts w:ascii="Cambria" w:hAnsi="Cambria" w:cs="Times New Roman"/>
      <w:b/>
      <w:color w:val="000000"/>
      <w:szCs w:val="21"/>
    </w:rPr>
  </w:style>
  <w:style w:type="paragraph" w:customStyle="1" w:styleId="438">
    <w:name w:val="表正文左"/>
    <w:qFormat/>
    <w:uiPriority w:val="0"/>
    <w:rPr>
      <w:rFonts w:ascii="Arial" w:hAnsi="Arial" w:eastAsia="宋体" w:cs="Times New Roman"/>
      <w:sz w:val="18"/>
      <w:szCs w:val="24"/>
      <w:lang w:val="en-US" w:eastAsia="zh-CN" w:bidi="ar-SA"/>
    </w:rPr>
  </w:style>
  <w:style w:type="paragraph" w:customStyle="1" w:styleId="439">
    <w:name w:val="项目正文"/>
    <w:qFormat/>
    <w:uiPriority w:val="0"/>
    <w:pPr>
      <w:tabs>
        <w:tab w:val="left" w:pos="780"/>
      </w:tabs>
      <w:ind w:left="400" w:leftChars="200" w:hanging="200" w:hangingChars="200"/>
      <w:jc w:val="both"/>
    </w:pPr>
    <w:rPr>
      <w:rFonts w:ascii="Arial" w:hAnsi="Arial" w:eastAsia="宋体" w:cs="Times New Roman"/>
      <w:sz w:val="18"/>
      <w:szCs w:val="24"/>
      <w:lang w:val="en-US" w:eastAsia="zh-CN" w:bidi="ar-SA"/>
    </w:rPr>
  </w:style>
  <w:style w:type="paragraph" w:customStyle="1" w:styleId="440">
    <w:name w:val="文章标题 1"/>
    <w:basedOn w:val="4"/>
    <w:next w:val="1"/>
    <w:qFormat/>
    <w:uiPriority w:val="0"/>
    <w:pPr>
      <w:keepNext/>
      <w:keepLines w:val="0"/>
      <w:widowControl/>
      <w:numPr>
        <w:ilvl w:val="0"/>
        <w:numId w:val="0"/>
      </w:numPr>
      <w:spacing w:before="120" w:after="480" w:line="360" w:lineRule="auto"/>
      <w:ind w:left="0" w:hanging="432"/>
      <w:jc w:val="center"/>
      <w:textAlignment w:val="top"/>
    </w:pPr>
    <w:rPr>
      <w:rFonts w:ascii="Times New Roman" w:hAnsi="Times New Roman" w:eastAsia="黑体" w:cs="Times New Roman"/>
      <w:b w:val="0"/>
      <w:kern w:val="2"/>
      <w:sz w:val="44"/>
    </w:rPr>
  </w:style>
  <w:style w:type="paragraph" w:customStyle="1" w:styleId="441">
    <w:name w:val="文章标题 2"/>
    <w:basedOn w:val="5"/>
    <w:next w:val="1"/>
    <w:qFormat/>
    <w:uiPriority w:val="0"/>
    <w:pPr>
      <w:keepNext/>
      <w:keepLines/>
      <w:widowControl/>
      <w:numPr>
        <w:ilvl w:val="0"/>
        <w:numId w:val="47"/>
      </w:numPr>
      <w:spacing w:before="260" w:after="260" w:line="415" w:lineRule="auto"/>
      <w:ind w:left="0" w:firstLine="0"/>
      <w:jc w:val="left"/>
    </w:pPr>
    <w:rPr>
      <w:rFonts w:ascii="黑体" w:eastAsia="黑体" w:cs="Times New Roman"/>
      <w:b/>
      <w:bCs/>
      <w:szCs w:val="32"/>
    </w:rPr>
  </w:style>
  <w:style w:type="paragraph" w:customStyle="1" w:styleId="442">
    <w:name w:val="文章标题 3 Char"/>
    <w:basedOn w:val="6"/>
    <w:next w:val="1"/>
    <w:qFormat/>
    <w:uiPriority w:val="0"/>
    <w:pPr>
      <w:keepNext/>
      <w:keepLines/>
      <w:widowControl/>
      <w:numPr>
        <w:ilvl w:val="0"/>
        <w:numId w:val="0"/>
      </w:numPr>
      <w:spacing w:before="50" w:beforeLines="50" w:after="50" w:afterLines="50" w:line="415" w:lineRule="auto"/>
      <w:ind w:left="-7" w:firstLine="567"/>
      <w:jc w:val="left"/>
      <w:textAlignment w:val="auto"/>
    </w:pPr>
    <w:rPr>
      <w:rFonts w:ascii="Arial" w:hAnsi="Arial" w:eastAsia="黑体" w:cs="Times New Roman"/>
      <w:b w:val="0"/>
      <w:bCs/>
      <w:szCs w:val="21"/>
    </w:rPr>
  </w:style>
  <w:style w:type="paragraph" w:customStyle="1" w:styleId="443">
    <w:name w:val="文章标题 4"/>
    <w:basedOn w:val="7"/>
    <w:next w:val="1"/>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80" w:after="290" w:line="377" w:lineRule="auto"/>
      <w:ind w:left="0" w:firstLine="567"/>
      <w:jc w:val="left"/>
    </w:pPr>
    <w:rPr>
      <w:rFonts w:cs="Times New Roman"/>
      <w:b/>
      <w:bCs/>
      <w:iCs w:val="0"/>
      <w:color w:val="auto"/>
      <w:szCs w:val="30"/>
    </w:rPr>
  </w:style>
  <w:style w:type="paragraph" w:customStyle="1" w:styleId="444">
    <w:name w:val="样式 题注 + 居中 首行缩进:  2 字符"/>
    <w:basedOn w:val="23"/>
    <w:qFormat/>
    <w:uiPriority w:val="0"/>
    <w:pPr>
      <w:widowControl/>
      <w:jc w:val="center"/>
    </w:pPr>
    <w:rPr>
      <w:rFonts w:eastAsia="黑体" w:cs="宋体"/>
      <w:sz w:val="24"/>
      <w:szCs w:val="20"/>
    </w:rPr>
  </w:style>
  <w:style w:type="paragraph" w:customStyle="1" w:styleId="445">
    <w:name w:val="一级条标题"/>
    <w:basedOn w:val="1"/>
    <w:next w:val="1"/>
    <w:qFormat/>
    <w:uiPriority w:val="0"/>
    <w:pPr>
      <w:tabs>
        <w:tab w:val="left" w:pos="1260"/>
      </w:tabs>
      <w:adjustRightInd w:val="0"/>
      <w:snapToGrid w:val="0"/>
      <w:spacing w:before="165" w:after="165" w:line="360" w:lineRule="auto"/>
      <w:ind w:left="1260" w:hanging="420"/>
      <w:outlineLvl w:val="2"/>
    </w:pPr>
    <w:rPr>
      <w:rFonts w:ascii="黑体" w:eastAsia="黑体" w:cs="Times New Roman"/>
      <w:szCs w:val="20"/>
    </w:rPr>
  </w:style>
  <w:style w:type="paragraph" w:customStyle="1" w:styleId="446">
    <w:name w:val="二级条标题"/>
    <w:basedOn w:val="445"/>
    <w:next w:val="1"/>
    <w:qFormat/>
    <w:uiPriority w:val="0"/>
    <w:pPr>
      <w:tabs>
        <w:tab w:val="left" w:pos="1290"/>
        <w:tab w:val="left" w:pos="1680"/>
        <w:tab w:val="clear" w:pos="1260"/>
      </w:tabs>
      <w:ind w:left="1290" w:hanging="720"/>
      <w:outlineLvl w:val="3"/>
    </w:pPr>
  </w:style>
  <w:style w:type="paragraph" w:customStyle="1" w:styleId="447">
    <w:name w:val="样式 宋体 小四 首行缩进:  1.11 厘米 行距: 1.5 倍行距"/>
    <w:basedOn w:val="1"/>
    <w:qFormat/>
    <w:uiPriority w:val="0"/>
    <w:pPr>
      <w:numPr>
        <w:ilvl w:val="0"/>
        <w:numId w:val="48"/>
      </w:numPr>
      <w:adjustRightInd w:val="0"/>
      <w:snapToGrid w:val="0"/>
      <w:spacing w:before="165" w:after="165" w:line="360" w:lineRule="auto"/>
      <w:ind w:left="337" w:leftChars="337" w:firstLine="1"/>
    </w:pPr>
    <w:rPr>
      <w:rFonts w:cs="Times New Roman"/>
      <w:kern w:val="2"/>
      <w:szCs w:val="20"/>
    </w:rPr>
  </w:style>
  <w:style w:type="paragraph" w:customStyle="1" w:styleId="448">
    <w:name w:val="样式 标题 2 + 小二 段前: 0.5 行 段后: 0.5 行"/>
    <w:basedOn w:val="5"/>
    <w:qFormat/>
    <w:uiPriority w:val="0"/>
    <w:pPr>
      <w:keepNext/>
      <w:keepLines/>
      <w:widowControl/>
      <w:numPr>
        <w:ilvl w:val="0"/>
        <w:numId w:val="0"/>
      </w:numPr>
      <w:tabs>
        <w:tab w:val="left" w:pos="576"/>
      </w:tabs>
      <w:spacing w:before="50" w:beforeLines="50" w:after="50" w:afterLines="50" w:line="360" w:lineRule="auto"/>
      <w:ind w:left="576" w:hanging="576"/>
      <w:jc w:val="left"/>
    </w:pPr>
    <w:rPr>
      <w:rFonts w:cs="Times New Roman"/>
      <w:bCs/>
      <w:sz w:val="30"/>
      <w:szCs w:val="30"/>
    </w:rPr>
  </w:style>
  <w:style w:type="paragraph" w:customStyle="1" w:styleId="449">
    <w:name w:val="样式 标题 4 + 左侧:  0 厘米 悬挂缩进: 8.64 字符 行距: 最小值 18.8 磅"/>
    <w:basedOn w:val="7"/>
    <w:qFormat/>
    <w:uiPriority w:val="0"/>
    <w:pPr>
      <w:keepNext/>
      <w:keepLines/>
      <w:widowControl/>
      <w:numPr>
        <w:ilvl w:val="2"/>
        <w:numId w:val="49"/>
      </w:numPr>
      <w:pBdr>
        <w:top w:val="none" w:color="auto" w:sz="0" w:space="0"/>
        <w:left w:val="none" w:color="auto" w:sz="0" w:space="0"/>
        <w:bottom w:val="none" w:color="auto" w:sz="0" w:space="0"/>
        <w:right w:val="none" w:color="auto" w:sz="0" w:space="0"/>
      </w:pBdr>
      <w:spacing w:before="120" w:after="120" w:line="240" w:lineRule="atLeast"/>
      <w:ind w:left="862" w:hanging="862"/>
      <w:jc w:val="left"/>
    </w:pPr>
    <w:rPr>
      <w:rFonts w:cs="Times New Roman"/>
      <w:bCs/>
      <w:iCs w:val="0"/>
      <w:color w:val="auto"/>
    </w:rPr>
  </w:style>
  <w:style w:type="paragraph" w:customStyle="1" w:styleId="450">
    <w:name w:val="规范正文 Char Char Char"/>
    <w:basedOn w:val="1"/>
    <w:qFormat/>
    <w:uiPriority w:val="0"/>
    <w:pPr>
      <w:numPr>
        <w:ilvl w:val="0"/>
        <w:numId w:val="49"/>
      </w:numPr>
      <w:adjustRightInd w:val="0"/>
      <w:snapToGrid w:val="0"/>
      <w:spacing w:before="165" w:after="165" w:line="360" w:lineRule="auto"/>
      <w:ind w:left="227" w:firstLine="454"/>
      <w:textAlignment w:val="baseline"/>
    </w:pPr>
    <w:rPr>
      <w:rFonts w:ascii="Times New Roman" w:hAnsi="Times New Roman" w:cs="Times New Roman"/>
      <w:kern w:val="2"/>
    </w:rPr>
  </w:style>
  <w:style w:type="paragraph" w:customStyle="1" w:styleId="451">
    <w:name w:val="规范正文 Char Char"/>
    <w:basedOn w:val="1"/>
    <w:qFormat/>
    <w:uiPriority w:val="0"/>
    <w:pPr>
      <w:adjustRightInd w:val="0"/>
      <w:snapToGrid w:val="0"/>
      <w:spacing w:before="165" w:after="165" w:line="360" w:lineRule="auto"/>
      <w:ind w:left="227" w:firstLine="454"/>
      <w:textAlignment w:val="baseline"/>
    </w:pPr>
    <w:rPr>
      <w:rFonts w:ascii="Times New Roman" w:hAnsi="Times New Roman" w:cs="Times New Roman"/>
      <w:szCs w:val="20"/>
    </w:rPr>
  </w:style>
  <w:style w:type="paragraph" w:customStyle="1" w:styleId="452">
    <w:name w:val="样式 标题 2 + 左侧:  0 厘米 首行缩进:  0 厘米 右侧:  2 字符"/>
    <w:basedOn w:val="5"/>
    <w:qFormat/>
    <w:uiPriority w:val="0"/>
    <w:pPr>
      <w:keepNext/>
      <w:keepLines/>
      <w:widowControl/>
      <w:numPr>
        <w:ilvl w:val="0"/>
        <w:numId w:val="0"/>
      </w:numPr>
      <w:tabs>
        <w:tab w:val="left" w:pos="576"/>
      </w:tabs>
      <w:spacing w:before="120" w:after="120" w:line="360" w:lineRule="auto"/>
      <w:ind w:left="576" w:right="200" w:rightChars="200" w:hanging="576"/>
      <w:jc w:val="left"/>
    </w:pPr>
    <w:rPr>
      <w:rFonts w:ascii="Arial" w:hAnsi="Arial" w:eastAsia="黑体" w:cs="Times New Roman"/>
      <w:bCs/>
      <w:sz w:val="24"/>
      <w:szCs w:val="20"/>
    </w:rPr>
  </w:style>
  <w:style w:type="paragraph" w:customStyle="1" w:styleId="453">
    <w:name w:val="font10"/>
    <w:basedOn w:val="1"/>
    <w:qFormat/>
    <w:uiPriority w:val="0"/>
    <w:pPr>
      <w:adjustRightInd w:val="0"/>
      <w:snapToGrid w:val="0"/>
      <w:spacing w:before="100" w:beforeAutospacing="1" w:after="100" w:afterAutospacing="1" w:line="360" w:lineRule="auto"/>
      <w:ind w:left="1140" w:firstLine="420"/>
    </w:pPr>
    <w:rPr>
      <w:rFonts w:ascii="Arial Narrow" w:hAnsi="Arial Narrow" w:cs="Times New Roman"/>
      <w:sz w:val="20"/>
      <w:szCs w:val="20"/>
    </w:rPr>
  </w:style>
  <w:style w:type="paragraph" w:customStyle="1" w:styleId="454">
    <w:name w:val="font11"/>
    <w:basedOn w:val="1"/>
    <w:qFormat/>
    <w:uiPriority w:val="0"/>
    <w:pPr>
      <w:adjustRightInd w:val="0"/>
      <w:snapToGrid w:val="0"/>
      <w:spacing w:before="100" w:beforeAutospacing="1" w:after="100" w:afterAutospacing="1" w:line="360" w:lineRule="auto"/>
      <w:ind w:left="1140" w:firstLine="420"/>
    </w:pPr>
    <w:rPr>
      <w:rFonts w:cs="Times New Roman"/>
      <w:sz w:val="20"/>
      <w:szCs w:val="20"/>
    </w:rPr>
  </w:style>
  <w:style w:type="paragraph" w:customStyle="1" w:styleId="455">
    <w:name w:val="font12"/>
    <w:basedOn w:val="1"/>
    <w:qFormat/>
    <w:uiPriority w:val="0"/>
    <w:pPr>
      <w:adjustRightInd w:val="0"/>
      <w:snapToGrid w:val="0"/>
      <w:spacing w:before="100" w:beforeAutospacing="1" w:after="100" w:afterAutospacing="1" w:line="360" w:lineRule="auto"/>
      <w:ind w:left="1140" w:firstLine="420"/>
    </w:pPr>
    <w:rPr>
      <w:rFonts w:ascii="Times New Roman" w:hAnsi="Times New Roman" w:cs="Times New Roman"/>
      <w:sz w:val="20"/>
      <w:szCs w:val="20"/>
    </w:rPr>
  </w:style>
  <w:style w:type="paragraph" w:customStyle="1" w:styleId="456">
    <w:name w:val="xl62"/>
    <w:basedOn w:val="1"/>
    <w:qFormat/>
    <w:uiPriority w:val="0"/>
    <w:pPr>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line="360" w:lineRule="auto"/>
      <w:ind w:left="1140" w:firstLine="420"/>
      <w:textAlignment w:val="center"/>
    </w:pPr>
    <w:rPr>
      <w:rFonts w:cs="Times New Roman"/>
      <w:sz w:val="20"/>
      <w:szCs w:val="20"/>
    </w:rPr>
  </w:style>
  <w:style w:type="paragraph" w:customStyle="1" w:styleId="457">
    <w:name w:val="xl63"/>
    <w:basedOn w:val="1"/>
    <w:qFormat/>
    <w:uiPriority w:val="0"/>
    <w:pPr>
      <w:numPr>
        <w:ilvl w:val="0"/>
        <w:numId w:val="50"/>
      </w:num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0" w:firstLine="0"/>
      <w:textAlignment w:val="center"/>
    </w:pPr>
    <w:rPr>
      <w:rFonts w:ascii="Times New Roman" w:hAnsi="Times New Roman" w:cs="Times New Roman"/>
      <w:sz w:val="20"/>
      <w:szCs w:val="20"/>
    </w:rPr>
  </w:style>
  <w:style w:type="paragraph" w:customStyle="1" w:styleId="458">
    <w:name w:val="xl64"/>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rFonts w:cs="Times New Roman"/>
      <w:sz w:val="20"/>
      <w:szCs w:val="20"/>
    </w:rPr>
  </w:style>
  <w:style w:type="paragraph" w:customStyle="1" w:styleId="459">
    <w:name w:val="xl65"/>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textAlignment w:val="center"/>
    </w:pPr>
    <w:rPr>
      <w:rFonts w:ascii="Times New Roman" w:hAnsi="Times New Roman" w:cs="Times New Roman"/>
      <w:sz w:val="20"/>
      <w:szCs w:val="20"/>
    </w:rPr>
  </w:style>
  <w:style w:type="paragraph" w:customStyle="1" w:styleId="460">
    <w:name w:val="xl66"/>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rFonts w:ascii="Times New Roman" w:hAnsi="Times New Roman" w:cs="Times New Roman"/>
      <w:sz w:val="20"/>
      <w:szCs w:val="20"/>
    </w:rPr>
  </w:style>
  <w:style w:type="paragraph" w:customStyle="1" w:styleId="461">
    <w:name w:val="xl6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rFonts w:ascii="Times New Roman" w:hAnsi="Times New Roman" w:cs="Times New Roman"/>
      <w:sz w:val="20"/>
      <w:szCs w:val="20"/>
    </w:rPr>
  </w:style>
  <w:style w:type="paragraph" w:customStyle="1" w:styleId="462">
    <w:name w:val="xl68"/>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rFonts w:ascii="Times New Roman" w:hAnsi="Times New Roman" w:cs="Times New Roman"/>
      <w:sz w:val="20"/>
      <w:szCs w:val="20"/>
    </w:rPr>
  </w:style>
  <w:style w:type="paragraph" w:customStyle="1" w:styleId="463">
    <w:name w:val="xl69"/>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rFonts w:ascii="Times New Roman" w:hAnsi="Times New Roman" w:cs="Times New Roman"/>
      <w:sz w:val="20"/>
      <w:szCs w:val="20"/>
    </w:rPr>
  </w:style>
  <w:style w:type="paragraph" w:customStyle="1" w:styleId="464">
    <w:name w:val="xl70"/>
    <w:basedOn w:val="1"/>
    <w:qFormat/>
    <w:uiPriority w:val="0"/>
    <w:pPr>
      <w:pBdr>
        <w:top w:val="single" w:color="auto" w:sz="4" w:space="0"/>
        <w:left w:val="single" w:color="auto" w:sz="4" w:space="0"/>
        <w:bottom w:val="single" w:color="auto" w:sz="4" w:space="0"/>
        <w:right w:val="single" w:color="auto" w:sz="8" w:space="0"/>
      </w:pBdr>
      <w:adjustRightInd w:val="0"/>
      <w:snapToGrid w:val="0"/>
      <w:spacing w:before="100" w:beforeAutospacing="1" w:after="100" w:afterAutospacing="1" w:line="360" w:lineRule="auto"/>
      <w:ind w:left="1140" w:firstLine="420"/>
    </w:pPr>
    <w:rPr>
      <w:rFonts w:cs="Times New Roman"/>
      <w:sz w:val="20"/>
      <w:szCs w:val="20"/>
    </w:rPr>
  </w:style>
  <w:style w:type="paragraph" w:customStyle="1" w:styleId="465">
    <w:name w:val="xl71"/>
    <w:basedOn w:val="1"/>
    <w:qFormat/>
    <w:uiPriority w:val="0"/>
    <w:pPr>
      <w:numPr>
        <w:ilvl w:val="0"/>
        <w:numId w:val="51"/>
      </w:num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textAlignment w:val="center"/>
    </w:pPr>
    <w:rPr>
      <w:rFonts w:ascii="Times New Roman" w:hAnsi="Times New Roman" w:cs="Times New Roman"/>
      <w:sz w:val="20"/>
      <w:szCs w:val="20"/>
    </w:rPr>
  </w:style>
  <w:style w:type="paragraph" w:customStyle="1" w:styleId="466">
    <w:name w:val="xl72"/>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textAlignment w:val="center"/>
    </w:pPr>
    <w:rPr>
      <w:rFonts w:cs="Times New Roman"/>
      <w:sz w:val="20"/>
      <w:szCs w:val="20"/>
    </w:rPr>
  </w:style>
  <w:style w:type="paragraph" w:customStyle="1" w:styleId="467">
    <w:name w:val="xl73"/>
    <w:basedOn w:val="1"/>
    <w:qFormat/>
    <w:uiPriority w:val="0"/>
    <w:pPr>
      <w:pBdr>
        <w:top w:val="single" w:color="auto" w:sz="4" w:space="0"/>
        <w:left w:val="single" w:color="auto" w:sz="8" w:space="0"/>
        <w:bottom w:val="single" w:color="auto" w:sz="4" w:space="0"/>
        <w:right w:val="single" w:color="auto" w:sz="4" w:space="0"/>
      </w:pBdr>
      <w:adjustRightInd w:val="0"/>
      <w:snapToGrid w:val="0"/>
      <w:spacing w:before="100" w:beforeAutospacing="1" w:after="100" w:afterAutospacing="1" w:line="360" w:lineRule="auto"/>
      <w:ind w:left="1140" w:firstLine="420"/>
      <w:textAlignment w:val="center"/>
    </w:pPr>
    <w:rPr>
      <w:rFonts w:ascii="Times New Roman" w:hAnsi="Times New Roman" w:cs="Times New Roman"/>
      <w:sz w:val="20"/>
      <w:szCs w:val="20"/>
    </w:rPr>
  </w:style>
  <w:style w:type="paragraph" w:customStyle="1" w:styleId="468">
    <w:name w:val="IBM 正文"/>
    <w:basedOn w:val="1"/>
    <w:qFormat/>
    <w:uiPriority w:val="0"/>
    <w:pPr>
      <w:adjustRightInd w:val="0"/>
      <w:snapToGrid w:val="0"/>
      <w:spacing w:before="165" w:after="165" w:line="400" w:lineRule="exact"/>
      <w:ind w:left="1140" w:firstLine="420"/>
    </w:pPr>
    <w:rPr>
      <w:rFonts w:ascii="Times New Roman" w:hAnsi="Times New Roman" w:cs="Times New Roman"/>
      <w:spacing w:val="20"/>
      <w:kern w:val="2"/>
    </w:rPr>
  </w:style>
  <w:style w:type="paragraph" w:customStyle="1" w:styleId="469">
    <w:name w:val="Heading Base"/>
    <w:basedOn w:val="1"/>
    <w:next w:val="1"/>
    <w:qFormat/>
    <w:uiPriority w:val="0"/>
    <w:pPr>
      <w:keepNext/>
      <w:keepLines/>
      <w:adjustRightInd w:val="0"/>
      <w:snapToGrid w:val="0"/>
      <w:spacing w:before="165" w:after="165" w:line="240" w:lineRule="atLeast"/>
      <w:ind w:left="1140" w:firstLine="420"/>
    </w:pPr>
    <w:rPr>
      <w:rFonts w:ascii="Times New Roman" w:hAnsi="Times New Roman" w:cs="Times New Roman"/>
      <w:kern w:val="20"/>
      <w:sz w:val="22"/>
      <w:szCs w:val="20"/>
    </w:rPr>
  </w:style>
  <w:style w:type="paragraph" w:customStyle="1" w:styleId="470">
    <w:name w:val="pbody"/>
    <w:basedOn w:val="1"/>
    <w:qFormat/>
    <w:uiPriority w:val="0"/>
    <w:pPr>
      <w:adjustRightInd w:val="0"/>
      <w:snapToGrid w:val="0"/>
      <w:spacing w:before="100" w:beforeAutospacing="1" w:after="100" w:afterAutospacing="1" w:line="360" w:lineRule="auto"/>
      <w:ind w:left="1140" w:firstLine="420"/>
    </w:pPr>
  </w:style>
  <w:style w:type="paragraph" w:customStyle="1" w:styleId="471">
    <w:name w:val="pbodyrelative"/>
    <w:basedOn w:val="1"/>
    <w:qFormat/>
    <w:uiPriority w:val="0"/>
    <w:pPr>
      <w:adjustRightInd w:val="0"/>
      <w:snapToGrid w:val="0"/>
      <w:spacing w:before="144" w:after="1" w:line="360" w:lineRule="auto"/>
      <w:ind w:left="244" w:right="216" w:firstLine="420"/>
    </w:pPr>
    <w:rPr>
      <w:rFonts w:ascii="Verdana" w:hAnsi="Verdana"/>
      <w:color w:val="000000"/>
      <w:sz w:val="20"/>
      <w:szCs w:val="20"/>
    </w:rPr>
  </w:style>
  <w:style w:type="paragraph" w:customStyle="1" w:styleId="472">
    <w:name w:val="heading1"/>
    <w:basedOn w:val="1"/>
    <w:qFormat/>
    <w:uiPriority w:val="0"/>
    <w:pPr>
      <w:adjustRightInd w:val="0"/>
      <w:snapToGrid w:val="0"/>
      <w:spacing w:before="240" w:after="165" w:line="360" w:lineRule="auto"/>
      <w:ind w:left="1140" w:firstLine="420"/>
    </w:pPr>
    <w:rPr>
      <w:rFonts w:ascii="Frutiger 55 Roman" w:hAnsi="Frutiger 55 Roman" w:cs="Times New Roman"/>
      <w:b/>
      <w:szCs w:val="20"/>
    </w:rPr>
  </w:style>
  <w:style w:type="paragraph" w:customStyle="1" w:styleId="473">
    <w:name w:val="塔河正文"/>
    <w:qFormat/>
    <w:uiPriority w:val="0"/>
    <w:pPr>
      <w:spacing w:line="360" w:lineRule="auto"/>
      <w:ind w:firstLine="224" w:firstLineChars="224"/>
    </w:pPr>
    <w:rPr>
      <w:rFonts w:ascii="宋体" w:hAnsi="Times New Roman" w:eastAsia="宋体" w:cs="Times New Roman"/>
      <w:sz w:val="24"/>
      <w:szCs w:val="21"/>
      <w:lang w:val="en-US" w:eastAsia="zh-CN" w:bidi="ar-SA"/>
    </w:rPr>
  </w:style>
  <w:style w:type="paragraph" w:customStyle="1" w:styleId="474">
    <w:name w:val="默认段落字体 Para Char"/>
    <w:basedOn w:val="1"/>
    <w:qFormat/>
    <w:uiPriority w:val="0"/>
    <w:pPr>
      <w:numPr>
        <w:ilvl w:val="0"/>
        <w:numId w:val="52"/>
      </w:numPr>
      <w:adjustRightInd w:val="0"/>
      <w:snapToGrid w:val="0"/>
      <w:spacing w:before="165" w:after="165" w:line="360" w:lineRule="auto"/>
      <w:ind w:left="1140" w:firstLine="420"/>
    </w:pPr>
    <w:rPr>
      <w:rFonts w:ascii="Tahoma" w:hAnsi="Tahoma" w:cs="Times New Roman"/>
      <w:kern w:val="2"/>
      <w:szCs w:val="20"/>
    </w:rPr>
  </w:style>
  <w:style w:type="paragraph" w:customStyle="1" w:styleId="475">
    <w:name w:val="图注"/>
    <w:basedOn w:val="1"/>
    <w:next w:val="1"/>
    <w:qFormat/>
    <w:uiPriority w:val="0"/>
    <w:pPr>
      <w:numPr>
        <w:ilvl w:val="5"/>
        <w:numId w:val="52"/>
      </w:numPr>
      <w:adjustRightInd w:val="0"/>
      <w:snapToGrid w:val="0"/>
      <w:spacing w:before="60" w:after="120" w:line="312" w:lineRule="atLeast"/>
      <w:ind w:left="1140" w:firstLine="420"/>
      <w:jc w:val="center"/>
      <w:textAlignment w:val="baseline"/>
    </w:pPr>
    <w:rPr>
      <w:rFonts w:ascii="Times New Roman" w:hAnsi="Times New Roman" w:cs="Times New Roman"/>
      <w:sz w:val="18"/>
      <w:szCs w:val="20"/>
    </w:rPr>
  </w:style>
  <w:style w:type="paragraph" w:customStyle="1" w:styleId="476">
    <w:name w:val="样式 金保文档标准正文 Char + 宋体1"/>
    <w:basedOn w:val="1"/>
    <w:qFormat/>
    <w:uiPriority w:val="0"/>
    <w:pPr>
      <w:numPr>
        <w:ilvl w:val="6"/>
        <w:numId w:val="52"/>
      </w:numPr>
      <w:adjustRightInd w:val="0"/>
      <w:snapToGrid w:val="0"/>
      <w:spacing w:before="165" w:after="165" w:line="360" w:lineRule="auto"/>
      <w:ind w:left="1140" w:firstLine="200" w:firstLineChars="200"/>
    </w:pPr>
    <w:rPr>
      <w:rFonts w:cs="Times New Roman"/>
      <w:kern w:val="2"/>
    </w:rPr>
  </w:style>
  <w:style w:type="paragraph" w:customStyle="1" w:styleId="477">
    <w:name w:val="图"/>
    <w:basedOn w:val="1"/>
    <w:qFormat/>
    <w:uiPriority w:val="0"/>
    <w:pPr>
      <w:keepNext/>
      <w:numPr>
        <w:ilvl w:val="0"/>
        <w:numId w:val="53"/>
      </w:numPr>
      <w:adjustRightInd w:val="0"/>
      <w:snapToGrid w:val="0"/>
      <w:spacing w:before="60" w:after="60" w:line="300" w:lineRule="auto"/>
      <w:ind w:left="0" w:firstLine="0"/>
      <w:jc w:val="center"/>
    </w:pPr>
    <w:rPr>
      <w:rFonts w:ascii="Times New Roman" w:hAnsi="Times New Roman" w:cs="Times New Roman"/>
      <w:spacing w:val="20"/>
      <w:szCs w:val="20"/>
    </w:rPr>
  </w:style>
  <w:style w:type="paragraph" w:customStyle="1" w:styleId="478">
    <w:name w:val="Document Map1"/>
    <w:basedOn w:val="1"/>
    <w:qFormat/>
    <w:uiPriority w:val="0"/>
    <w:pPr>
      <w:adjustRightInd w:val="0"/>
      <w:snapToGrid w:val="0"/>
      <w:spacing w:before="165" w:after="165" w:line="360" w:lineRule="auto"/>
      <w:ind w:left="1140" w:firstLine="420"/>
    </w:pPr>
    <w:rPr>
      <w:rFonts w:ascii="Calibri" w:hAnsi="Calibri" w:cs="Times New Roman"/>
      <w:kern w:val="2"/>
      <w:szCs w:val="20"/>
    </w:rPr>
  </w:style>
  <w:style w:type="paragraph" w:customStyle="1" w:styleId="479">
    <w:name w:val="Normal (Web)1"/>
    <w:basedOn w:val="1"/>
    <w:qFormat/>
    <w:uiPriority w:val="0"/>
    <w:pPr>
      <w:adjustRightInd w:val="0"/>
      <w:snapToGrid w:val="0"/>
      <w:spacing w:before="100" w:beforeAutospacing="1" w:after="100" w:afterAutospacing="1" w:line="360" w:lineRule="auto"/>
      <w:ind w:left="1140" w:firstLine="420"/>
    </w:pPr>
    <w:rPr>
      <w:rFonts w:cs="Times New Roman"/>
      <w:szCs w:val="20"/>
    </w:rPr>
  </w:style>
  <w:style w:type="paragraph" w:customStyle="1" w:styleId="480">
    <w:name w:val="样式4"/>
    <w:basedOn w:val="1"/>
    <w:next w:val="1"/>
    <w:qFormat/>
    <w:uiPriority w:val="0"/>
    <w:pPr>
      <w:numPr>
        <w:ilvl w:val="1"/>
        <w:numId w:val="53"/>
      </w:numPr>
      <w:adjustRightInd w:val="0"/>
      <w:snapToGrid w:val="0"/>
      <w:spacing w:before="165" w:after="165" w:line="360" w:lineRule="auto"/>
      <w:ind w:left="0" w:firstLine="0"/>
    </w:pPr>
    <w:rPr>
      <w:rFonts w:ascii="Times New Roman" w:hAnsi="Times New Roman" w:cs="Times New Roman"/>
      <w:b/>
      <w:kern w:val="2"/>
    </w:rPr>
  </w:style>
  <w:style w:type="paragraph" w:customStyle="1" w:styleId="481">
    <w:name w:val="样式标号加点粗体"/>
    <w:basedOn w:val="1"/>
    <w:qFormat/>
    <w:uiPriority w:val="0"/>
    <w:pPr>
      <w:tabs>
        <w:tab w:val="left" w:pos="360"/>
      </w:tabs>
      <w:adjustRightInd w:val="0"/>
      <w:snapToGrid w:val="0"/>
      <w:spacing w:before="165" w:after="165" w:line="360" w:lineRule="auto"/>
      <w:ind w:left="360" w:hanging="360"/>
    </w:pPr>
    <w:rPr>
      <w:rFonts w:cs="Times New Roman"/>
      <w:b/>
      <w:kern w:val="2"/>
    </w:rPr>
  </w:style>
  <w:style w:type="paragraph" w:customStyle="1" w:styleId="482">
    <w:name w:val="样式标号加点"/>
    <w:basedOn w:val="481"/>
    <w:qFormat/>
    <w:uiPriority w:val="0"/>
  </w:style>
  <w:style w:type="paragraph" w:customStyle="1" w:styleId="483">
    <w:name w:val="标题1"/>
    <w:basedOn w:val="4"/>
    <w:qFormat/>
    <w:uiPriority w:val="0"/>
    <w:pPr>
      <w:keepNext/>
      <w:keepLines w:val="0"/>
      <w:widowControl/>
      <w:numPr>
        <w:ilvl w:val="0"/>
        <w:numId w:val="0"/>
      </w:numPr>
      <w:spacing w:before="340" w:after="330" w:line="578" w:lineRule="auto"/>
      <w:ind w:left="0" w:hanging="432"/>
      <w:jc w:val="center"/>
    </w:pPr>
    <w:rPr>
      <w:rFonts w:ascii="Times New Roman" w:hAnsi="Times New Roman" w:cs="Times New Roman"/>
      <w:bCs/>
      <w:kern w:val="2"/>
      <w:sz w:val="44"/>
      <w:szCs w:val="36"/>
    </w:rPr>
  </w:style>
  <w:style w:type="paragraph" w:customStyle="1" w:styleId="484">
    <w:name w:val="一级目录"/>
    <w:basedOn w:val="483"/>
    <w:qFormat/>
    <w:uiPriority w:val="0"/>
    <w:pPr>
      <w:tabs>
        <w:tab w:val="left" w:pos="420"/>
      </w:tabs>
      <w:ind w:left="420" w:hanging="420"/>
    </w:pPr>
  </w:style>
  <w:style w:type="paragraph" w:customStyle="1" w:styleId="485">
    <w:name w:val="二级目录"/>
    <w:basedOn w:val="5"/>
    <w:qFormat/>
    <w:uiPriority w:val="0"/>
    <w:pPr>
      <w:keepNext/>
      <w:keepLines/>
      <w:widowControl/>
      <w:numPr>
        <w:ilvl w:val="0"/>
        <w:numId w:val="0"/>
      </w:numPr>
      <w:tabs>
        <w:tab w:val="left" w:pos="420"/>
      </w:tabs>
      <w:spacing w:before="260" w:after="260" w:line="360" w:lineRule="auto"/>
      <w:ind w:left="420" w:hanging="420"/>
      <w:jc w:val="left"/>
    </w:pPr>
    <w:rPr>
      <w:rFonts w:cs="Times New Roman"/>
      <w:bCs/>
      <w:szCs w:val="32"/>
    </w:rPr>
  </w:style>
  <w:style w:type="paragraph" w:customStyle="1" w:styleId="486">
    <w:name w:val="五级目录"/>
    <w:basedOn w:val="8"/>
    <w:qFormat/>
    <w:uiPriority w:val="0"/>
    <w:pPr>
      <w:keepNext/>
      <w:keepLines/>
      <w:widowControl/>
      <w:numPr>
        <w:ilvl w:val="0"/>
        <w:numId w:val="0"/>
      </w:numPr>
      <w:spacing w:before="280" w:after="290" w:line="377" w:lineRule="auto"/>
      <w:ind w:left="1"/>
      <w:jc w:val="left"/>
    </w:pPr>
    <w:rPr>
      <w:rFonts w:ascii="Times New Roman" w:hAnsi="Times New Roman" w:cs="Times New Roman"/>
      <w:b w:val="0"/>
      <w:bCs/>
      <w:szCs w:val="28"/>
    </w:rPr>
  </w:style>
  <w:style w:type="paragraph" w:customStyle="1" w:styleId="487">
    <w:name w:val="小标题"/>
    <w:basedOn w:val="1"/>
    <w:qFormat/>
    <w:uiPriority w:val="0"/>
    <w:pPr>
      <w:tabs>
        <w:tab w:val="left" w:pos="1620"/>
      </w:tabs>
      <w:overflowPunct w:val="0"/>
      <w:autoSpaceDE w:val="0"/>
      <w:autoSpaceDN w:val="0"/>
      <w:adjustRightInd w:val="0"/>
      <w:snapToGrid w:val="0"/>
      <w:spacing w:before="120" w:after="120" w:line="360" w:lineRule="auto"/>
      <w:ind w:left="800" w:leftChars="600" w:hanging="200" w:hangingChars="200"/>
      <w:textAlignment w:val="baseline"/>
    </w:pPr>
    <w:rPr>
      <w:rFonts w:ascii="Tahoma" w:hAnsi="Tahoma" w:cs="Times New Roman"/>
      <w:szCs w:val="20"/>
    </w:rPr>
  </w:style>
  <w:style w:type="paragraph" w:customStyle="1" w:styleId="488">
    <w:name w:val="图片标注"/>
    <w:basedOn w:val="1"/>
    <w:qFormat/>
    <w:uiPriority w:val="0"/>
    <w:pPr>
      <w:adjustRightInd w:val="0"/>
      <w:snapToGrid w:val="0"/>
      <w:spacing w:before="165" w:after="165" w:line="360" w:lineRule="auto"/>
      <w:ind w:left="1140" w:firstLine="420"/>
      <w:jc w:val="center"/>
    </w:pPr>
    <w:rPr>
      <w:rFonts w:ascii="Times New Roman" w:hAnsi="Times New Roman" w:cs="Times New Roman"/>
      <w:kern w:val="2"/>
    </w:rPr>
  </w:style>
  <w:style w:type="paragraph" w:customStyle="1" w:styleId="489">
    <w:name w:val="列出段落3"/>
    <w:basedOn w:val="1"/>
    <w:qFormat/>
    <w:uiPriority w:val="0"/>
    <w:pPr>
      <w:adjustRightInd w:val="0"/>
      <w:snapToGrid w:val="0"/>
      <w:spacing w:before="165" w:after="165" w:line="360" w:lineRule="auto"/>
      <w:ind w:left="1140" w:firstLine="200" w:firstLineChars="200"/>
    </w:pPr>
    <w:rPr>
      <w:rFonts w:ascii="Calibri" w:hAnsi="Calibri" w:cs="Times New Roman"/>
      <w:kern w:val="2"/>
      <w:szCs w:val="20"/>
    </w:rPr>
  </w:style>
  <w:style w:type="paragraph" w:customStyle="1" w:styleId="490">
    <w:name w:val="二级"/>
    <w:basedOn w:val="5"/>
    <w:qFormat/>
    <w:uiPriority w:val="0"/>
    <w:pPr>
      <w:keepNext/>
      <w:keepLines/>
      <w:widowControl/>
      <w:numPr>
        <w:ilvl w:val="0"/>
        <w:numId w:val="0"/>
      </w:numPr>
      <w:spacing w:before="260" w:after="260" w:line="360" w:lineRule="auto"/>
      <w:ind w:left="425" w:hanging="425"/>
      <w:jc w:val="left"/>
    </w:pPr>
    <w:rPr>
      <w:rFonts w:cs="Times New Roman"/>
      <w:bCs/>
      <w:szCs w:val="32"/>
    </w:rPr>
  </w:style>
  <w:style w:type="paragraph" w:customStyle="1" w:styleId="491">
    <w:name w:val="三级"/>
    <w:basedOn w:val="6"/>
    <w:qFormat/>
    <w:uiPriority w:val="0"/>
    <w:pPr>
      <w:keepNext/>
      <w:keepLines/>
      <w:widowControl/>
      <w:numPr>
        <w:ilvl w:val="0"/>
        <w:numId w:val="54"/>
      </w:numPr>
      <w:spacing w:line="240" w:lineRule="atLeast"/>
      <w:ind w:left="0" w:firstLine="0"/>
      <w:jc w:val="left"/>
      <w:textAlignment w:val="auto"/>
    </w:pPr>
    <w:rPr>
      <w:rFonts w:ascii="Times New Roman" w:hAnsi="Times New Roman" w:cs="Times New Roman"/>
      <w:bCs/>
      <w:sz w:val="32"/>
      <w:szCs w:val="21"/>
    </w:rPr>
  </w:style>
  <w:style w:type="paragraph" w:customStyle="1" w:styleId="492">
    <w:name w:val="点小标题"/>
    <w:basedOn w:val="1"/>
    <w:qFormat/>
    <w:uiPriority w:val="0"/>
    <w:pPr>
      <w:overflowPunct w:val="0"/>
      <w:autoSpaceDE w:val="0"/>
      <w:autoSpaceDN w:val="0"/>
      <w:adjustRightInd w:val="0"/>
      <w:snapToGrid w:val="0"/>
      <w:spacing w:before="120" w:after="120" w:line="360" w:lineRule="auto"/>
      <w:ind w:left="1140" w:firstLine="420"/>
      <w:textAlignment w:val="baseline"/>
    </w:pPr>
    <w:rPr>
      <w:rFonts w:ascii="Tahoma" w:hAnsi="Tahoma" w:cs="Times New Roman"/>
      <w:szCs w:val="20"/>
    </w:rPr>
  </w:style>
  <w:style w:type="paragraph" w:customStyle="1" w:styleId="493">
    <w:name w:val="标注图片"/>
    <w:basedOn w:val="1"/>
    <w:qFormat/>
    <w:uiPriority w:val="0"/>
    <w:pPr>
      <w:adjustRightInd w:val="0"/>
      <w:snapToGrid w:val="0"/>
      <w:spacing w:before="165" w:after="165" w:line="360" w:lineRule="auto"/>
      <w:ind w:left="1140" w:firstLine="420"/>
      <w:jc w:val="center"/>
    </w:pPr>
    <w:rPr>
      <w:rFonts w:cs="Times New Roman"/>
      <w:kern w:val="2"/>
      <w:szCs w:val="21"/>
    </w:rPr>
  </w:style>
  <w:style w:type="paragraph" w:customStyle="1" w:styleId="494">
    <w:name w:val="列出段落4"/>
    <w:basedOn w:val="1"/>
    <w:qFormat/>
    <w:uiPriority w:val="0"/>
    <w:pPr>
      <w:adjustRightInd w:val="0"/>
      <w:snapToGrid w:val="0"/>
      <w:spacing w:before="165" w:after="165" w:line="360" w:lineRule="auto"/>
      <w:ind w:left="1140" w:firstLine="200" w:firstLineChars="200"/>
    </w:pPr>
    <w:rPr>
      <w:rFonts w:ascii="Calibri" w:hAnsi="Calibri" w:cs="Times New Roman"/>
      <w:kern w:val="2"/>
      <w:szCs w:val="20"/>
    </w:rPr>
  </w:style>
  <w:style w:type="paragraph" w:customStyle="1" w:styleId="495">
    <w:name w:val="正文样式"/>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496">
    <w:name w:val="样式 左侧:  0.85 厘米 首行缩进:  0.85 厘米"/>
    <w:basedOn w:val="1"/>
    <w:qFormat/>
    <w:uiPriority w:val="0"/>
    <w:pPr>
      <w:adjustRightInd w:val="0"/>
      <w:snapToGrid w:val="0"/>
      <w:spacing w:before="165" w:after="165" w:line="360" w:lineRule="auto"/>
      <w:ind w:left="1140" w:firstLine="200" w:firstLineChars="200"/>
    </w:pPr>
    <w:rPr>
      <w:rFonts w:ascii="Times New Roman" w:hAnsi="Times New Roman"/>
      <w:kern w:val="2"/>
      <w:szCs w:val="20"/>
    </w:rPr>
  </w:style>
  <w:style w:type="paragraph" w:customStyle="1" w:styleId="497">
    <w:name w:val="样式 纯文本 + (西文) Times New Roman (中文) 仿宋_GB2312 小四"/>
    <w:basedOn w:val="47"/>
    <w:qFormat/>
    <w:uiPriority w:val="0"/>
    <w:rPr>
      <w:rFonts w:ascii="Times New Roman" w:hAnsi="Times New Roman" w:eastAsia="仿宋_GB2312"/>
      <w:szCs w:val="20"/>
    </w:rPr>
  </w:style>
  <w:style w:type="paragraph" w:customStyle="1" w:styleId="498">
    <w:name w:val="样式 样式 样式 样式 正文首行缩进 + 仿宋_GB2312 小四 段前: 3.1 磅 行距: 1.5 倍行距 + 首行缩进: ..."/>
    <w:basedOn w:val="1"/>
    <w:qFormat/>
    <w:uiPriority w:val="0"/>
    <w:pPr>
      <w:autoSpaceDE w:val="0"/>
      <w:autoSpaceDN w:val="0"/>
      <w:adjustRightInd w:val="0"/>
      <w:snapToGrid w:val="0"/>
      <w:spacing w:before="165" w:after="165" w:line="360" w:lineRule="auto"/>
      <w:ind w:left="200" w:leftChars="200" w:firstLine="200" w:firstLineChars="200"/>
    </w:pPr>
    <w:rPr>
      <w:rFonts w:ascii="仿宋_GB2312" w:eastAsia="仿宋_GB2312"/>
      <w:szCs w:val="20"/>
    </w:rPr>
  </w:style>
  <w:style w:type="paragraph" w:customStyle="1" w:styleId="499">
    <w:name w:val="样式 样式 样式 样式 标题 2 + 宋体 五号 非加粗 黑色 + 段前: 6 磅 段后: 0 磅 行距: 单倍行距 + 段前:..."/>
    <w:basedOn w:val="1"/>
    <w:qFormat/>
    <w:uiPriority w:val="0"/>
    <w:pPr>
      <w:keepNext/>
      <w:keepLines/>
      <w:tabs>
        <w:tab w:val="left" w:pos="1260"/>
        <w:tab w:val="left" w:pos="2040"/>
      </w:tabs>
      <w:adjustRightInd w:val="0"/>
      <w:snapToGrid w:val="0"/>
      <w:spacing w:before="240" w:after="165" w:line="360" w:lineRule="auto"/>
      <w:ind w:left="1000" w:leftChars="800" w:hanging="200" w:hangingChars="200"/>
      <w:outlineLvl w:val="1"/>
    </w:pPr>
    <w:rPr>
      <w:b/>
      <w:bCs/>
      <w:color w:val="000000"/>
      <w:szCs w:val="20"/>
    </w:rPr>
  </w:style>
  <w:style w:type="paragraph" w:customStyle="1" w:styleId="500">
    <w:name w:val="标题二"/>
    <w:basedOn w:val="1"/>
    <w:qFormat/>
    <w:uiPriority w:val="0"/>
    <w:pPr>
      <w:adjustRightInd w:val="0"/>
      <w:snapToGrid w:val="0"/>
      <w:spacing w:before="165" w:after="165" w:line="360" w:lineRule="auto"/>
      <w:ind w:left="1140" w:firstLine="420"/>
    </w:pPr>
    <w:rPr>
      <w:rFonts w:ascii="Times New Roman" w:hAnsi="Times New Roman" w:cs="Times New Roman"/>
      <w:kern w:val="2"/>
      <w:szCs w:val="20"/>
    </w:rPr>
  </w:style>
  <w:style w:type="paragraph" w:customStyle="1" w:styleId="501">
    <w:name w:val="标题三"/>
    <w:basedOn w:val="1"/>
    <w:qFormat/>
    <w:uiPriority w:val="0"/>
    <w:pPr>
      <w:adjustRightInd w:val="0"/>
      <w:snapToGrid w:val="0"/>
      <w:spacing w:before="165" w:after="165" w:line="360" w:lineRule="auto"/>
      <w:ind w:left="1140" w:firstLine="420"/>
    </w:pPr>
    <w:rPr>
      <w:rFonts w:ascii="Times New Roman" w:hAnsi="Times New Roman" w:cs="Times New Roman"/>
      <w:kern w:val="2"/>
      <w:szCs w:val="20"/>
    </w:rPr>
  </w:style>
  <w:style w:type="paragraph" w:customStyle="1" w:styleId="502">
    <w:name w:val="标题一"/>
    <w:basedOn w:val="1"/>
    <w:qFormat/>
    <w:uiPriority w:val="0"/>
    <w:pPr>
      <w:adjustRightInd w:val="0"/>
      <w:snapToGrid w:val="0"/>
      <w:spacing w:before="165" w:after="165" w:line="360" w:lineRule="auto"/>
      <w:ind w:left="1140" w:firstLine="420"/>
    </w:pPr>
    <w:rPr>
      <w:rFonts w:ascii="Times New Roman" w:hAnsi="Times New Roman" w:cs="Times New Roman"/>
      <w:kern w:val="2"/>
      <w:szCs w:val="20"/>
    </w:rPr>
  </w:style>
  <w:style w:type="paragraph" w:customStyle="1" w:styleId="503">
    <w:name w:val="Char2"/>
    <w:basedOn w:val="1"/>
    <w:autoRedefine/>
    <w:qFormat/>
    <w:uiPriority w:val="0"/>
    <w:pPr>
      <w:adjustRightInd w:val="0"/>
      <w:snapToGrid w:val="0"/>
      <w:spacing w:before="165" w:after="165" w:line="360" w:lineRule="auto"/>
      <w:ind w:left="1140" w:firstLine="420"/>
      <w:jc w:val="center"/>
    </w:pPr>
    <w:rPr>
      <w:rFonts w:ascii="仿宋_GB2312" w:eastAsia="仿宋_GB2312" w:cs="Times New Roman"/>
      <w:b/>
      <w:sz w:val="32"/>
      <w:szCs w:val="32"/>
    </w:rPr>
  </w:style>
  <w:style w:type="paragraph" w:customStyle="1" w:styleId="504">
    <w:name w:val="CM22"/>
    <w:basedOn w:val="168"/>
    <w:next w:val="168"/>
    <w:qFormat/>
    <w:uiPriority w:val="0"/>
    <w:pPr>
      <w:spacing w:after="195"/>
    </w:pPr>
    <w:rPr>
      <w:rFonts w:ascii="Univers LT Std 45 Light" w:hAnsi="Univers LT Std 45 Light" w:eastAsia="Univers LT Std 45 Light"/>
      <w:sz w:val="24"/>
      <w:szCs w:val="24"/>
    </w:rPr>
  </w:style>
  <w:style w:type="paragraph" w:customStyle="1" w:styleId="505">
    <w:name w:val="第一级标题"/>
    <w:basedOn w:val="4"/>
    <w:next w:val="1"/>
    <w:qFormat/>
    <w:uiPriority w:val="0"/>
    <w:pPr>
      <w:keepNext/>
      <w:keepLines w:val="0"/>
      <w:widowControl/>
      <w:numPr>
        <w:ilvl w:val="0"/>
        <w:numId w:val="0"/>
      </w:numPr>
      <w:spacing w:before="340" w:after="330" w:line="578" w:lineRule="auto"/>
      <w:ind w:left="420" w:hanging="420"/>
      <w:jc w:val="center"/>
    </w:pPr>
    <w:rPr>
      <w:rFonts w:ascii="Calibri" w:hAnsi="Calibri" w:cs="Times New Roman"/>
      <w:bCs/>
      <w:kern w:val="2"/>
      <w:sz w:val="44"/>
      <w:szCs w:val="44"/>
    </w:rPr>
  </w:style>
  <w:style w:type="paragraph" w:customStyle="1" w:styleId="506">
    <w:name w:val="第二级标题"/>
    <w:basedOn w:val="5"/>
    <w:next w:val="1"/>
    <w:qFormat/>
    <w:uiPriority w:val="0"/>
    <w:pPr>
      <w:keepNext/>
      <w:keepLines/>
      <w:widowControl/>
      <w:numPr>
        <w:ilvl w:val="0"/>
        <w:numId w:val="0"/>
      </w:numPr>
      <w:spacing w:before="260" w:after="260" w:line="415" w:lineRule="auto"/>
      <w:ind w:left="420" w:hanging="420"/>
      <w:jc w:val="left"/>
    </w:pPr>
    <w:rPr>
      <w:rFonts w:ascii="Cambria" w:hAnsi="Cambria" w:cs="Times New Roman"/>
      <w:bCs/>
      <w:szCs w:val="32"/>
    </w:rPr>
  </w:style>
  <w:style w:type="paragraph" w:customStyle="1" w:styleId="507">
    <w:name w:val="第三极标题"/>
    <w:basedOn w:val="6"/>
    <w:next w:val="1"/>
    <w:qFormat/>
    <w:uiPriority w:val="0"/>
    <w:pPr>
      <w:keepNext/>
      <w:keepLines/>
      <w:widowControl/>
      <w:numPr>
        <w:ilvl w:val="0"/>
        <w:numId w:val="0"/>
      </w:numPr>
      <w:spacing w:line="415" w:lineRule="auto"/>
      <w:ind w:left="420" w:hanging="420"/>
      <w:jc w:val="left"/>
      <w:textAlignment w:val="auto"/>
    </w:pPr>
    <w:rPr>
      <w:rFonts w:ascii="Cambria" w:hAnsi="Cambria" w:cs="Times New Roman"/>
      <w:bCs/>
      <w:sz w:val="32"/>
      <w:szCs w:val="21"/>
    </w:rPr>
  </w:style>
  <w:style w:type="paragraph" w:customStyle="1" w:styleId="508">
    <w:name w:val="第四级标题"/>
    <w:basedOn w:val="7"/>
    <w:next w:val="1"/>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80" w:after="290" w:line="377" w:lineRule="auto"/>
      <w:ind w:left="420" w:hanging="420"/>
      <w:jc w:val="left"/>
    </w:pPr>
    <w:rPr>
      <w:rFonts w:ascii="Cambria" w:hAnsi="Cambria" w:cs="Times New Roman"/>
      <w:bCs/>
      <w:iCs w:val="0"/>
      <w:color w:val="auto"/>
      <w:szCs w:val="28"/>
    </w:rPr>
  </w:style>
  <w:style w:type="paragraph" w:customStyle="1" w:styleId="509">
    <w:name w:val="第五级标题"/>
    <w:basedOn w:val="8"/>
    <w:next w:val="1"/>
    <w:qFormat/>
    <w:uiPriority w:val="0"/>
    <w:pPr>
      <w:keepNext/>
      <w:keepLines/>
      <w:widowControl/>
      <w:numPr>
        <w:ilvl w:val="0"/>
        <w:numId w:val="0"/>
      </w:numPr>
      <w:spacing w:before="280" w:after="290" w:line="377" w:lineRule="auto"/>
      <w:ind w:left="425" w:hanging="425"/>
      <w:jc w:val="left"/>
    </w:pPr>
    <w:rPr>
      <w:rFonts w:ascii="Cambria" w:hAnsi="Cambria" w:cs="Times New Roman"/>
      <w:b w:val="0"/>
      <w:bCs/>
      <w:szCs w:val="28"/>
    </w:rPr>
  </w:style>
  <w:style w:type="paragraph" w:customStyle="1" w:styleId="510">
    <w:name w:val="标准"/>
    <w:basedOn w:val="1"/>
    <w:qFormat/>
    <w:uiPriority w:val="0"/>
    <w:pPr>
      <w:adjustRightInd w:val="0"/>
      <w:snapToGrid w:val="0"/>
      <w:spacing w:before="50" w:beforeLines="50" w:after="50" w:afterLines="50" w:line="360" w:lineRule="auto"/>
      <w:ind w:left="1140" w:right="240" w:firstLine="200" w:firstLineChars="200"/>
    </w:pPr>
    <w:rPr>
      <w:rFonts w:ascii="Times New Roman" w:hAnsi="Times New Roman" w:cs="Times New Roman"/>
      <w:kern w:val="2"/>
    </w:rPr>
  </w:style>
  <w:style w:type="paragraph" w:customStyle="1" w:styleId="511">
    <w:name w:val="样式 仿宋_GB2312 小四 行距: 1.5 倍行距1"/>
    <w:basedOn w:val="1"/>
    <w:qFormat/>
    <w:uiPriority w:val="0"/>
    <w:pPr>
      <w:numPr>
        <w:ilvl w:val="0"/>
        <w:numId w:val="55"/>
      </w:numPr>
      <w:autoSpaceDE w:val="0"/>
      <w:autoSpaceDN w:val="0"/>
      <w:adjustRightInd w:val="0"/>
      <w:snapToGrid w:val="0"/>
      <w:spacing w:before="165" w:after="165" w:line="360" w:lineRule="auto"/>
      <w:ind w:left="1140" w:firstLine="200" w:firstLineChars="200"/>
    </w:pPr>
    <w:rPr>
      <w:rFonts w:ascii="仿宋_GB2312" w:eastAsia="仿宋_GB2312"/>
      <w:szCs w:val="20"/>
    </w:rPr>
  </w:style>
  <w:style w:type="paragraph" w:customStyle="1" w:styleId="512">
    <w:name w:val="MSO_Para"/>
    <w:qFormat/>
    <w:uiPriority w:val="0"/>
    <w:pPr>
      <w:tabs>
        <w:tab w:val="left" w:pos="843"/>
      </w:tabs>
      <w:spacing w:before="99" w:line="250" w:lineRule="atLeast"/>
      <w:ind w:left="0" w:hanging="420"/>
    </w:pPr>
    <w:rPr>
      <w:rFonts w:ascii="Palatino Linotype" w:hAnsi="Palatino Linotype" w:eastAsia="宋体" w:cs="Times New Roman"/>
      <w:sz w:val="20"/>
      <w:szCs w:val="60"/>
      <w:lang w:val="en-US" w:eastAsia="zh-CN" w:bidi="ar-SA"/>
    </w:rPr>
  </w:style>
  <w:style w:type="paragraph" w:customStyle="1" w:styleId="513">
    <w:name w:val="图号"/>
    <w:basedOn w:val="1"/>
    <w:qFormat/>
    <w:uiPriority w:val="0"/>
    <w:pPr>
      <w:overflowPunct w:val="0"/>
      <w:autoSpaceDE w:val="0"/>
      <w:autoSpaceDN w:val="0"/>
      <w:adjustRightInd w:val="0"/>
      <w:snapToGrid w:val="0"/>
      <w:spacing w:before="165" w:after="165" w:line="360" w:lineRule="auto"/>
      <w:ind w:left="1140" w:firstLine="420"/>
      <w:jc w:val="right"/>
    </w:pPr>
    <w:rPr>
      <w:rFonts w:cs="Times New Roman"/>
      <w:szCs w:val="20"/>
    </w:rPr>
  </w:style>
  <w:style w:type="paragraph" w:customStyle="1" w:styleId="514">
    <w:name w:val="样式 行距: 1.5 倍行距 首行缩进:  2 字符"/>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515">
    <w:name w:val="默认段落字体 Para Char Char Char1 Char"/>
    <w:basedOn w:val="1"/>
    <w:qFormat/>
    <w:uiPriority w:val="0"/>
    <w:pPr>
      <w:adjustRightInd w:val="0"/>
      <w:snapToGrid w:val="0"/>
      <w:spacing w:before="165" w:after="165" w:line="360" w:lineRule="auto"/>
      <w:ind w:left="1140" w:right="-20" w:rightChars="-20" w:hanging="2"/>
    </w:pPr>
    <w:rPr>
      <w:rFonts w:cs="Times New Roman"/>
    </w:rPr>
  </w:style>
  <w:style w:type="paragraph" w:customStyle="1" w:styleId="516">
    <w:name w:val="默认段落字体 Para Char Char Char Char Char Char Char Char Char1 Char"/>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517">
    <w:name w:val="样式14"/>
    <w:basedOn w:val="1"/>
    <w:qFormat/>
    <w:uiPriority w:val="0"/>
    <w:pPr>
      <w:adjustRightInd w:val="0"/>
      <w:snapToGrid w:val="0"/>
      <w:spacing w:before="156" w:after="156" w:line="360" w:lineRule="auto"/>
      <w:ind w:left="1140" w:firstLine="420"/>
    </w:pPr>
    <w:rPr>
      <w:rFonts w:ascii="Times New Roman" w:hAnsi="Times New Roman" w:cs="Times New Roman"/>
      <w:color w:val="000000"/>
      <w:kern w:val="2"/>
      <w:szCs w:val="21"/>
    </w:rPr>
  </w:style>
  <w:style w:type="paragraph" w:customStyle="1" w:styleId="518">
    <w:name w:val="样式6"/>
    <w:basedOn w:val="1"/>
    <w:qFormat/>
    <w:uiPriority w:val="0"/>
    <w:pPr>
      <w:adjustRightInd w:val="0"/>
      <w:snapToGrid w:val="0"/>
      <w:spacing w:before="165" w:after="165" w:line="360" w:lineRule="auto"/>
      <w:ind w:left="1140" w:firstLine="200" w:firstLineChars="200"/>
    </w:pPr>
    <w:rPr>
      <w:rFonts w:ascii="仿宋_GB2312" w:hAnsi="仿宋_GB2312" w:cs="Times New Roman"/>
      <w:kern w:val="2"/>
      <w:szCs w:val="28"/>
    </w:rPr>
  </w:style>
  <w:style w:type="paragraph" w:customStyle="1" w:styleId="519">
    <w:name w:val="插图（绿盟科技）"/>
    <w:next w:val="124"/>
    <w:qFormat/>
    <w:uiPriority w:val="0"/>
    <w:pPr>
      <w:spacing w:before="25" w:beforeLines="25" w:after="25" w:afterLines="25"/>
      <w:jc w:val="center"/>
    </w:pPr>
    <w:rPr>
      <w:rFonts w:ascii="Arial" w:hAnsi="Arial" w:eastAsia="宋体" w:cs="Times New Roman"/>
      <w:sz w:val="20"/>
      <w:szCs w:val="21"/>
      <w:lang w:val="en-US" w:eastAsia="zh-CN" w:bidi="ar-SA"/>
    </w:rPr>
  </w:style>
  <w:style w:type="paragraph" w:customStyle="1" w:styleId="520">
    <w:name w:val="缩进 Char Char Char Char"/>
    <w:basedOn w:val="22"/>
    <w:qFormat/>
    <w:uiPriority w:val="0"/>
    <w:pPr>
      <w:spacing w:before="50" w:beforeLines="50" w:after="50" w:afterLines="50"/>
      <w:ind w:left="50" w:leftChars="50"/>
      <w:jc w:val="left"/>
    </w:pPr>
    <w:rPr>
      <w:rFonts w:ascii="Tahoma" w:hAnsi="Tahoma"/>
      <w:color w:val="000000"/>
      <w:kern w:val="0"/>
    </w:rPr>
  </w:style>
  <w:style w:type="paragraph" w:customStyle="1" w:styleId="521">
    <w:name w:val="Char3 Char Char Char"/>
    <w:basedOn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522">
    <w:name w:val="标题 1（绿盟科技）"/>
    <w:basedOn w:val="4"/>
    <w:next w:val="124"/>
    <w:qFormat/>
    <w:uiPriority w:val="0"/>
    <w:pPr>
      <w:keepNext/>
      <w:keepLines w:val="0"/>
      <w:widowControl/>
      <w:numPr>
        <w:ilvl w:val="0"/>
        <w:numId w:val="0"/>
      </w:numPr>
      <w:pBdr>
        <w:bottom w:val="single" w:color="auto" w:sz="48" w:space="1"/>
      </w:pBdr>
      <w:spacing w:before="600" w:after="330"/>
      <w:ind w:left="432" w:hanging="432"/>
      <w:jc w:val="left"/>
    </w:pPr>
    <w:rPr>
      <w:rFonts w:ascii="Arial" w:hAnsi="Arial" w:eastAsia="黑体" w:cs="Times New Roman"/>
      <w:bCs/>
      <w:kern w:val="2"/>
      <w:sz w:val="44"/>
      <w:szCs w:val="44"/>
    </w:rPr>
  </w:style>
  <w:style w:type="paragraph" w:customStyle="1" w:styleId="523">
    <w:name w:val="标题 2（绿盟科技）"/>
    <w:basedOn w:val="5"/>
    <w:next w:val="124"/>
    <w:qFormat/>
    <w:uiPriority w:val="0"/>
    <w:pPr>
      <w:keepNext/>
      <w:keepLines/>
      <w:widowControl/>
      <w:numPr>
        <w:ilvl w:val="0"/>
        <w:numId w:val="0"/>
      </w:numPr>
      <w:spacing w:before="260" w:after="260" w:line="415" w:lineRule="auto"/>
      <w:ind w:left="432" w:hanging="432"/>
      <w:jc w:val="left"/>
    </w:pPr>
    <w:rPr>
      <w:rFonts w:ascii="Arial" w:hAnsi="Arial" w:eastAsia="黑体" w:cs="Times New Roman"/>
      <w:szCs w:val="32"/>
    </w:rPr>
  </w:style>
  <w:style w:type="paragraph" w:customStyle="1" w:styleId="524">
    <w:name w:val="标题 3（绿盟科技）"/>
    <w:basedOn w:val="6"/>
    <w:next w:val="124"/>
    <w:qFormat/>
    <w:uiPriority w:val="0"/>
    <w:pPr>
      <w:keepNext/>
      <w:keepLines/>
      <w:widowControl/>
      <w:numPr>
        <w:ilvl w:val="0"/>
        <w:numId w:val="0"/>
      </w:numPr>
      <w:tabs>
        <w:tab w:val="left" w:pos="960"/>
      </w:tabs>
      <w:spacing w:line="415" w:lineRule="auto"/>
      <w:ind w:left="432" w:hanging="432"/>
      <w:jc w:val="left"/>
      <w:textAlignment w:val="auto"/>
    </w:pPr>
    <w:rPr>
      <w:rFonts w:ascii="Arial" w:hAnsi="Arial" w:cs="Times New Roman"/>
      <w:b w:val="0"/>
      <w:kern w:val="0"/>
      <w:sz w:val="30"/>
      <w:szCs w:val="30"/>
    </w:rPr>
  </w:style>
  <w:style w:type="paragraph" w:customStyle="1" w:styleId="525">
    <w:name w:val="标题 4（绿盟科技）"/>
    <w:basedOn w:val="7"/>
    <w:next w:val="124"/>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80" w:after="156" w:line="377" w:lineRule="auto"/>
      <w:ind w:left="432" w:hanging="432"/>
      <w:jc w:val="left"/>
    </w:pPr>
    <w:rPr>
      <w:rFonts w:ascii="Arial" w:hAnsi="Arial" w:eastAsia="黑体" w:cs="Times New Roman"/>
      <w:iCs w:val="0"/>
      <w:color w:val="auto"/>
      <w:kern w:val="0"/>
      <w:szCs w:val="28"/>
    </w:rPr>
  </w:style>
  <w:style w:type="paragraph" w:customStyle="1" w:styleId="526">
    <w:name w:val="标题 5（有编号）（绿盟科技）"/>
    <w:basedOn w:val="432"/>
    <w:next w:val="124"/>
    <w:qFormat/>
    <w:uiPriority w:val="0"/>
  </w:style>
  <w:style w:type="paragraph" w:customStyle="1" w:styleId="527">
    <w:name w:val="标题 6（有编号）（绿盟科技）"/>
    <w:basedOn w:val="1"/>
    <w:next w:val="124"/>
    <w:qFormat/>
    <w:uiPriority w:val="0"/>
    <w:pPr>
      <w:keepNext/>
      <w:keepLines/>
      <w:adjustRightInd w:val="0"/>
      <w:snapToGrid w:val="0"/>
      <w:spacing w:before="240" w:after="64" w:line="319" w:lineRule="auto"/>
      <w:ind w:left="1140" w:firstLine="420"/>
      <w:outlineLvl w:val="5"/>
    </w:pPr>
    <w:rPr>
      <w:rFonts w:ascii="Arial" w:hAnsi="Arial" w:eastAsia="黑体" w:cs="Times New Roman"/>
      <w:b/>
    </w:rPr>
  </w:style>
  <w:style w:type="paragraph" w:customStyle="1" w:styleId="528">
    <w:name w:val="插图标注（绿盟科技）"/>
    <w:next w:val="124"/>
    <w:qFormat/>
    <w:uiPriority w:val="0"/>
    <w:pPr>
      <w:numPr>
        <w:ilvl w:val="0"/>
        <w:numId w:val="56"/>
      </w:numPr>
      <w:spacing w:after="156"/>
      <w:ind w:left="0" w:firstLine="0"/>
      <w:jc w:val="center"/>
    </w:pPr>
    <w:rPr>
      <w:rFonts w:ascii="Arial" w:hAnsi="Arial" w:eastAsia="宋体" w:cs="Arial"/>
      <w:sz w:val="20"/>
      <w:szCs w:val="21"/>
      <w:lang w:val="en-US" w:eastAsia="zh-CN" w:bidi="ar-SA"/>
    </w:rPr>
  </w:style>
  <w:style w:type="paragraph" w:customStyle="1" w:styleId="529">
    <w:name w:val="表格标注（绿盟科技）"/>
    <w:basedOn w:val="528"/>
    <w:next w:val="124"/>
    <w:qFormat/>
    <w:uiPriority w:val="0"/>
    <w:pPr>
      <w:numPr>
        <w:ilvl w:val="0"/>
        <w:numId w:val="0"/>
      </w:numPr>
      <w:tabs>
        <w:tab w:val="left" w:pos="5760"/>
      </w:tabs>
      <w:ind w:left="5760" w:hanging="360"/>
    </w:pPr>
  </w:style>
  <w:style w:type="paragraph" w:customStyle="1" w:styleId="530">
    <w:name w:val="列表（编号一级）（绿盟科技）"/>
    <w:basedOn w:val="124"/>
    <w:qFormat/>
    <w:uiPriority w:val="0"/>
    <w:pPr>
      <w:tabs>
        <w:tab w:val="left" w:pos="360"/>
        <w:tab w:val="left" w:pos="425"/>
      </w:tabs>
      <w:spacing w:before="25" w:beforeLines="25"/>
      <w:ind w:left="425" w:hanging="425"/>
    </w:pPr>
    <w:rPr>
      <w:sz w:val="21"/>
    </w:rPr>
  </w:style>
  <w:style w:type="paragraph" w:customStyle="1" w:styleId="531">
    <w:name w:val="页脚左端（绿盟科技）"/>
    <w:basedOn w:val="1"/>
    <w:qFormat/>
    <w:uiPriority w:val="0"/>
    <w:pPr>
      <w:pBdr>
        <w:top w:val="single" w:color="auto" w:sz="4" w:space="4"/>
      </w:pBdr>
      <w:tabs>
        <w:tab w:val="center" w:pos="4153"/>
        <w:tab w:val="right" w:pos="8306"/>
      </w:tabs>
      <w:adjustRightInd w:val="0"/>
      <w:snapToGrid w:val="0"/>
      <w:spacing w:before="100" w:beforeAutospacing="1" w:after="165" w:line="360" w:lineRule="auto"/>
      <w:ind w:left="1140" w:firstLine="420"/>
    </w:pPr>
    <w:rPr>
      <w:rFonts w:ascii="Arial" w:hAnsi="Arial" w:cs="Times New Roman"/>
      <w:b/>
      <w:sz w:val="18"/>
      <w:szCs w:val="18"/>
    </w:rPr>
  </w:style>
  <w:style w:type="paragraph" w:customStyle="1" w:styleId="532">
    <w:name w:val="页眉右端（绿盟科技）"/>
    <w:basedOn w:val="58"/>
    <w:qFormat/>
    <w:uiPriority w:val="0"/>
    <w:pPr>
      <w:widowControl/>
      <w:pBdr>
        <w:top w:val="none" w:color="auto" w:sz="0" w:space="0"/>
        <w:left w:val="none" w:color="auto" w:sz="0" w:space="0"/>
        <w:bottom w:val="single" w:color="auto" w:sz="4" w:space="9"/>
        <w:right w:val="none" w:color="auto" w:sz="0" w:space="0"/>
      </w:pBdr>
      <w:spacing w:before="160" w:after="165" w:line="360" w:lineRule="auto"/>
      <w:ind w:left="1140" w:firstLine="420"/>
      <w:jc w:val="right"/>
    </w:pPr>
    <w:rPr>
      <w:rFonts w:ascii="Arial" w:hAnsi="Arial" w:eastAsia="宋体"/>
      <w:b/>
      <w:color w:val="FFFFFF"/>
      <w:kern w:val="0"/>
      <w:szCs w:val="18"/>
    </w:rPr>
  </w:style>
  <w:style w:type="paragraph" w:customStyle="1" w:styleId="533">
    <w:name w:val="页脚密级（绿盟科技）"/>
    <w:basedOn w:val="1"/>
    <w:qFormat/>
    <w:uiPriority w:val="0"/>
    <w:pPr>
      <w:pBdr>
        <w:top w:val="single" w:color="auto" w:sz="4" w:space="4"/>
      </w:pBdr>
      <w:tabs>
        <w:tab w:val="center" w:pos="4153"/>
        <w:tab w:val="right" w:pos="8306"/>
      </w:tabs>
      <w:adjustRightInd w:val="0"/>
      <w:snapToGrid w:val="0"/>
      <w:spacing w:before="100" w:beforeAutospacing="1" w:after="165" w:line="360" w:lineRule="auto"/>
      <w:ind w:left="1140" w:firstLine="420"/>
      <w:jc w:val="right"/>
    </w:pPr>
    <w:rPr>
      <w:rFonts w:ascii="Arial" w:hAnsi="Arial" w:cs="Times New Roman"/>
      <w:b/>
      <w:color w:val="FF0000"/>
      <w:sz w:val="18"/>
      <w:szCs w:val="18"/>
    </w:rPr>
  </w:style>
  <w:style w:type="paragraph" w:customStyle="1" w:styleId="534">
    <w:name w:val="列表（编号二级）（绿盟科技）"/>
    <w:basedOn w:val="530"/>
    <w:qFormat/>
    <w:uiPriority w:val="0"/>
    <w:pPr>
      <w:spacing w:before="25" w:beforeLines="0"/>
      <w:ind w:left="1260"/>
    </w:pPr>
  </w:style>
  <w:style w:type="paragraph" w:customStyle="1" w:styleId="535">
    <w:name w:val="页脚页码（绿盟科技）"/>
    <w:basedOn w:val="56"/>
    <w:qFormat/>
    <w:uiPriority w:val="0"/>
    <w:pPr>
      <w:widowControl/>
      <w:numPr>
        <w:ilvl w:val="0"/>
        <w:numId w:val="57"/>
      </w:numPr>
      <w:spacing w:before="165" w:after="165"/>
      <w:ind w:left="0" w:firstLine="0"/>
      <w:jc w:val="center"/>
    </w:pPr>
    <w:rPr>
      <w:rFonts w:ascii="Arial" w:hAnsi="Arial" w:eastAsia="宋体"/>
      <w:kern w:val="0"/>
      <w:szCs w:val="18"/>
    </w:rPr>
  </w:style>
  <w:style w:type="paragraph" w:customStyle="1" w:styleId="536">
    <w:name w:val="附录2"/>
    <w:basedOn w:val="1"/>
    <w:next w:val="1"/>
    <w:qFormat/>
    <w:locked/>
    <w:uiPriority w:val="0"/>
    <w:pPr>
      <w:numPr>
        <w:ilvl w:val="0"/>
        <w:numId w:val="58"/>
      </w:numPr>
      <w:adjustRightInd w:val="0"/>
      <w:snapToGrid w:val="0"/>
      <w:spacing w:before="165" w:after="165" w:line="360" w:lineRule="auto"/>
      <w:ind w:left="1140" w:firstLine="420"/>
      <w:outlineLvl w:val="1"/>
    </w:pPr>
    <w:rPr>
      <w:rFonts w:ascii="黑体" w:eastAsia="黑体" w:cs="Times New Roman"/>
      <w:b/>
      <w:bCs/>
      <w:kern w:val="2"/>
      <w:sz w:val="32"/>
    </w:rPr>
  </w:style>
  <w:style w:type="paragraph" w:customStyle="1" w:styleId="537">
    <w:name w:val="附录3"/>
    <w:basedOn w:val="1"/>
    <w:next w:val="1"/>
    <w:qFormat/>
    <w:locked/>
    <w:uiPriority w:val="0"/>
    <w:pPr>
      <w:numPr>
        <w:ilvl w:val="0"/>
        <w:numId w:val="59"/>
      </w:numPr>
      <w:adjustRightInd w:val="0"/>
      <w:snapToGrid w:val="0"/>
      <w:spacing w:before="165" w:after="165" w:line="360" w:lineRule="auto"/>
      <w:ind w:left="1140" w:firstLine="420"/>
      <w:outlineLvl w:val="2"/>
    </w:pPr>
    <w:rPr>
      <w:rFonts w:ascii="Times New Roman" w:hAnsi="Times New Roman" w:eastAsia="黑体" w:cs="Times New Roman"/>
      <w:b/>
      <w:bCs/>
      <w:kern w:val="2"/>
      <w:sz w:val="32"/>
    </w:rPr>
  </w:style>
  <w:style w:type="paragraph" w:customStyle="1" w:styleId="538">
    <w:name w:val="附录4"/>
    <w:basedOn w:val="1"/>
    <w:next w:val="1"/>
    <w:qFormat/>
    <w:locked/>
    <w:uiPriority w:val="0"/>
    <w:pPr>
      <w:numPr>
        <w:ilvl w:val="0"/>
        <w:numId w:val="60"/>
      </w:numPr>
      <w:adjustRightInd w:val="0"/>
      <w:snapToGrid w:val="0"/>
      <w:spacing w:before="165" w:after="165" w:line="240" w:lineRule="atLeast"/>
      <w:ind w:left="1140" w:firstLine="420"/>
      <w:outlineLvl w:val="3"/>
    </w:pPr>
    <w:rPr>
      <w:rFonts w:ascii="Arial" w:hAnsi="Arial" w:eastAsia="黑体" w:cs="Times New Roman"/>
      <w:sz w:val="28"/>
      <w:szCs w:val="21"/>
    </w:rPr>
  </w:style>
  <w:style w:type="paragraph" w:customStyle="1" w:styleId="539">
    <w:name w:val="附录1"/>
    <w:basedOn w:val="1"/>
    <w:next w:val="1"/>
    <w:qFormat/>
    <w:locked/>
    <w:uiPriority w:val="0"/>
    <w:pPr>
      <w:numPr>
        <w:ilvl w:val="1"/>
        <w:numId w:val="61"/>
      </w:numPr>
      <w:adjustRightInd w:val="0"/>
      <w:snapToGrid w:val="0"/>
      <w:spacing w:before="165" w:after="165" w:line="360" w:lineRule="auto"/>
      <w:ind w:left="1140" w:firstLine="420"/>
      <w:outlineLvl w:val="0"/>
    </w:pPr>
    <w:rPr>
      <w:rFonts w:ascii="黑体" w:eastAsia="黑体" w:cs="Times New Roman"/>
      <w:b/>
      <w:bCs/>
      <w:kern w:val="2"/>
      <w:sz w:val="44"/>
    </w:rPr>
  </w:style>
  <w:style w:type="paragraph" w:customStyle="1" w:styleId="540">
    <w:name w:val="变更与声明加粗（绿盟科技）"/>
    <w:basedOn w:val="124"/>
    <w:qFormat/>
    <w:uiPriority w:val="0"/>
    <w:pPr>
      <w:ind w:left="50" w:leftChars="50" w:right="50" w:rightChars="50"/>
    </w:pPr>
    <w:rPr>
      <w:b/>
      <w:sz w:val="18"/>
    </w:rPr>
  </w:style>
  <w:style w:type="paragraph" w:customStyle="1" w:styleId="541">
    <w:name w:val="变更与声明内容（绿盟科技）"/>
    <w:basedOn w:val="540"/>
    <w:qFormat/>
    <w:uiPriority w:val="0"/>
    <w:rPr>
      <w:b w:val="0"/>
    </w:rPr>
  </w:style>
  <w:style w:type="paragraph" w:customStyle="1" w:styleId="542">
    <w:name w:val="文档属性标题（绿盟科技）"/>
    <w:basedOn w:val="124"/>
    <w:qFormat/>
    <w:uiPriority w:val="0"/>
    <w:rPr>
      <w:b/>
      <w:sz w:val="18"/>
    </w:rPr>
  </w:style>
  <w:style w:type="paragraph" w:customStyle="1" w:styleId="543">
    <w:name w:val="目录 2（绿盟科技）"/>
    <w:basedOn w:val="1"/>
    <w:qFormat/>
    <w:uiPriority w:val="0"/>
    <w:pPr>
      <w:tabs>
        <w:tab w:val="left" w:pos="840"/>
        <w:tab w:val="right" w:leader="dot" w:pos="8494"/>
      </w:tabs>
      <w:adjustRightInd w:val="0"/>
      <w:snapToGrid w:val="0"/>
      <w:spacing w:before="165" w:after="156" w:line="360" w:lineRule="auto"/>
      <w:ind w:left="240" w:firstLine="200" w:firstLineChars="200"/>
    </w:pPr>
    <w:rPr>
      <w:rFonts w:ascii="Calibri" w:hAnsi="Calibri" w:cs="Times New Roman"/>
      <w:smallCaps/>
      <w:kern w:val="2"/>
      <w:sz w:val="20"/>
      <w:szCs w:val="20"/>
    </w:rPr>
  </w:style>
  <w:style w:type="paragraph" w:customStyle="1" w:styleId="544">
    <w:name w:val="文档属性（绿盟科技）"/>
    <w:basedOn w:val="542"/>
    <w:qFormat/>
    <w:uiPriority w:val="0"/>
    <w:pPr>
      <w:ind w:left="50" w:leftChars="50"/>
    </w:pPr>
    <w:rPr>
      <w:b w:val="0"/>
    </w:rPr>
  </w:style>
  <w:style w:type="paragraph" w:customStyle="1" w:styleId="545">
    <w:name w:val="标题 0（绿盟科技）"/>
    <w:basedOn w:val="85"/>
    <w:qFormat/>
    <w:uiPriority w:val="0"/>
    <w:pPr>
      <w:keepNext/>
      <w:keepLines/>
      <w:adjustRightInd w:val="0"/>
      <w:snapToGrid w:val="0"/>
      <w:spacing w:before="0" w:after="0" w:line="300" w:lineRule="auto"/>
      <w:contextualSpacing/>
    </w:pPr>
    <w:rPr>
      <w:rFonts w:ascii="Arial" w:hAnsi="Arial" w:eastAsia="黑体" w:cs="Arial"/>
      <w:bCs w:val="0"/>
      <w:kern w:val="0"/>
      <w:sz w:val="52"/>
    </w:rPr>
  </w:style>
  <w:style w:type="paragraph" w:customStyle="1" w:styleId="546">
    <w:name w:val="封面版权声明（绿盟科技）"/>
    <w:basedOn w:val="542"/>
    <w:qFormat/>
    <w:uiPriority w:val="0"/>
    <w:pPr>
      <w:jc w:val="right"/>
    </w:pPr>
  </w:style>
  <w:style w:type="paragraph" w:customStyle="1" w:styleId="547">
    <w:name w:val="目录 1（绿盟科技）"/>
    <w:basedOn w:val="1"/>
    <w:qFormat/>
    <w:uiPriority w:val="0"/>
    <w:pPr>
      <w:tabs>
        <w:tab w:val="left" w:pos="630"/>
        <w:tab w:val="right" w:leader="dot" w:pos="8494"/>
      </w:tabs>
      <w:adjustRightInd w:val="0"/>
      <w:snapToGrid w:val="0"/>
      <w:spacing w:before="120" w:after="156" w:line="240" w:lineRule="atLeast"/>
      <w:ind w:left="1140" w:firstLine="420"/>
    </w:pPr>
    <w:rPr>
      <w:rFonts w:ascii="Calibri" w:hAnsi="Calibri" w:cs="Times New Roman"/>
      <w:bCs/>
      <w:caps/>
      <w:sz w:val="20"/>
      <w:szCs w:val="20"/>
    </w:rPr>
  </w:style>
  <w:style w:type="paragraph" w:customStyle="1" w:styleId="548">
    <w:name w:val="正文首行缩进两字符 Char Char"/>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549">
    <w:name w:val="正文左侧缩进（绿盟科技）"/>
    <w:basedOn w:val="124"/>
    <w:qFormat/>
    <w:uiPriority w:val="0"/>
    <w:pPr>
      <w:spacing w:after="50"/>
      <w:ind w:left="200" w:leftChars="200"/>
    </w:pPr>
    <w:rPr>
      <w:sz w:val="21"/>
    </w:rPr>
  </w:style>
  <w:style w:type="paragraph" w:customStyle="1" w:styleId="550">
    <w:name w:val="正文两侧缩进（绿盟科技）"/>
    <w:basedOn w:val="124"/>
    <w:qFormat/>
    <w:uiPriority w:val="0"/>
    <w:pPr>
      <w:spacing w:after="50"/>
      <w:ind w:left="200" w:leftChars="200" w:right="200" w:rightChars="200"/>
    </w:pPr>
    <w:rPr>
      <w:sz w:val="21"/>
    </w:rPr>
  </w:style>
  <w:style w:type="paragraph" w:customStyle="1" w:styleId="551">
    <w:name w:val="页脚右端（绿盟科技）"/>
    <w:basedOn w:val="532"/>
    <w:qFormat/>
    <w:uiPriority w:val="0"/>
    <w:pPr>
      <w:pBdr>
        <w:bottom w:val="none" w:color="auto" w:sz="0" w:space="0"/>
      </w:pBdr>
      <w:spacing w:before="0" w:after="120" w:line="240" w:lineRule="atLeast"/>
    </w:pPr>
    <w:rPr>
      <w:color w:val="auto"/>
    </w:rPr>
  </w:style>
  <w:style w:type="paragraph" w:customStyle="1" w:styleId="552">
    <w:name w:val="附录1（绿盟科技）"/>
    <w:basedOn w:val="539"/>
    <w:next w:val="124"/>
    <w:qFormat/>
    <w:uiPriority w:val="0"/>
    <w:pPr>
      <w:keepNext/>
      <w:keepLines/>
      <w:numPr>
        <w:ilvl w:val="0"/>
        <w:numId w:val="0"/>
      </w:numPr>
      <w:spacing w:before="480" w:after="100" w:afterLines="100"/>
    </w:pPr>
    <w:rPr>
      <w:bCs w:val="0"/>
    </w:rPr>
  </w:style>
  <w:style w:type="paragraph" w:customStyle="1" w:styleId="553">
    <w:name w:val="附录2（绿盟科技）"/>
    <w:basedOn w:val="536"/>
    <w:next w:val="124"/>
    <w:qFormat/>
    <w:uiPriority w:val="0"/>
    <w:pPr>
      <w:numPr>
        <w:ilvl w:val="0"/>
        <w:numId w:val="0"/>
      </w:numPr>
      <w:spacing w:before="50" w:beforeLines="50" w:after="50" w:afterLines="50"/>
    </w:pPr>
    <w:rPr>
      <w:bCs w:val="0"/>
    </w:rPr>
  </w:style>
  <w:style w:type="paragraph" w:customStyle="1" w:styleId="554">
    <w:name w:val="附录3（绿盟科技）"/>
    <w:basedOn w:val="537"/>
    <w:next w:val="124"/>
    <w:qFormat/>
    <w:uiPriority w:val="0"/>
    <w:pPr>
      <w:numPr>
        <w:ilvl w:val="0"/>
        <w:numId w:val="0"/>
      </w:numPr>
      <w:spacing w:before="50" w:beforeLines="50" w:after="50" w:afterLines="50"/>
    </w:pPr>
    <w:rPr>
      <w:bCs w:val="0"/>
    </w:rPr>
  </w:style>
  <w:style w:type="paragraph" w:customStyle="1" w:styleId="555">
    <w:name w:val="附录4（绿盟科技）"/>
    <w:basedOn w:val="538"/>
    <w:next w:val="124"/>
    <w:qFormat/>
    <w:uiPriority w:val="0"/>
    <w:pPr>
      <w:numPr>
        <w:ilvl w:val="0"/>
        <w:numId w:val="0"/>
      </w:numPr>
      <w:spacing w:before="50" w:beforeLines="50" w:after="50" w:afterLines="50"/>
    </w:pPr>
    <w:rPr>
      <w:szCs w:val="28"/>
    </w:rPr>
  </w:style>
  <w:style w:type="paragraph" w:customStyle="1" w:styleId="556">
    <w:name w:val="目录（绿盟科技）"/>
    <w:basedOn w:val="124"/>
    <w:qFormat/>
    <w:uiPriority w:val="0"/>
    <w:pPr>
      <w:spacing w:after="156"/>
      <w:jc w:val="center"/>
    </w:pPr>
    <w:rPr>
      <w:rFonts w:eastAsia="黑体"/>
      <w:b/>
      <w:sz w:val="44"/>
    </w:rPr>
  </w:style>
  <w:style w:type="paragraph" w:customStyle="1" w:styleId="557">
    <w:name w:val="目录 3（绿盟科技）"/>
    <w:basedOn w:val="1"/>
    <w:qFormat/>
    <w:uiPriority w:val="0"/>
    <w:pPr>
      <w:tabs>
        <w:tab w:val="left" w:pos="1260"/>
        <w:tab w:val="right" w:leader="dot" w:pos="8494"/>
      </w:tabs>
      <w:adjustRightInd w:val="0"/>
      <w:snapToGrid w:val="0"/>
      <w:spacing w:before="165" w:after="156" w:line="360" w:lineRule="auto"/>
      <w:ind w:left="480" w:firstLine="200" w:firstLineChars="200"/>
    </w:pPr>
    <w:rPr>
      <w:rFonts w:ascii="Calibri" w:hAnsi="Calibri" w:cs="Times New Roman"/>
      <w:i/>
      <w:iCs/>
      <w:kern w:val="2"/>
      <w:sz w:val="20"/>
      <w:szCs w:val="20"/>
    </w:rPr>
  </w:style>
  <w:style w:type="paragraph" w:customStyle="1" w:styleId="558">
    <w:name w:val="文本引用（绿盟科技）"/>
    <w:basedOn w:val="430"/>
    <w:next w:val="124"/>
    <w:qFormat/>
    <w:uiPriority w:val="0"/>
    <w:pPr>
      <w:pBdr>
        <w:top w:val="single" w:color="auto" w:sz="4" w:space="1"/>
        <w:bottom w:val="single" w:color="auto" w:sz="4" w:space="1"/>
      </w:pBdr>
      <w:shd w:val="clear" w:color="auto" w:fill="E6E6E6"/>
    </w:pPr>
    <w:rPr>
      <w:rFonts w:eastAsia="Times New Roman"/>
      <w:sz w:val="20"/>
    </w:rPr>
  </w:style>
  <w:style w:type="paragraph" w:customStyle="1" w:styleId="559">
    <w:name w:val="文本强调（绿盟科技）"/>
    <w:basedOn w:val="124"/>
    <w:next w:val="124"/>
    <w:qFormat/>
    <w:uiPriority w:val="0"/>
    <w:rPr>
      <w:b/>
      <w:sz w:val="21"/>
      <w:u w:val="single"/>
    </w:rPr>
  </w:style>
  <w:style w:type="paragraph" w:customStyle="1" w:styleId="560">
    <w:name w:val="样式 绿盟科技--列表（符号一级） + 段后: 7.8 磅"/>
    <w:basedOn w:val="429"/>
    <w:qFormat/>
    <w:uiPriority w:val="0"/>
    <w:pPr>
      <w:spacing w:before="25" w:beforeLines="25"/>
      <w:ind w:left="900" w:leftChars="0" w:hanging="420" w:firstLineChars="0"/>
    </w:pPr>
    <w:rPr>
      <w:rFonts w:cs="宋体"/>
      <w:szCs w:val="20"/>
    </w:rPr>
  </w:style>
  <w:style w:type="paragraph" w:customStyle="1" w:styleId="561">
    <w:name w:val="样式 绿盟科技--列表（符号二级） + 段后: 6 磅"/>
    <w:basedOn w:val="431"/>
    <w:qFormat/>
    <w:uiPriority w:val="0"/>
    <w:pPr>
      <w:ind w:left="0" w:leftChars="0" w:hanging="420" w:firstLineChars="0"/>
    </w:pPr>
    <w:rPr>
      <w:rFonts w:cs="宋体"/>
      <w:szCs w:val="20"/>
    </w:rPr>
  </w:style>
  <w:style w:type="paragraph" w:customStyle="1" w:styleId="562">
    <w:name w:val="Std.2"/>
    <w:basedOn w:val="5"/>
    <w:qFormat/>
    <w:uiPriority w:val="0"/>
    <w:pPr>
      <w:keepNext/>
      <w:keepLines/>
      <w:widowControl/>
      <w:numPr>
        <w:ilvl w:val="0"/>
        <w:numId w:val="0"/>
      </w:numPr>
      <w:spacing w:before="260" w:after="260" w:line="360" w:lineRule="auto"/>
      <w:ind w:left="1440" w:hanging="1440"/>
      <w:jc w:val="left"/>
    </w:pPr>
    <w:rPr>
      <w:rFonts w:ascii="Times New Roman" w:hAnsi="Times New Roman" w:cs="Times New Roman"/>
      <w:bCs/>
      <w:color w:val="000000"/>
      <w:sz w:val="36"/>
      <w:szCs w:val="36"/>
    </w:rPr>
  </w:style>
  <w:style w:type="paragraph" w:customStyle="1" w:styleId="563">
    <w:name w:val="Std.3"/>
    <w:basedOn w:val="562"/>
    <w:qFormat/>
    <w:uiPriority w:val="0"/>
    <w:pPr>
      <w:numPr>
        <w:ilvl w:val="0"/>
        <w:numId w:val="62"/>
      </w:numPr>
      <w:ind w:left="1276" w:hanging="1276"/>
      <w:outlineLvl w:val="2"/>
    </w:pPr>
    <w:rPr>
      <w:sz w:val="32"/>
      <w:szCs w:val="32"/>
    </w:rPr>
  </w:style>
  <w:style w:type="paragraph" w:customStyle="1" w:styleId="564">
    <w:name w:val="Std.4"/>
    <w:basedOn w:val="563"/>
    <w:qFormat/>
    <w:uiPriority w:val="0"/>
    <w:pPr>
      <w:outlineLvl w:val="3"/>
    </w:pPr>
    <w:rPr>
      <w:sz w:val="30"/>
      <w:szCs w:val="30"/>
    </w:rPr>
  </w:style>
  <w:style w:type="paragraph" w:customStyle="1" w:styleId="565">
    <w:name w:val="Std.5"/>
    <w:basedOn w:val="563"/>
    <w:qFormat/>
    <w:uiPriority w:val="0"/>
    <w:pPr>
      <w:outlineLvl w:val="4"/>
    </w:pPr>
    <w:rPr>
      <w:sz w:val="28"/>
      <w:szCs w:val="28"/>
      <w:lang w:val="zh-CN"/>
    </w:rPr>
  </w:style>
  <w:style w:type="paragraph" w:customStyle="1" w:styleId="566">
    <w:name w:val="Std.1"/>
    <w:basedOn w:val="4"/>
    <w:qFormat/>
    <w:uiPriority w:val="0"/>
    <w:pPr>
      <w:keepNext/>
      <w:keepLines w:val="0"/>
      <w:widowControl/>
      <w:numPr>
        <w:ilvl w:val="0"/>
        <w:numId w:val="0"/>
      </w:numPr>
      <w:tabs>
        <w:tab w:val="left" w:pos="840"/>
      </w:tabs>
      <w:spacing w:before="340" w:after="330" w:line="360" w:lineRule="auto"/>
      <w:ind w:left="840" w:hanging="420"/>
      <w:jc w:val="left"/>
    </w:pPr>
    <w:rPr>
      <w:rFonts w:ascii="Times New Roman" w:hAnsi="Times New Roman" w:cs="Times New Roman"/>
      <w:bCs/>
      <w:kern w:val="2"/>
      <w:sz w:val="44"/>
      <w:szCs w:val="44"/>
    </w:rPr>
  </w:style>
  <w:style w:type="paragraph" w:customStyle="1" w:styleId="567">
    <w:name w:val="章标题"/>
    <w:next w:val="1"/>
    <w:qFormat/>
    <w:uiPriority w:val="0"/>
    <w:pPr>
      <w:spacing w:before="50" w:beforeLines="50" w:after="50" w:afterLines="50"/>
      <w:ind w:left="180"/>
      <w:jc w:val="both"/>
      <w:outlineLvl w:val="1"/>
    </w:pPr>
    <w:rPr>
      <w:rFonts w:ascii="黑体" w:hAnsi="Times New Roman" w:eastAsia="黑体" w:cs="Times New Roman"/>
      <w:sz w:val="20"/>
      <w:szCs w:val="20"/>
      <w:lang w:val="en-US" w:eastAsia="zh-CN" w:bidi="ar-SA"/>
    </w:rPr>
  </w:style>
  <w:style w:type="paragraph" w:customStyle="1" w:styleId="568">
    <w:name w:val="三级条标题"/>
    <w:basedOn w:val="446"/>
    <w:next w:val="1"/>
    <w:qFormat/>
    <w:uiPriority w:val="0"/>
    <w:pPr>
      <w:tabs>
        <w:tab w:val="clear" w:pos="1680"/>
      </w:tabs>
      <w:ind w:left="180"/>
      <w:outlineLvl w:val="4"/>
    </w:pPr>
    <w:rPr>
      <w:sz w:val="21"/>
    </w:rPr>
  </w:style>
  <w:style w:type="paragraph" w:customStyle="1" w:styleId="569">
    <w:name w:val="四级条标题"/>
    <w:basedOn w:val="568"/>
    <w:next w:val="1"/>
    <w:qFormat/>
    <w:uiPriority w:val="0"/>
    <w:pPr>
      <w:tabs>
        <w:tab w:val="clear" w:pos="1290"/>
      </w:tabs>
      <w:outlineLvl w:val="5"/>
    </w:pPr>
  </w:style>
  <w:style w:type="paragraph" w:customStyle="1" w:styleId="570">
    <w:name w:val="五级条标题"/>
    <w:basedOn w:val="569"/>
    <w:next w:val="1"/>
    <w:qFormat/>
    <w:uiPriority w:val="0"/>
    <w:pPr>
      <w:outlineLvl w:val="6"/>
    </w:pPr>
  </w:style>
  <w:style w:type="paragraph" w:customStyle="1" w:styleId="571">
    <w:name w:val="样式 标题 2 + 行距: 1.5 倍行距"/>
    <w:basedOn w:val="5"/>
    <w:qFormat/>
    <w:uiPriority w:val="0"/>
    <w:pPr>
      <w:keepNext/>
      <w:keepLines/>
      <w:widowControl/>
      <w:numPr>
        <w:ilvl w:val="0"/>
        <w:numId w:val="0"/>
      </w:numPr>
      <w:spacing w:line="360" w:lineRule="auto"/>
      <w:ind w:left="1134" w:firstLine="510"/>
      <w:jc w:val="left"/>
    </w:pPr>
    <w:rPr>
      <w:bCs/>
      <w:color w:val="000000"/>
      <w:sz w:val="30"/>
      <w:szCs w:val="30"/>
    </w:rPr>
  </w:style>
  <w:style w:type="paragraph" w:customStyle="1" w:styleId="572">
    <w:name w:val="样式 标题 3 + 行距: 1.5 倍行距"/>
    <w:basedOn w:val="6"/>
    <w:qFormat/>
    <w:uiPriority w:val="0"/>
    <w:pPr>
      <w:keepNext/>
      <w:keepLines/>
      <w:widowControl/>
      <w:numPr>
        <w:ilvl w:val="0"/>
        <w:numId w:val="0"/>
      </w:numPr>
      <w:spacing w:line="240" w:lineRule="atLeast"/>
      <w:ind w:left="0" w:firstLine="510"/>
      <w:jc w:val="left"/>
      <w:textAlignment w:val="auto"/>
    </w:pPr>
    <w:rPr>
      <w:rFonts w:ascii="Times New Roman" w:hAnsi="Times New Roman"/>
      <w:b w:val="0"/>
      <w:bCs/>
      <w:color w:val="000000"/>
      <w:szCs w:val="28"/>
    </w:rPr>
  </w:style>
  <w:style w:type="paragraph" w:customStyle="1" w:styleId="573">
    <w:name w:val="我的正文"/>
    <w:basedOn w:val="1"/>
    <w:qFormat/>
    <w:uiPriority w:val="0"/>
    <w:pPr>
      <w:adjustRightInd w:val="0"/>
      <w:snapToGrid w:val="0"/>
      <w:spacing w:before="165" w:after="165" w:line="360" w:lineRule="auto"/>
      <w:ind w:left="1140" w:firstLine="200" w:firstLineChars="200"/>
    </w:pPr>
    <w:rPr>
      <w:rFonts w:ascii="Arial" w:hAnsi="Arial" w:cs="Times New Roman"/>
      <w:kern w:val="2"/>
      <w:szCs w:val="18"/>
    </w:rPr>
  </w:style>
  <w:style w:type="paragraph" w:customStyle="1" w:styleId="574">
    <w:name w:val="FA插图"/>
    <w:basedOn w:val="1"/>
    <w:qFormat/>
    <w:uiPriority w:val="0"/>
    <w:pPr>
      <w:numPr>
        <w:ilvl w:val="0"/>
        <w:numId w:val="63"/>
      </w:numPr>
      <w:adjustRightInd w:val="0"/>
      <w:snapToGrid w:val="0"/>
      <w:spacing w:before="120" w:after="120" w:line="360" w:lineRule="auto"/>
      <w:ind w:left="1140" w:firstLine="420"/>
      <w:jc w:val="center"/>
    </w:pPr>
    <w:rPr>
      <w:rFonts w:ascii="Times New Roman" w:hAnsi="Times New Roman" w:cs="Times New Roman"/>
      <w:kern w:val="2"/>
    </w:rPr>
  </w:style>
  <w:style w:type="paragraph" w:customStyle="1" w:styleId="575">
    <w:name w:val="我的图片"/>
    <w:basedOn w:val="573"/>
    <w:next w:val="573"/>
    <w:qFormat/>
    <w:uiPriority w:val="0"/>
    <w:pPr>
      <w:ind w:firstLine="0" w:firstLineChars="0"/>
      <w:jc w:val="center"/>
    </w:pPr>
    <w:rPr>
      <w:rFonts w:eastAsia="楷体_GB2312"/>
      <w:szCs w:val="24"/>
    </w:rPr>
  </w:style>
  <w:style w:type="paragraph" w:customStyle="1" w:styleId="576">
    <w:name w:val="Numbered List 1"/>
    <w:basedOn w:val="1"/>
    <w:qFormat/>
    <w:uiPriority w:val="0"/>
    <w:pPr>
      <w:adjustRightInd w:val="0"/>
      <w:snapToGrid w:val="0"/>
      <w:spacing w:before="60" w:after="60" w:line="260" w:lineRule="atLeast"/>
      <w:ind w:left="1140" w:firstLine="420"/>
    </w:pPr>
    <w:rPr>
      <w:rFonts w:ascii="Verdana" w:hAnsi="Verdana" w:eastAsia="PMingLiU" w:cs="Times New Roman"/>
      <w:sz w:val="20"/>
      <w:szCs w:val="20"/>
      <w:lang w:eastAsia="zh-TW"/>
    </w:rPr>
  </w:style>
  <w:style w:type="paragraph" w:customStyle="1" w:styleId="577">
    <w:name w:val="我的列表"/>
    <w:basedOn w:val="573"/>
    <w:next w:val="573"/>
    <w:qFormat/>
    <w:uiPriority w:val="0"/>
    <w:pPr>
      <w:ind w:left="360" w:firstLine="0" w:firstLineChars="0"/>
    </w:pPr>
  </w:style>
  <w:style w:type="paragraph" w:customStyle="1" w:styleId="578">
    <w:name w:val="xl74"/>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sz w:val="20"/>
      <w:szCs w:val="20"/>
    </w:rPr>
  </w:style>
  <w:style w:type="paragraph" w:customStyle="1" w:styleId="579">
    <w:name w:val="xl75"/>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rPr>
      <w:sz w:val="20"/>
      <w:szCs w:val="20"/>
    </w:rPr>
  </w:style>
  <w:style w:type="paragraph" w:customStyle="1" w:styleId="580">
    <w:name w:val="xl76"/>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581">
    <w:name w:val="xl77"/>
    <w:basedOn w:val="1"/>
    <w:qFormat/>
    <w:uiPriority w:val="0"/>
    <w:pPr>
      <w:numPr>
        <w:ilvl w:val="0"/>
        <w:numId w:val="64"/>
      </w:numPr>
      <w:pBdr>
        <w:top w:val="single" w:color="auto" w:sz="4" w:space="0"/>
        <w:left w:val="single" w:color="auto" w:sz="4"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582">
    <w:name w:val="xl78"/>
    <w:basedOn w:val="1"/>
    <w:qFormat/>
    <w:uiPriority w:val="0"/>
    <w:pPr>
      <w:pBdr>
        <w:left w:val="single" w:color="auto" w:sz="4"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583">
    <w:name w:val="xl79"/>
    <w:basedOn w:val="1"/>
    <w:qFormat/>
    <w:uiPriority w:val="0"/>
    <w:pPr>
      <w:pBdr>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584">
    <w:name w:val="xl80"/>
    <w:basedOn w:val="1"/>
    <w:qFormat/>
    <w:uiPriority w:val="0"/>
    <w:pPr>
      <w:pBdr>
        <w:top w:val="single" w:color="auto" w:sz="4" w:space="0"/>
        <w:left w:val="single" w:color="auto" w:sz="4" w:space="0"/>
        <w:bottom w:val="single" w:color="auto" w:sz="4" w:space="0"/>
      </w:pBdr>
      <w:shd w:val="clear" w:color="auto" w:fill="C0C0C0"/>
      <w:adjustRightInd w:val="0"/>
      <w:snapToGrid w:val="0"/>
      <w:spacing w:before="100" w:beforeAutospacing="1" w:after="100" w:afterAutospacing="1" w:line="360" w:lineRule="auto"/>
      <w:ind w:left="1140" w:firstLine="420"/>
      <w:jc w:val="center"/>
    </w:pPr>
    <w:rPr>
      <w:b/>
      <w:bCs/>
      <w:sz w:val="36"/>
      <w:szCs w:val="36"/>
    </w:rPr>
  </w:style>
  <w:style w:type="paragraph" w:customStyle="1" w:styleId="585">
    <w:name w:val="xl81"/>
    <w:basedOn w:val="1"/>
    <w:qFormat/>
    <w:uiPriority w:val="0"/>
    <w:pPr>
      <w:pBdr>
        <w:top w:val="single" w:color="auto" w:sz="4" w:space="0"/>
        <w:bottom w:val="single" w:color="auto" w:sz="4" w:space="0"/>
      </w:pBdr>
      <w:shd w:val="clear" w:color="auto" w:fill="C0C0C0"/>
      <w:adjustRightInd w:val="0"/>
      <w:snapToGrid w:val="0"/>
      <w:spacing w:before="100" w:beforeAutospacing="1" w:after="100" w:afterAutospacing="1" w:line="360" w:lineRule="auto"/>
      <w:ind w:left="1140" w:firstLine="420"/>
      <w:jc w:val="center"/>
    </w:pPr>
    <w:rPr>
      <w:b/>
      <w:bCs/>
      <w:sz w:val="36"/>
      <w:szCs w:val="36"/>
    </w:rPr>
  </w:style>
  <w:style w:type="paragraph" w:customStyle="1" w:styleId="586">
    <w:name w:val="xl82"/>
    <w:basedOn w:val="1"/>
    <w:qFormat/>
    <w:uiPriority w:val="0"/>
    <w:pPr>
      <w:pBdr>
        <w:top w:val="single" w:color="auto" w:sz="4" w:space="0"/>
        <w:bottom w:val="single" w:color="auto" w:sz="4" w:space="0"/>
        <w:right w:val="single" w:color="auto" w:sz="4" w:space="0"/>
      </w:pBdr>
      <w:shd w:val="clear" w:color="auto" w:fill="C0C0C0"/>
      <w:adjustRightInd w:val="0"/>
      <w:snapToGrid w:val="0"/>
      <w:spacing w:before="100" w:beforeAutospacing="1" w:after="100" w:afterAutospacing="1" w:line="360" w:lineRule="auto"/>
      <w:ind w:left="1140" w:firstLine="420"/>
      <w:jc w:val="center"/>
    </w:pPr>
    <w:rPr>
      <w:b/>
      <w:bCs/>
      <w:sz w:val="36"/>
      <w:szCs w:val="36"/>
    </w:rPr>
  </w:style>
  <w:style w:type="paragraph" w:customStyle="1" w:styleId="587">
    <w:name w:val="导读"/>
    <w:basedOn w:val="1"/>
    <w:next w:val="5"/>
    <w:qFormat/>
    <w:uiPriority w:val="0"/>
    <w:pPr>
      <w:adjustRightInd w:val="0"/>
      <w:snapToGrid w:val="0"/>
      <w:spacing w:before="165" w:after="165" w:line="360" w:lineRule="auto"/>
      <w:ind w:left="1140" w:right="204" w:firstLine="200" w:firstLineChars="200"/>
    </w:pPr>
    <w:rPr>
      <w:rFonts w:cs="Times New Roman"/>
      <w:kern w:val="2"/>
    </w:rPr>
  </w:style>
  <w:style w:type="paragraph" w:customStyle="1" w:styleId="588">
    <w:name w:val="样式 五号 首行缩进:  2 字符"/>
    <w:basedOn w:val="1"/>
    <w:qFormat/>
    <w:uiPriority w:val="0"/>
    <w:pPr>
      <w:adjustRightInd w:val="0"/>
      <w:snapToGrid w:val="0"/>
      <w:spacing w:before="165" w:after="165" w:line="360" w:lineRule="auto"/>
      <w:ind w:left="1140" w:right="238" w:firstLine="200" w:firstLineChars="200"/>
    </w:pPr>
    <w:rPr>
      <w:szCs w:val="20"/>
    </w:rPr>
  </w:style>
  <w:style w:type="paragraph" w:customStyle="1" w:styleId="589">
    <w:name w:val="默认段落字体 Para Char Char Char Char Char Char Char Char Char Char Char Char Char Char Char1 Char Char Char Char"/>
    <w:basedOn w:val="27"/>
    <w:qFormat/>
    <w:uiPriority w:val="0"/>
    <w:pPr>
      <w:shd w:val="clear" w:color="auto" w:fill="000080"/>
      <w:spacing w:line="436" w:lineRule="exact"/>
      <w:ind w:left="357"/>
      <w:outlineLvl w:val="3"/>
    </w:pPr>
    <w:rPr>
      <w:rFonts w:ascii="Tahoma" w:hAnsi="Tahoma"/>
      <w:b/>
      <w:sz w:val="24"/>
      <w:szCs w:val="24"/>
    </w:rPr>
  </w:style>
  <w:style w:type="paragraph" w:customStyle="1" w:styleId="590">
    <w:name w:val="正文00"/>
    <w:basedOn w:val="22"/>
    <w:qFormat/>
    <w:uiPriority w:val="0"/>
    <w:pPr>
      <w:tabs>
        <w:tab w:val="left" w:pos="0"/>
      </w:tabs>
      <w:spacing w:before="80" w:after="80"/>
      <w:ind w:left="50" w:leftChars="50"/>
      <w:jc w:val="left"/>
    </w:pPr>
    <w:rPr>
      <w:rFonts w:ascii="宋体"/>
      <w:color w:val="000000"/>
      <w:kern w:val="28"/>
    </w:rPr>
  </w:style>
  <w:style w:type="paragraph" w:customStyle="1" w:styleId="591">
    <w:name w:val="样式 仿宋_GB2312 行距: 1.5 倍行距"/>
    <w:basedOn w:val="1"/>
    <w:qFormat/>
    <w:uiPriority w:val="0"/>
    <w:pPr>
      <w:adjustRightInd w:val="0"/>
      <w:snapToGrid w:val="0"/>
      <w:spacing w:before="165" w:after="165" w:line="520" w:lineRule="exact"/>
      <w:ind w:left="1140" w:firstLine="200" w:firstLineChars="200"/>
    </w:pPr>
    <w:rPr>
      <w:rFonts w:ascii="Times New Roman" w:hAnsi="Times New Roman" w:eastAsia="仿宋_GB2312" w:cs="Times New Roman"/>
      <w:kern w:val="2"/>
      <w:sz w:val="28"/>
      <w:szCs w:val="20"/>
    </w:rPr>
  </w:style>
  <w:style w:type="paragraph" w:customStyle="1" w:styleId="592">
    <w:name w:val="编号"/>
    <w:basedOn w:val="1"/>
    <w:qFormat/>
    <w:uiPriority w:val="0"/>
    <w:pPr>
      <w:tabs>
        <w:tab w:val="left" w:pos="874"/>
      </w:tabs>
      <w:adjustRightInd w:val="0"/>
      <w:snapToGrid w:val="0"/>
      <w:spacing w:before="165" w:after="120" w:line="360" w:lineRule="exact"/>
      <w:ind w:left="874" w:hanging="420"/>
    </w:pPr>
    <w:rPr>
      <w:rFonts w:ascii="Times New Roman" w:hAnsi="Times New Roman" w:cs="Times New Roman"/>
      <w:kern w:val="2"/>
      <w:szCs w:val="21"/>
    </w:rPr>
  </w:style>
  <w:style w:type="paragraph" w:customStyle="1" w:styleId="593">
    <w:name w:val="List Bullet2"/>
    <w:basedOn w:val="1"/>
    <w:qFormat/>
    <w:uiPriority w:val="0"/>
    <w:pPr>
      <w:tabs>
        <w:tab w:val="left" w:pos="360"/>
        <w:tab w:val="left" w:pos="900"/>
      </w:tabs>
      <w:adjustRightInd w:val="0"/>
      <w:snapToGrid w:val="0"/>
      <w:spacing w:before="120" w:after="60" w:line="288" w:lineRule="auto"/>
      <w:ind w:left="984" w:right="340" w:firstLine="420"/>
    </w:pPr>
    <w:rPr>
      <w:rFonts w:ascii="Times New Roman" w:hAnsi="Times New Roman" w:cs="Times New Roman"/>
    </w:rPr>
  </w:style>
  <w:style w:type="paragraph" w:customStyle="1" w:styleId="594">
    <w:name w:val="方案正文－首行缩进"/>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595">
    <w:name w:val="r01"/>
    <w:basedOn w:val="1"/>
    <w:qFormat/>
    <w:uiPriority w:val="0"/>
    <w:pPr>
      <w:adjustRightInd w:val="0"/>
      <w:snapToGrid w:val="0"/>
      <w:spacing w:before="100" w:beforeAutospacing="1" w:after="100" w:afterAutospacing="1" w:line="360" w:lineRule="auto"/>
      <w:ind w:left="1140" w:firstLine="420"/>
    </w:pPr>
  </w:style>
  <w:style w:type="paragraph" w:customStyle="1" w:styleId="596">
    <w:name w:val="Content1 Char"/>
    <w:basedOn w:val="1"/>
    <w:qFormat/>
    <w:uiPriority w:val="0"/>
    <w:pPr>
      <w:adjustRightInd w:val="0"/>
      <w:snapToGrid w:val="0"/>
      <w:spacing w:before="50" w:beforeLines="50" w:after="165" w:line="360" w:lineRule="auto"/>
      <w:ind w:left="1140" w:firstLine="418"/>
    </w:pPr>
    <w:rPr>
      <w:rFonts w:cs="Times New Roman"/>
      <w:snapToGrid w:val="0"/>
      <w:kern w:val="2"/>
      <w:sz w:val="22"/>
      <w:szCs w:val="21"/>
    </w:rPr>
  </w:style>
  <w:style w:type="paragraph" w:customStyle="1" w:styleId="597">
    <w:name w:val="项目编号A"/>
    <w:basedOn w:val="1"/>
    <w:qFormat/>
    <w:uiPriority w:val="0"/>
    <w:pPr>
      <w:tabs>
        <w:tab w:val="left" w:pos="960"/>
      </w:tabs>
      <w:adjustRightInd w:val="0"/>
      <w:snapToGrid w:val="0"/>
      <w:spacing w:before="165" w:after="165" w:line="360" w:lineRule="auto"/>
      <w:ind w:left="1140" w:firstLine="200" w:firstLineChars="200"/>
    </w:pPr>
    <w:rPr>
      <w:rFonts w:cs="Times New Roman"/>
      <w:kern w:val="2"/>
    </w:rPr>
  </w:style>
  <w:style w:type="paragraph" w:customStyle="1" w:styleId="598">
    <w:name w:val="样式 小四 黑色 行距: 1.5 倍行距"/>
    <w:basedOn w:val="1"/>
    <w:qFormat/>
    <w:uiPriority w:val="0"/>
    <w:pPr>
      <w:adjustRightInd w:val="0"/>
      <w:snapToGrid w:val="0"/>
      <w:spacing w:before="165" w:after="165" w:line="360" w:lineRule="auto"/>
      <w:ind w:left="1140" w:firstLine="200" w:firstLineChars="200"/>
    </w:pPr>
    <w:rPr>
      <w:rFonts w:cs="Times New Roman"/>
      <w:color w:val="000000"/>
      <w:kern w:val="2"/>
      <w:sz w:val="28"/>
    </w:rPr>
  </w:style>
  <w:style w:type="paragraph" w:customStyle="1" w:styleId="599">
    <w:name w:val="正文 + Arial"/>
    <w:basedOn w:val="1"/>
    <w:qFormat/>
    <w:uiPriority w:val="0"/>
    <w:pPr>
      <w:adjustRightInd w:val="0"/>
      <w:snapToGrid w:val="0"/>
      <w:spacing w:before="165" w:after="165" w:line="320" w:lineRule="exact"/>
      <w:ind w:left="1140" w:firstLine="200" w:firstLineChars="200"/>
    </w:pPr>
    <w:rPr>
      <w:rFonts w:ascii="Arial" w:hAnsi="Arial" w:cs="Times New Roman"/>
      <w:kern w:val="2"/>
    </w:rPr>
  </w:style>
  <w:style w:type="paragraph" w:customStyle="1" w:styleId="600">
    <w:name w:val="说明提示"/>
    <w:basedOn w:val="1"/>
    <w:next w:val="1"/>
    <w:qFormat/>
    <w:uiPriority w:val="0"/>
    <w:pPr>
      <w:adjustRightInd w:val="0"/>
      <w:snapToGrid w:val="0"/>
      <w:spacing w:before="100" w:beforeLines="100" w:after="156" w:line="360" w:lineRule="auto"/>
      <w:ind w:left="1140" w:firstLine="420"/>
    </w:pPr>
    <w:rPr>
      <w:rFonts w:ascii="Times New Roman" w:hAnsi="Times New Roman" w:cs="Times New Roman"/>
      <w:kern w:val="2"/>
      <w:szCs w:val="21"/>
    </w:rPr>
  </w:style>
  <w:style w:type="paragraph" w:customStyle="1" w:styleId="601">
    <w:name w:val="说明提示内容1"/>
    <w:basedOn w:val="1"/>
    <w:qFormat/>
    <w:uiPriority w:val="0"/>
    <w:pPr>
      <w:tabs>
        <w:tab w:val="left" w:pos="450"/>
        <w:tab w:val="left" w:pos="900"/>
      </w:tabs>
      <w:adjustRightInd w:val="0"/>
      <w:snapToGrid w:val="0"/>
      <w:spacing w:before="165" w:after="165" w:line="360" w:lineRule="auto"/>
      <w:ind w:left="900" w:hanging="420"/>
    </w:pPr>
    <w:rPr>
      <w:rFonts w:ascii="Times New Roman" w:hAnsi="Times New Roman" w:cs="Times New Roman"/>
      <w:kern w:val="2"/>
      <w:szCs w:val="21"/>
    </w:rPr>
  </w:style>
  <w:style w:type="paragraph" w:customStyle="1" w:styleId="602">
    <w:name w:val="项目标题"/>
    <w:basedOn w:val="1"/>
    <w:qFormat/>
    <w:uiPriority w:val="0"/>
    <w:pPr>
      <w:keepNext/>
      <w:keepLines/>
      <w:tabs>
        <w:tab w:val="left" w:pos="840"/>
      </w:tabs>
      <w:adjustRightInd w:val="0"/>
      <w:snapToGrid w:val="0"/>
      <w:spacing w:before="280" w:after="290" w:line="377" w:lineRule="auto"/>
      <w:ind w:left="840" w:firstLine="420"/>
      <w:outlineLvl w:val="3"/>
    </w:pPr>
    <w:rPr>
      <w:rFonts w:ascii="Arial" w:hAnsi="Arial" w:cs="Times New Roman"/>
      <w:b/>
      <w:bCs/>
      <w:sz w:val="28"/>
      <w:szCs w:val="28"/>
    </w:rPr>
  </w:style>
  <w:style w:type="paragraph" w:customStyle="1" w:styleId="603">
    <w:name w:val="列举项目"/>
    <w:basedOn w:val="108"/>
    <w:qFormat/>
    <w:uiPriority w:val="0"/>
    <w:pPr>
      <w:widowControl/>
      <w:tabs>
        <w:tab w:val="left" w:pos="360"/>
        <w:tab w:val="left" w:pos="840"/>
        <w:tab w:val="left" w:pos="902"/>
      </w:tabs>
      <w:spacing w:line="360" w:lineRule="auto"/>
      <w:ind w:left="840"/>
      <w:jc w:val="left"/>
    </w:pPr>
    <w:rPr>
      <w:rFonts w:ascii="宋体" w:eastAsia="宋体" w:cs="宋体"/>
      <w:color w:val="auto"/>
      <w:kern w:val="0"/>
      <w:sz w:val="21"/>
      <w:szCs w:val="20"/>
      <w:shd w:val="clear" w:color="auto" w:fill="auto"/>
    </w:rPr>
  </w:style>
  <w:style w:type="paragraph" w:customStyle="1" w:styleId="604">
    <w:name w:val="表注"/>
    <w:basedOn w:val="1"/>
    <w:next w:val="1"/>
    <w:qFormat/>
    <w:uiPriority w:val="0"/>
    <w:pPr>
      <w:keepNext/>
      <w:adjustRightInd w:val="0"/>
      <w:snapToGrid w:val="0"/>
      <w:spacing w:before="165" w:after="165" w:line="360" w:lineRule="auto"/>
      <w:ind w:left="1140" w:firstLine="420"/>
      <w:textAlignment w:val="baseline"/>
      <w:outlineLvl w:val="5"/>
    </w:pPr>
    <w:rPr>
      <w:rFonts w:ascii="Times New Roman" w:hAnsi="Times New Roman" w:cs="Times New Roman"/>
      <w:szCs w:val="20"/>
    </w:rPr>
  </w:style>
  <w:style w:type="paragraph" w:customStyle="1" w:styleId="605">
    <w:name w:val="列表编号1（大写数字）"/>
    <w:basedOn w:val="1"/>
    <w:qFormat/>
    <w:uiPriority w:val="0"/>
    <w:pPr>
      <w:adjustRightInd w:val="0"/>
      <w:snapToGrid w:val="0"/>
      <w:spacing w:before="165" w:after="165" w:line="360" w:lineRule="auto"/>
      <w:ind w:left="1140" w:firstLine="420"/>
      <w:textAlignment w:val="baseline"/>
    </w:pPr>
    <w:rPr>
      <w:rFonts w:ascii="Times New Roman" w:hAnsi="Times New Roman" w:cs="Times New Roman"/>
      <w:szCs w:val="20"/>
    </w:rPr>
  </w:style>
  <w:style w:type="paragraph" w:customStyle="1" w:styleId="606">
    <w:name w:val="列表1"/>
    <w:basedOn w:val="1"/>
    <w:qFormat/>
    <w:uiPriority w:val="0"/>
    <w:pPr>
      <w:adjustRightInd w:val="0"/>
      <w:snapToGrid w:val="0"/>
      <w:spacing w:before="165" w:after="165" w:line="360" w:lineRule="auto"/>
      <w:ind w:left="1140" w:firstLine="420"/>
      <w:textAlignment w:val="baseline"/>
    </w:pPr>
    <w:rPr>
      <w:rFonts w:ascii="Times New Roman" w:hAnsi="Times New Roman" w:cs="Times New Roman"/>
      <w:szCs w:val="20"/>
    </w:rPr>
  </w:style>
  <w:style w:type="paragraph" w:customStyle="1" w:styleId="607">
    <w:name w:val="CM79"/>
    <w:basedOn w:val="168"/>
    <w:next w:val="168"/>
    <w:qFormat/>
    <w:uiPriority w:val="0"/>
    <w:pPr>
      <w:numPr>
        <w:ilvl w:val="0"/>
        <w:numId w:val="65"/>
      </w:numPr>
      <w:ind w:left="0" w:firstLine="0"/>
    </w:pPr>
    <w:rPr>
      <w:rFonts w:ascii="宋体"/>
      <w:sz w:val="24"/>
      <w:szCs w:val="24"/>
    </w:rPr>
  </w:style>
  <w:style w:type="paragraph" w:customStyle="1" w:styleId="608">
    <w:name w:val="CM83"/>
    <w:basedOn w:val="168"/>
    <w:next w:val="168"/>
    <w:qFormat/>
    <w:uiPriority w:val="0"/>
    <w:pPr>
      <w:numPr>
        <w:ilvl w:val="1"/>
        <w:numId w:val="65"/>
      </w:numPr>
      <w:tabs>
        <w:tab w:val="left" w:pos="425"/>
      </w:tabs>
      <w:ind w:left="0" w:firstLine="0"/>
    </w:pPr>
    <w:rPr>
      <w:rFonts w:ascii="宋体"/>
      <w:sz w:val="24"/>
      <w:szCs w:val="24"/>
    </w:rPr>
  </w:style>
  <w:style w:type="paragraph" w:customStyle="1" w:styleId="609">
    <w:name w:val="编写建议"/>
    <w:basedOn w:val="1"/>
    <w:qFormat/>
    <w:uiPriority w:val="0"/>
    <w:pPr>
      <w:numPr>
        <w:ilvl w:val="0"/>
        <w:numId w:val="66"/>
      </w:numPr>
      <w:autoSpaceDE w:val="0"/>
      <w:autoSpaceDN w:val="0"/>
      <w:adjustRightInd w:val="0"/>
      <w:snapToGrid w:val="0"/>
      <w:spacing w:before="165" w:after="165" w:line="360" w:lineRule="auto"/>
      <w:ind w:left="0" w:firstLine="200" w:firstLineChars="200"/>
    </w:pPr>
    <w:rPr>
      <w:rFonts w:ascii="Arial" w:hAnsi="Arial" w:cs="Times New Roman"/>
      <w:i/>
      <w:color w:val="0000FF"/>
      <w:szCs w:val="21"/>
    </w:rPr>
  </w:style>
  <w:style w:type="paragraph" w:customStyle="1" w:styleId="610">
    <w:name w:val="xl83"/>
    <w:basedOn w:val="1"/>
    <w:qFormat/>
    <w:uiPriority w:val="0"/>
    <w:pPr>
      <w:numPr>
        <w:ilvl w:val="2"/>
        <w:numId w:val="65"/>
      </w:numPr>
      <w:pBdr>
        <w:top w:val="single" w:color="auto" w:sz="8" w:space="0"/>
        <w:left w:val="single" w:color="auto" w:sz="12" w:space="0"/>
        <w:bottom w:val="single" w:color="auto" w:sz="8" w:space="0"/>
        <w:right w:val="single" w:color="auto" w:sz="8" w:space="0"/>
      </w:pBdr>
      <w:shd w:val="clear" w:color="000000" w:fill="B3B3B3"/>
      <w:tabs>
        <w:tab w:val="left" w:pos="425"/>
      </w:tabs>
      <w:adjustRightInd w:val="0"/>
      <w:snapToGrid w:val="0"/>
      <w:spacing w:before="100" w:beforeAutospacing="1" w:after="100" w:afterAutospacing="1" w:line="360" w:lineRule="auto"/>
      <w:ind w:left="0" w:firstLine="0"/>
      <w:jc w:val="center"/>
      <w:textAlignment w:val="center"/>
    </w:pPr>
    <w:rPr>
      <w:b/>
      <w:bCs/>
    </w:rPr>
  </w:style>
  <w:style w:type="paragraph" w:customStyle="1" w:styleId="611">
    <w:name w:val="xl84"/>
    <w:basedOn w:val="1"/>
    <w:qFormat/>
    <w:uiPriority w:val="0"/>
    <w:pPr>
      <w:numPr>
        <w:ilvl w:val="3"/>
        <w:numId w:val="65"/>
      </w:numPr>
      <w:pBdr>
        <w:left w:val="single" w:color="auto" w:sz="12" w:space="0"/>
        <w:bottom w:val="single" w:color="auto" w:sz="8" w:space="0"/>
        <w:right w:val="single" w:color="auto" w:sz="8" w:space="0"/>
      </w:pBdr>
      <w:tabs>
        <w:tab w:val="left" w:pos="425"/>
      </w:tabs>
      <w:adjustRightInd w:val="0"/>
      <w:snapToGrid w:val="0"/>
      <w:spacing w:before="100" w:beforeAutospacing="1" w:after="100" w:afterAutospacing="1" w:line="360" w:lineRule="auto"/>
      <w:ind w:left="0" w:firstLine="0"/>
      <w:jc w:val="center"/>
      <w:textAlignment w:val="center"/>
    </w:pPr>
  </w:style>
  <w:style w:type="paragraph" w:customStyle="1" w:styleId="612">
    <w:name w:val="xl85"/>
    <w:basedOn w:val="1"/>
    <w:qFormat/>
    <w:uiPriority w:val="0"/>
    <w:pPr>
      <w:numPr>
        <w:ilvl w:val="4"/>
        <w:numId w:val="65"/>
      </w:numPr>
      <w:pBdr>
        <w:top w:val="single" w:color="auto" w:sz="8" w:space="0"/>
        <w:left w:val="single" w:color="auto" w:sz="12" w:space="0"/>
        <w:right w:val="single" w:color="auto" w:sz="8" w:space="0"/>
      </w:pBdr>
      <w:tabs>
        <w:tab w:val="left" w:pos="425"/>
      </w:tabs>
      <w:adjustRightInd w:val="0"/>
      <w:snapToGrid w:val="0"/>
      <w:spacing w:before="100" w:beforeAutospacing="1" w:after="100" w:afterAutospacing="1" w:line="360" w:lineRule="auto"/>
      <w:ind w:left="0" w:firstLine="0"/>
      <w:jc w:val="center"/>
      <w:textAlignment w:val="center"/>
    </w:pPr>
  </w:style>
  <w:style w:type="paragraph" w:customStyle="1" w:styleId="613">
    <w:name w:val="xl86"/>
    <w:basedOn w:val="1"/>
    <w:qFormat/>
    <w:uiPriority w:val="0"/>
    <w:pPr>
      <w:pBdr>
        <w:left w:val="single" w:color="auto" w:sz="12" w:space="0"/>
        <w:right w:val="single" w:color="auto" w:sz="8" w:space="0"/>
      </w:pBdr>
      <w:adjustRightInd w:val="0"/>
      <w:snapToGrid w:val="0"/>
      <w:spacing w:before="100" w:beforeAutospacing="1" w:after="100" w:afterAutospacing="1" w:line="360" w:lineRule="auto"/>
      <w:ind w:left="1140" w:firstLine="420"/>
      <w:jc w:val="center"/>
      <w:textAlignment w:val="center"/>
    </w:pPr>
  </w:style>
  <w:style w:type="paragraph" w:customStyle="1" w:styleId="614">
    <w:name w:val="xl87"/>
    <w:basedOn w:val="1"/>
    <w:qFormat/>
    <w:uiPriority w:val="0"/>
    <w:pPr>
      <w:pBdr>
        <w:top w:val="single" w:color="auto" w:sz="8" w:space="0"/>
        <w:bottom w:val="single" w:color="auto" w:sz="8" w:space="0"/>
        <w:right w:val="single" w:color="auto" w:sz="8" w:space="0"/>
      </w:pBdr>
      <w:shd w:val="clear" w:color="000000" w:fill="B3B3B3"/>
      <w:adjustRightInd w:val="0"/>
      <w:snapToGrid w:val="0"/>
      <w:spacing w:before="100" w:beforeAutospacing="1" w:after="100" w:afterAutospacing="1" w:line="360" w:lineRule="auto"/>
      <w:ind w:left="1140" w:firstLine="420"/>
      <w:jc w:val="center"/>
      <w:textAlignment w:val="center"/>
    </w:pPr>
    <w:rPr>
      <w:rFonts w:ascii="Times New Roman" w:hAnsi="Times New Roman" w:cs="Times New Roman"/>
      <w:b/>
      <w:bCs/>
    </w:rPr>
  </w:style>
  <w:style w:type="paragraph" w:customStyle="1" w:styleId="615">
    <w:name w:val="xl88"/>
    <w:basedOn w:val="1"/>
    <w:qFormat/>
    <w:uiPriority w:val="0"/>
    <w:pPr>
      <w:pBdr>
        <w:bottom w:val="single" w:color="auto" w:sz="8" w:space="0"/>
        <w:right w:val="single" w:color="auto" w:sz="8" w:space="0"/>
      </w:pBdr>
      <w:adjustRightInd w:val="0"/>
      <w:snapToGrid w:val="0"/>
      <w:spacing w:before="100" w:beforeAutospacing="1" w:after="100" w:afterAutospacing="1" w:line="360" w:lineRule="auto"/>
      <w:ind w:left="1140" w:firstLine="420"/>
      <w:jc w:val="center"/>
      <w:textAlignment w:val="center"/>
    </w:pPr>
    <w:rPr>
      <w:rFonts w:ascii="Times New Roman" w:hAnsi="Times New Roman" w:cs="Times New Roman"/>
    </w:rPr>
  </w:style>
  <w:style w:type="paragraph" w:customStyle="1" w:styleId="616">
    <w:name w:val="xl89"/>
    <w:basedOn w:val="1"/>
    <w:qFormat/>
    <w:uiPriority w:val="0"/>
    <w:pPr>
      <w:pBdr>
        <w:top w:val="single" w:color="auto" w:sz="8" w:space="0"/>
        <w:left w:val="single" w:color="auto" w:sz="8" w:space="0"/>
        <w:right w:val="single" w:color="auto" w:sz="8" w:space="0"/>
      </w:pBdr>
      <w:adjustRightInd w:val="0"/>
      <w:snapToGrid w:val="0"/>
      <w:spacing w:before="100" w:beforeAutospacing="1" w:after="100" w:afterAutospacing="1" w:line="360" w:lineRule="auto"/>
      <w:ind w:left="1140" w:firstLine="420"/>
      <w:jc w:val="center"/>
      <w:textAlignment w:val="center"/>
    </w:pPr>
    <w:rPr>
      <w:rFonts w:ascii="Times New Roman" w:hAnsi="Times New Roman" w:cs="Times New Roman"/>
    </w:rPr>
  </w:style>
  <w:style w:type="paragraph" w:customStyle="1" w:styleId="617">
    <w:name w:val="xl90"/>
    <w:basedOn w:val="1"/>
    <w:qFormat/>
    <w:uiPriority w:val="0"/>
    <w:pPr>
      <w:numPr>
        <w:ilvl w:val="0"/>
        <w:numId w:val="67"/>
      </w:numPr>
      <w:pBdr>
        <w:left w:val="single" w:color="auto" w:sz="8" w:space="0"/>
        <w:right w:val="single" w:color="auto" w:sz="8" w:space="0"/>
      </w:pBdr>
      <w:adjustRightInd w:val="0"/>
      <w:snapToGrid w:val="0"/>
      <w:spacing w:before="100" w:beforeAutospacing="1" w:after="100" w:afterAutospacing="1" w:line="360" w:lineRule="auto"/>
      <w:ind w:left="1140" w:firstLine="420"/>
      <w:jc w:val="center"/>
      <w:textAlignment w:val="center"/>
    </w:pPr>
    <w:rPr>
      <w:rFonts w:ascii="Times New Roman" w:hAnsi="Times New Roman" w:cs="Times New Roman"/>
    </w:rPr>
  </w:style>
  <w:style w:type="paragraph" w:customStyle="1" w:styleId="618">
    <w:name w:val="xl91"/>
    <w:basedOn w:val="1"/>
    <w:qFormat/>
    <w:uiPriority w:val="0"/>
    <w:pPr>
      <w:pBdr>
        <w:left w:val="single" w:color="auto" w:sz="8" w:space="0"/>
        <w:bottom w:val="single" w:color="auto" w:sz="8" w:space="0"/>
        <w:right w:val="single" w:color="auto" w:sz="8" w:space="0"/>
      </w:pBdr>
      <w:adjustRightInd w:val="0"/>
      <w:snapToGrid w:val="0"/>
      <w:spacing w:before="100" w:beforeAutospacing="1" w:after="100" w:afterAutospacing="1" w:line="360" w:lineRule="auto"/>
      <w:ind w:left="1140" w:firstLine="420"/>
      <w:jc w:val="center"/>
      <w:textAlignment w:val="center"/>
    </w:pPr>
    <w:rPr>
      <w:rFonts w:ascii="Times New Roman" w:hAnsi="Times New Roman" w:cs="Times New Roman"/>
    </w:rPr>
  </w:style>
  <w:style w:type="paragraph" w:customStyle="1" w:styleId="619">
    <w:name w:val="xl92"/>
    <w:basedOn w:val="1"/>
    <w:qFormat/>
    <w:uiPriority w:val="0"/>
    <w:pPr>
      <w:pBdr>
        <w:top w:val="single" w:color="auto" w:sz="8" w:space="0"/>
        <w:bottom w:val="single" w:color="auto" w:sz="8" w:space="0"/>
        <w:right w:val="single" w:color="auto" w:sz="8" w:space="0"/>
      </w:pBdr>
      <w:shd w:val="clear" w:color="000000" w:fill="B3B3B3"/>
      <w:adjustRightInd w:val="0"/>
      <w:snapToGrid w:val="0"/>
      <w:spacing w:before="100" w:beforeAutospacing="1" w:after="100" w:afterAutospacing="1" w:line="360" w:lineRule="auto"/>
      <w:ind w:left="1140" w:firstLine="420"/>
      <w:jc w:val="center"/>
      <w:textAlignment w:val="center"/>
    </w:pPr>
    <w:rPr>
      <w:b/>
      <w:bCs/>
    </w:rPr>
  </w:style>
  <w:style w:type="paragraph" w:customStyle="1" w:styleId="620">
    <w:name w:val="xl93"/>
    <w:basedOn w:val="1"/>
    <w:qFormat/>
    <w:uiPriority w:val="0"/>
    <w:pPr>
      <w:pBdr>
        <w:top w:val="single" w:color="auto" w:sz="8" w:space="0"/>
        <w:bottom w:val="single" w:color="auto" w:sz="8" w:space="0"/>
        <w:right w:val="single" w:color="auto" w:sz="8" w:space="0"/>
      </w:pBdr>
      <w:shd w:val="clear" w:color="000000" w:fill="B3B3B3"/>
      <w:adjustRightInd w:val="0"/>
      <w:snapToGrid w:val="0"/>
      <w:spacing w:before="100" w:beforeAutospacing="1" w:after="100" w:afterAutospacing="1" w:line="360" w:lineRule="auto"/>
      <w:ind w:left="1140" w:firstLine="420"/>
      <w:jc w:val="center"/>
    </w:pPr>
    <w:rPr>
      <w:b/>
      <w:bCs/>
    </w:rPr>
  </w:style>
  <w:style w:type="paragraph" w:customStyle="1" w:styleId="621">
    <w:name w:val="xl94"/>
    <w:basedOn w:val="1"/>
    <w:qFormat/>
    <w:uiPriority w:val="0"/>
    <w:pPr>
      <w:pBdr>
        <w:top w:val="single" w:color="auto" w:sz="8" w:space="0"/>
        <w:bottom w:val="single" w:color="auto" w:sz="8" w:space="0"/>
        <w:right w:val="single" w:color="auto" w:sz="8" w:space="0"/>
      </w:pBdr>
      <w:shd w:val="clear" w:color="000000" w:fill="B3B3B3"/>
      <w:adjustRightInd w:val="0"/>
      <w:snapToGrid w:val="0"/>
      <w:spacing w:before="100" w:beforeAutospacing="1" w:after="100" w:afterAutospacing="1" w:line="360" w:lineRule="auto"/>
      <w:ind w:left="1140" w:firstLine="420"/>
    </w:pPr>
    <w:rPr>
      <w:b/>
      <w:bCs/>
    </w:rPr>
  </w:style>
  <w:style w:type="paragraph" w:customStyle="1" w:styleId="622">
    <w:name w:val="xl95"/>
    <w:basedOn w:val="1"/>
    <w:qFormat/>
    <w:uiPriority w:val="0"/>
    <w:pPr>
      <w:pBdr>
        <w:top w:val="single" w:color="auto" w:sz="8" w:space="0"/>
        <w:bottom w:val="single" w:color="auto" w:sz="8" w:space="0"/>
        <w:right w:val="single" w:color="auto" w:sz="12" w:space="0"/>
      </w:pBdr>
      <w:shd w:val="clear" w:color="000000" w:fill="B3B3B3"/>
      <w:adjustRightInd w:val="0"/>
      <w:snapToGrid w:val="0"/>
      <w:spacing w:before="100" w:beforeAutospacing="1" w:after="100" w:afterAutospacing="1" w:line="360" w:lineRule="auto"/>
      <w:ind w:left="1140" w:firstLine="420"/>
      <w:jc w:val="center"/>
    </w:pPr>
    <w:rPr>
      <w:b/>
      <w:bCs/>
    </w:rPr>
  </w:style>
  <w:style w:type="paragraph" w:customStyle="1" w:styleId="623">
    <w:name w:val="xl96"/>
    <w:basedOn w:val="1"/>
    <w:qFormat/>
    <w:uiPriority w:val="0"/>
    <w:pPr>
      <w:pBdr>
        <w:bottom w:val="single" w:color="auto" w:sz="8" w:space="0"/>
        <w:right w:val="single" w:color="auto" w:sz="8" w:space="0"/>
      </w:pBdr>
      <w:adjustRightInd w:val="0"/>
      <w:snapToGrid w:val="0"/>
      <w:spacing w:before="100" w:beforeAutospacing="1" w:after="100" w:afterAutospacing="1" w:line="360" w:lineRule="auto"/>
      <w:ind w:left="1140" w:firstLine="420"/>
    </w:pPr>
  </w:style>
  <w:style w:type="paragraph" w:customStyle="1" w:styleId="624">
    <w:name w:val="xl97"/>
    <w:basedOn w:val="1"/>
    <w:qFormat/>
    <w:uiPriority w:val="0"/>
    <w:pPr>
      <w:pBdr>
        <w:left w:val="single" w:color="auto" w:sz="8" w:space="0"/>
        <w:right w:val="single" w:color="auto" w:sz="8" w:space="0"/>
      </w:pBdr>
      <w:adjustRightInd w:val="0"/>
      <w:snapToGrid w:val="0"/>
      <w:spacing w:before="100" w:beforeAutospacing="1" w:after="100" w:afterAutospacing="1" w:line="360" w:lineRule="auto"/>
      <w:ind w:left="1140" w:firstLine="420"/>
      <w:jc w:val="center"/>
      <w:textAlignment w:val="center"/>
    </w:pPr>
  </w:style>
  <w:style w:type="paragraph" w:customStyle="1" w:styleId="625">
    <w:name w:val="xl98"/>
    <w:basedOn w:val="1"/>
    <w:qFormat/>
    <w:uiPriority w:val="0"/>
    <w:pPr>
      <w:pBdr>
        <w:right w:val="single" w:color="auto" w:sz="8" w:space="0"/>
      </w:pBdr>
      <w:adjustRightInd w:val="0"/>
      <w:snapToGrid w:val="0"/>
      <w:spacing w:before="100" w:beforeAutospacing="1" w:after="100" w:afterAutospacing="1" w:line="360" w:lineRule="auto"/>
      <w:ind w:left="1140" w:firstLine="420"/>
      <w:textAlignment w:val="top"/>
    </w:pPr>
  </w:style>
  <w:style w:type="paragraph" w:customStyle="1" w:styleId="626">
    <w:name w:val="xl99"/>
    <w:basedOn w:val="1"/>
    <w:qFormat/>
    <w:uiPriority w:val="0"/>
    <w:pPr>
      <w:pBdr>
        <w:bottom w:val="single" w:color="auto" w:sz="8" w:space="0"/>
        <w:right w:val="single" w:color="auto" w:sz="8" w:space="0"/>
      </w:pBdr>
      <w:adjustRightInd w:val="0"/>
      <w:snapToGrid w:val="0"/>
      <w:spacing w:before="100" w:beforeAutospacing="1" w:after="100" w:afterAutospacing="1" w:line="360" w:lineRule="auto"/>
      <w:ind w:left="1140" w:firstLine="420"/>
      <w:textAlignment w:val="top"/>
    </w:pPr>
  </w:style>
  <w:style w:type="paragraph" w:customStyle="1" w:styleId="627">
    <w:name w:val="xl100"/>
    <w:basedOn w:val="1"/>
    <w:qFormat/>
    <w:uiPriority w:val="0"/>
    <w:pPr>
      <w:pBdr>
        <w:right w:val="single" w:color="auto" w:sz="8" w:space="0"/>
      </w:pBdr>
      <w:adjustRightInd w:val="0"/>
      <w:snapToGrid w:val="0"/>
      <w:spacing w:before="100" w:beforeAutospacing="1" w:after="100" w:afterAutospacing="1" w:line="360" w:lineRule="auto"/>
      <w:ind w:left="1140" w:firstLine="420"/>
      <w:jc w:val="center"/>
      <w:textAlignment w:val="center"/>
    </w:pPr>
  </w:style>
  <w:style w:type="paragraph" w:customStyle="1" w:styleId="628">
    <w:name w:val="xl101"/>
    <w:basedOn w:val="1"/>
    <w:qFormat/>
    <w:uiPriority w:val="0"/>
    <w:pPr>
      <w:pBdr>
        <w:right w:val="single" w:color="auto" w:sz="8" w:space="0"/>
      </w:pBdr>
      <w:adjustRightInd w:val="0"/>
      <w:snapToGrid w:val="0"/>
      <w:spacing w:before="100" w:beforeAutospacing="1" w:after="100" w:afterAutospacing="1" w:line="360" w:lineRule="auto"/>
      <w:ind w:left="1140" w:firstLine="420"/>
      <w:jc w:val="center"/>
      <w:textAlignment w:val="center"/>
    </w:pPr>
    <w:rPr>
      <w:rFonts w:ascii="Times New Roman" w:hAnsi="Times New Roman" w:cs="Times New Roman"/>
    </w:rPr>
  </w:style>
  <w:style w:type="paragraph" w:customStyle="1" w:styleId="629">
    <w:name w:val="xl102"/>
    <w:basedOn w:val="1"/>
    <w:qFormat/>
    <w:uiPriority w:val="0"/>
    <w:pPr>
      <w:numPr>
        <w:ilvl w:val="0"/>
        <w:numId w:val="68"/>
      </w:numPr>
      <w:pBdr>
        <w:right w:val="single" w:color="auto" w:sz="8" w:space="0"/>
      </w:pBdr>
      <w:adjustRightInd w:val="0"/>
      <w:snapToGrid w:val="0"/>
      <w:spacing w:before="100" w:beforeAutospacing="1" w:after="100" w:afterAutospacing="1" w:line="360" w:lineRule="auto"/>
      <w:ind w:left="0" w:firstLine="0"/>
      <w:jc w:val="center"/>
      <w:textAlignment w:val="center"/>
    </w:pPr>
    <w:rPr>
      <w:color w:val="FF6600"/>
    </w:rPr>
  </w:style>
  <w:style w:type="paragraph" w:customStyle="1" w:styleId="630">
    <w:name w:val="xl103"/>
    <w:basedOn w:val="1"/>
    <w:qFormat/>
    <w:uiPriority w:val="0"/>
    <w:pPr>
      <w:pBdr>
        <w:right w:val="single" w:color="auto" w:sz="8" w:space="0"/>
      </w:pBdr>
      <w:adjustRightInd w:val="0"/>
      <w:snapToGrid w:val="0"/>
      <w:spacing w:before="100" w:beforeAutospacing="1" w:after="100" w:afterAutospacing="1" w:line="360" w:lineRule="auto"/>
      <w:ind w:left="1140" w:firstLine="420"/>
      <w:jc w:val="center"/>
      <w:textAlignment w:val="center"/>
    </w:pPr>
    <w:rPr>
      <w:b/>
      <w:bCs/>
      <w:color w:val="FF0000"/>
    </w:rPr>
  </w:style>
  <w:style w:type="paragraph" w:customStyle="1" w:styleId="631">
    <w:name w:val="xl104"/>
    <w:basedOn w:val="1"/>
    <w:qFormat/>
    <w:uiPriority w:val="0"/>
    <w:pPr>
      <w:numPr>
        <w:ilvl w:val="0"/>
        <w:numId w:val="69"/>
      </w:numPr>
      <w:pBdr>
        <w:top w:val="single" w:color="auto" w:sz="8" w:space="0"/>
        <w:left w:val="single" w:color="auto" w:sz="8" w:space="0"/>
        <w:right w:val="single" w:color="auto" w:sz="8" w:space="0"/>
      </w:pBdr>
      <w:adjustRightInd w:val="0"/>
      <w:snapToGrid w:val="0"/>
      <w:spacing w:before="100" w:beforeAutospacing="1" w:after="100" w:afterAutospacing="1" w:line="360" w:lineRule="auto"/>
      <w:ind w:left="1140" w:firstLine="420"/>
      <w:jc w:val="center"/>
      <w:textAlignment w:val="center"/>
    </w:pPr>
    <w:rPr>
      <w:b/>
      <w:bCs/>
      <w:color w:val="FF0000"/>
    </w:rPr>
  </w:style>
  <w:style w:type="paragraph" w:customStyle="1" w:styleId="632">
    <w:name w:val="xl105"/>
    <w:basedOn w:val="1"/>
    <w:qFormat/>
    <w:uiPriority w:val="0"/>
    <w:pPr>
      <w:pBdr>
        <w:left w:val="single" w:color="auto" w:sz="8" w:space="0"/>
        <w:right w:val="single" w:color="auto" w:sz="8" w:space="0"/>
      </w:pBdr>
      <w:adjustRightInd w:val="0"/>
      <w:snapToGrid w:val="0"/>
      <w:spacing w:before="100" w:beforeAutospacing="1" w:after="100" w:afterAutospacing="1" w:line="360" w:lineRule="auto"/>
      <w:ind w:left="1140" w:firstLine="420"/>
      <w:jc w:val="center"/>
      <w:textAlignment w:val="center"/>
    </w:pPr>
    <w:rPr>
      <w:b/>
      <w:bCs/>
      <w:color w:val="FF0000"/>
    </w:rPr>
  </w:style>
  <w:style w:type="paragraph" w:customStyle="1" w:styleId="633">
    <w:name w:val="xl106"/>
    <w:basedOn w:val="1"/>
    <w:qFormat/>
    <w:uiPriority w:val="0"/>
    <w:pPr>
      <w:pBdr>
        <w:left w:val="single" w:color="auto" w:sz="8" w:space="0"/>
        <w:bottom w:val="single" w:color="auto" w:sz="8" w:space="0"/>
        <w:right w:val="single" w:color="auto" w:sz="8" w:space="0"/>
      </w:pBdr>
      <w:adjustRightInd w:val="0"/>
      <w:snapToGrid w:val="0"/>
      <w:spacing w:before="100" w:beforeAutospacing="1" w:after="100" w:afterAutospacing="1" w:line="360" w:lineRule="auto"/>
      <w:ind w:left="1140" w:firstLine="420"/>
      <w:jc w:val="center"/>
      <w:textAlignment w:val="center"/>
    </w:pPr>
    <w:rPr>
      <w:b/>
      <w:bCs/>
      <w:color w:val="FF0000"/>
    </w:rPr>
  </w:style>
  <w:style w:type="paragraph" w:customStyle="1" w:styleId="634">
    <w:name w:val="列表项目符号2"/>
    <w:basedOn w:val="1"/>
    <w:qFormat/>
    <w:uiPriority w:val="0"/>
    <w:pPr>
      <w:adjustRightInd w:val="0"/>
      <w:snapToGrid w:val="0"/>
      <w:spacing w:before="165" w:after="165" w:line="360" w:lineRule="auto"/>
      <w:ind w:left="1140" w:firstLine="420"/>
      <w:textAlignment w:val="baseline"/>
    </w:pPr>
    <w:rPr>
      <w:rFonts w:ascii="Times New Roman" w:hAnsi="Times New Roman" w:cs="Times New Roman"/>
      <w:szCs w:val="21"/>
    </w:rPr>
  </w:style>
  <w:style w:type="paragraph" w:customStyle="1" w:styleId="635">
    <w:name w:val="插图"/>
    <w:basedOn w:val="1"/>
    <w:next w:val="1"/>
    <w:qFormat/>
    <w:uiPriority w:val="0"/>
    <w:pPr>
      <w:adjustRightInd w:val="0"/>
      <w:snapToGrid w:val="0"/>
      <w:spacing w:before="165" w:after="165" w:line="400" w:lineRule="atLeast"/>
      <w:ind w:left="1140" w:firstLine="420"/>
      <w:jc w:val="center"/>
      <w:textAlignment w:val="baseline"/>
    </w:pPr>
    <w:rPr>
      <w:rFonts w:ascii="Times New Roman" w:hAnsi="Times New Roman" w:cs="Times New Roman"/>
      <w:szCs w:val="21"/>
    </w:rPr>
  </w:style>
  <w:style w:type="paragraph" w:customStyle="1" w:styleId="636">
    <w:name w:val="p8"/>
    <w:basedOn w:val="1"/>
    <w:qFormat/>
    <w:uiPriority w:val="0"/>
    <w:pPr>
      <w:adjustRightInd w:val="0"/>
      <w:snapToGrid w:val="0"/>
      <w:spacing w:before="100" w:beforeAutospacing="1" w:after="100" w:afterAutospacing="1" w:line="280" w:lineRule="atLeast"/>
      <w:ind w:left="1140" w:firstLine="420"/>
    </w:pPr>
    <w:rPr>
      <w:rFonts w:ascii="Times New Roman" w:hAnsi="Times New Roman" w:cs="Times New Roman"/>
      <w:sz w:val="18"/>
      <w:szCs w:val="18"/>
    </w:rPr>
  </w:style>
  <w:style w:type="paragraph" w:customStyle="1" w:styleId="637">
    <w:name w:val="建议书正文"/>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638">
    <w:name w:val="不确定项"/>
    <w:basedOn w:val="1"/>
    <w:qFormat/>
    <w:uiPriority w:val="0"/>
    <w:pPr>
      <w:adjustRightInd w:val="0"/>
      <w:snapToGrid w:val="0"/>
      <w:spacing w:before="165" w:after="165" w:line="360" w:lineRule="auto"/>
      <w:ind w:left="1140" w:firstLine="420"/>
    </w:pPr>
    <w:rPr>
      <w:rFonts w:cs="Times New Roman"/>
      <w:color w:val="0000FF"/>
      <w:kern w:val="2"/>
      <w:szCs w:val="21"/>
    </w:rPr>
  </w:style>
  <w:style w:type="paragraph" w:customStyle="1" w:styleId="639">
    <w:name w:val="样式 标题 2 + 宋体 小四 段前: 5 磅 段后: 5 磅 行距: 单倍行距"/>
    <w:basedOn w:val="5"/>
    <w:qFormat/>
    <w:uiPriority w:val="0"/>
    <w:pPr>
      <w:keepNext/>
      <w:keepLines/>
      <w:widowControl/>
      <w:numPr>
        <w:ilvl w:val="0"/>
        <w:numId w:val="0"/>
      </w:numPr>
      <w:spacing w:before="100" w:beforeAutospacing="1" w:after="100" w:afterAutospacing="1" w:line="240" w:lineRule="auto"/>
      <w:ind w:left="4402" w:hanging="432"/>
      <w:jc w:val="left"/>
      <w:textAlignment w:val="baseline"/>
    </w:pPr>
    <w:rPr>
      <w:b/>
      <w:kern w:val="0"/>
      <w:sz w:val="28"/>
      <w:szCs w:val="20"/>
    </w:rPr>
  </w:style>
  <w:style w:type="paragraph" w:customStyle="1" w:styleId="640">
    <w:name w:val="HH4"/>
    <w:basedOn w:val="6"/>
    <w:qFormat/>
    <w:uiPriority w:val="0"/>
    <w:pPr>
      <w:keepNext/>
      <w:keepLines/>
      <w:widowControl/>
      <w:numPr>
        <w:ilvl w:val="0"/>
        <w:numId w:val="0"/>
      </w:numPr>
      <w:tabs>
        <w:tab w:val="left" w:pos="2100"/>
      </w:tabs>
      <w:spacing w:before="240" w:after="165" w:line="240" w:lineRule="atLeast"/>
      <w:ind w:left="2100" w:hanging="420"/>
      <w:jc w:val="left"/>
      <w:textAlignment w:val="auto"/>
    </w:pPr>
    <w:rPr>
      <w:rFonts w:ascii="Times New Roman" w:hAnsi="Times New Roman" w:cs="Times New Roman"/>
      <w:bCs/>
      <w:szCs w:val="28"/>
    </w:rPr>
  </w:style>
  <w:style w:type="paragraph" w:customStyle="1" w:styleId="641">
    <w:name w:val="正文3"/>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642">
    <w:name w:val="题注1-图片"/>
    <w:qFormat/>
    <w:uiPriority w:val="0"/>
    <w:pPr>
      <w:jc w:val="center"/>
    </w:pPr>
    <w:rPr>
      <w:rFonts w:ascii="宋体" w:hAnsi="Times New Roman" w:eastAsia="宋体" w:cs="宋体"/>
      <w:b/>
      <w:bCs/>
      <w:kern w:val="24"/>
      <w:sz w:val="24"/>
      <w:szCs w:val="24"/>
      <w:lang w:val="en-US" w:eastAsia="ar-SA" w:bidi="ar-SA"/>
    </w:rPr>
  </w:style>
  <w:style w:type="paragraph" w:customStyle="1" w:styleId="643">
    <w:name w:val="È±Ê¡ÎÄ±¾"/>
    <w:basedOn w:val="1"/>
    <w:qFormat/>
    <w:uiPriority w:val="0"/>
    <w:pPr>
      <w:overflowPunct w:val="0"/>
      <w:autoSpaceDE w:val="0"/>
      <w:autoSpaceDN w:val="0"/>
      <w:adjustRightInd w:val="0"/>
      <w:snapToGrid w:val="0"/>
      <w:spacing w:before="165" w:after="165" w:line="360" w:lineRule="auto"/>
      <w:ind w:left="1140" w:firstLine="420"/>
      <w:textAlignment w:val="baseline"/>
    </w:pPr>
    <w:rPr>
      <w:rFonts w:ascii="Times New Roman" w:hAnsi="Times New Roman" w:cs="Times New Roman"/>
      <w:szCs w:val="20"/>
    </w:rPr>
  </w:style>
  <w:style w:type="paragraph" w:customStyle="1" w:styleId="644">
    <w:name w:val="Char3"/>
    <w:basedOn w:val="27"/>
    <w:qFormat/>
    <w:uiPriority w:val="0"/>
    <w:pPr>
      <w:shd w:val="clear" w:color="auto" w:fill="000080"/>
    </w:pPr>
    <w:rPr>
      <w:rFonts w:ascii="Tahoma" w:hAnsi="Tahoma"/>
      <w:sz w:val="24"/>
      <w:szCs w:val="24"/>
    </w:rPr>
  </w:style>
  <w:style w:type="paragraph" w:customStyle="1" w:styleId="645">
    <w:name w:val="方案标题1"/>
    <w:basedOn w:val="4"/>
    <w:next w:val="1"/>
    <w:qFormat/>
    <w:uiPriority w:val="0"/>
    <w:pPr>
      <w:keepNext/>
      <w:keepLines w:val="0"/>
      <w:widowControl/>
      <w:numPr>
        <w:ilvl w:val="0"/>
        <w:numId w:val="0"/>
      </w:numPr>
      <w:tabs>
        <w:tab w:val="left" w:pos="432"/>
      </w:tabs>
      <w:spacing w:line="360" w:lineRule="auto"/>
      <w:ind w:left="432" w:hanging="432"/>
      <w:jc w:val="left"/>
    </w:pPr>
    <w:rPr>
      <w:rFonts w:eastAsia="仿宋_GB2312" w:cs="Times New Roman"/>
      <w:bCs/>
      <w:kern w:val="2"/>
      <w:sz w:val="44"/>
      <w:szCs w:val="44"/>
    </w:rPr>
  </w:style>
  <w:style w:type="paragraph" w:customStyle="1" w:styleId="646">
    <w:name w:val="方案标题2"/>
    <w:basedOn w:val="5"/>
    <w:next w:val="1"/>
    <w:qFormat/>
    <w:uiPriority w:val="0"/>
    <w:pPr>
      <w:keepNext/>
      <w:keepLines/>
      <w:widowControl/>
      <w:numPr>
        <w:ilvl w:val="0"/>
        <w:numId w:val="0"/>
      </w:numPr>
      <w:tabs>
        <w:tab w:val="left" w:pos="756"/>
      </w:tabs>
      <w:spacing w:before="100" w:beforeLines="100" w:after="100" w:afterAutospacing="1" w:line="360" w:lineRule="auto"/>
      <w:ind w:left="756" w:hanging="576"/>
      <w:jc w:val="left"/>
    </w:pPr>
    <w:rPr>
      <w:rFonts w:ascii="Arial" w:hAnsi="Arial" w:eastAsia="仿宋_GB2312" w:cs="Times New Roman"/>
      <w:bCs/>
      <w:szCs w:val="32"/>
    </w:rPr>
  </w:style>
  <w:style w:type="paragraph" w:customStyle="1" w:styleId="647">
    <w:name w:val="Style Style 方案标题3 + Before:  1 line + Before:  0.5 line"/>
    <w:basedOn w:val="1"/>
    <w:qFormat/>
    <w:uiPriority w:val="0"/>
    <w:pPr>
      <w:keepNext/>
      <w:keepLines/>
      <w:tabs>
        <w:tab w:val="left" w:pos="900"/>
      </w:tabs>
      <w:adjustRightInd w:val="0"/>
      <w:snapToGrid w:val="0"/>
      <w:spacing w:before="50" w:beforeLines="50" w:after="165" w:line="360" w:lineRule="auto"/>
      <w:ind w:left="900" w:hanging="720"/>
      <w:outlineLvl w:val="2"/>
    </w:pPr>
    <w:rPr>
      <w:rFonts w:eastAsia="仿宋_GB2312"/>
      <w:b/>
      <w:bCs/>
      <w:kern w:val="2"/>
      <w:sz w:val="30"/>
      <w:szCs w:val="20"/>
    </w:rPr>
  </w:style>
  <w:style w:type="paragraph" w:customStyle="1" w:styleId="648">
    <w:name w:val="MM Topic 1"/>
    <w:basedOn w:val="4"/>
    <w:qFormat/>
    <w:uiPriority w:val="0"/>
    <w:pPr>
      <w:keepNext/>
      <w:keepLines w:val="0"/>
      <w:widowControl/>
      <w:numPr>
        <w:ilvl w:val="0"/>
        <w:numId w:val="0"/>
      </w:numPr>
      <w:spacing w:before="600" w:after="400" w:line="360" w:lineRule="auto"/>
      <w:ind w:left="432" w:hanging="432"/>
      <w:jc w:val="center"/>
    </w:pPr>
    <w:rPr>
      <w:rFonts w:ascii="Times New Roman" w:hAnsi="Times New Roman" w:cs="Times New Roman"/>
      <w:kern w:val="2"/>
      <w:sz w:val="44"/>
      <w:szCs w:val="20"/>
    </w:rPr>
  </w:style>
  <w:style w:type="paragraph" w:customStyle="1" w:styleId="649">
    <w:name w:val="MM Topic 2"/>
    <w:basedOn w:val="5"/>
    <w:qFormat/>
    <w:uiPriority w:val="0"/>
    <w:pPr>
      <w:keepNext/>
      <w:keepLines/>
      <w:widowControl/>
      <w:numPr>
        <w:ilvl w:val="0"/>
        <w:numId w:val="70"/>
      </w:numPr>
      <w:spacing w:before="260" w:after="260" w:line="415" w:lineRule="auto"/>
      <w:ind w:left="432" w:hanging="432"/>
      <w:jc w:val="left"/>
    </w:pPr>
    <w:rPr>
      <w:rFonts w:ascii="Arial" w:hAnsi="Arial" w:eastAsia="黑体" w:cs="Times New Roman"/>
      <w:bCs/>
      <w:szCs w:val="32"/>
    </w:rPr>
  </w:style>
  <w:style w:type="paragraph" w:customStyle="1" w:styleId="650">
    <w:name w:val="MM Topic 3"/>
    <w:basedOn w:val="6"/>
    <w:qFormat/>
    <w:uiPriority w:val="0"/>
    <w:pPr>
      <w:keepNext/>
      <w:keepLines/>
      <w:widowControl/>
      <w:numPr>
        <w:ilvl w:val="0"/>
        <w:numId w:val="0"/>
      </w:numPr>
      <w:spacing w:before="93" w:after="187" w:line="415" w:lineRule="auto"/>
      <w:ind w:left="432" w:hanging="432"/>
      <w:jc w:val="left"/>
      <w:textAlignment w:val="auto"/>
    </w:pPr>
    <w:rPr>
      <w:rFonts w:ascii="Times New Roman" w:hAnsi="Times New Roman" w:cs="Times New Roman"/>
      <w:bCs/>
      <w:sz w:val="32"/>
      <w:szCs w:val="21"/>
    </w:rPr>
  </w:style>
  <w:style w:type="paragraph" w:customStyle="1" w:styleId="651">
    <w:name w:val="默认段落字体 Para Char Char Char"/>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652">
    <w:name w:val="Char Char Char Char Char Char Char"/>
    <w:basedOn w:val="27"/>
    <w:qFormat/>
    <w:uiPriority w:val="0"/>
    <w:pPr>
      <w:shd w:val="clear" w:color="auto" w:fill="000080"/>
    </w:pPr>
    <w:rPr>
      <w:rFonts w:ascii="Tahoma" w:hAnsi="Tahoma" w:cs="宋体"/>
      <w:sz w:val="24"/>
      <w:szCs w:val="24"/>
    </w:rPr>
  </w:style>
  <w:style w:type="paragraph" w:customStyle="1" w:styleId="653">
    <w:name w:val="Char1 Char Char Char"/>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654">
    <w:name w:val="Char Char Char Char Char Char Char Char Char Char Char Char Char Char"/>
    <w:basedOn w:val="1"/>
    <w:qFormat/>
    <w:uiPriority w:val="0"/>
    <w:pPr>
      <w:tabs>
        <w:tab w:val="left" w:pos="432"/>
      </w:tabs>
      <w:adjustRightInd w:val="0"/>
      <w:snapToGrid w:val="0"/>
      <w:spacing w:before="50" w:beforeLines="50" w:after="50" w:afterLines="50" w:line="360" w:lineRule="auto"/>
      <w:ind w:left="432" w:hanging="432"/>
    </w:pPr>
    <w:rPr>
      <w:rFonts w:ascii="Times New Roman" w:hAnsi="Times New Roman" w:cs="Times New Roman"/>
      <w:kern w:val="2"/>
    </w:rPr>
  </w:style>
  <w:style w:type="paragraph" w:customStyle="1" w:styleId="655">
    <w:name w:val="Char Char Char Char Char Char Char5"/>
    <w:basedOn w:val="27"/>
    <w:qFormat/>
    <w:uiPriority w:val="0"/>
    <w:pPr>
      <w:shd w:val="clear" w:color="auto" w:fill="000080"/>
    </w:pPr>
    <w:rPr>
      <w:rFonts w:ascii="Tahoma" w:hAnsi="Tahoma" w:cs="宋体"/>
      <w:sz w:val="24"/>
      <w:szCs w:val="24"/>
    </w:rPr>
  </w:style>
  <w:style w:type="paragraph" w:customStyle="1" w:styleId="656">
    <w:name w:val="Char Char Char Char Char"/>
    <w:basedOn w:val="1"/>
    <w:qFormat/>
    <w:uiPriority w:val="0"/>
    <w:pPr>
      <w:tabs>
        <w:tab w:val="left" w:pos="360"/>
      </w:tabs>
      <w:adjustRightInd w:val="0"/>
      <w:snapToGrid w:val="0"/>
      <w:spacing w:before="165" w:after="165" w:line="360" w:lineRule="auto"/>
      <w:ind w:left="1140" w:firstLine="420"/>
    </w:pPr>
    <w:rPr>
      <w:rFonts w:ascii="Tahoma" w:hAnsi="Tahoma" w:cs="Times New Roman"/>
      <w:kern w:val="2"/>
      <w:szCs w:val="20"/>
    </w:rPr>
  </w:style>
  <w:style w:type="paragraph" w:customStyle="1" w:styleId="657">
    <w:name w:val="Char1 Char Char Char1"/>
    <w:basedOn w:val="1"/>
    <w:qFormat/>
    <w:uiPriority w:val="0"/>
    <w:pPr>
      <w:tabs>
        <w:tab w:val="left" w:pos="1572"/>
      </w:tabs>
      <w:adjustRightInd w:val="0"/>
      <w:snapToGrid w:val="0"/>
      <w:spacing w:before="165" w:after="165" w:line="360" w:lineRule="auto"/>
      <w:ind w:left="1572" w:hanging="720"/>
    </w:pPr>
    <w:rPr>
      <w:rFonts w:ascii="Tahoma" w:hAnsi="Tahoma" w:cs="Times New Roman"/>
      <w:kern w:val="2"/>
      <w:szCs w:val="20"/>
    </w:rPr>
  </w:style>
  <w:style w:type="paragraph" w:customStyle="1" w:styleId="658">
    <w:name w:val="bullets"/>
    <w:basedOn w:val="35"/>
    <w:qFormat/>
    <w:uiPriority w:val="0"/>
    <w:pPr>
      <w:widowControl/>
      <w:tabs>
        <w:tab w:val="left" w:pos="360"/>
        <w:tab w:val="left" w:pos="425"/>
      </w:tabs>
      <w:spacing w:before="165"/>
      <w:ind w:left="1140" w:firstLine="420"/>
      <w:jc w:val="left"/>
    </w:pPr>
    <w:rPr>
      <w:rFonts w:ascii="Arial" w:hAnsi="Arial" w:eastAsia="宋体"/>
      <w:kern w:val="0"/>
      <w:sz w:val="20"/>
      <w:szCs w:val="20"/>
    </w:rPr>
  </w:style>
  <w:style w:type="paragraph" w:customStyle="1" w:styleId="659">
    <w:name w:val="Char Char Char5"/>
    <w:basedOn w:val="1"/>
    <w:qFormat/>
    <w:uiPriority w:val="0"/>
    <w:pPr>
      <w:tabs>
        <w:tab w:val="left" w:pos="-1584"/>
      </w:tabs>
      <w:adjustRightInd w:val="0"/>
      <w:snapToGrid w:val="0"/>
      <w:spacing w:before="165" w:after="165" w:line="360" w:lineRule="auto"/>
      <w:ind w:left="-1728" w:hanging="216"/>
    </w:pPr>
    <w:rPr>
      <w:rFonts w:ascii="Tahoma" w:hAnsi="Tahoma" w:cs="Times New Roman"/>
      <w:kern w:val="2"/>
      <w:szCs w:val="20"/>
    </w:rPr>
  </w:style>
  <w:style w:type="paragraph" w:customStyle="1" w:styleId="660">
    <w:name w:val="Char Char Char Char Char Char Char Char Char Char"/>
    <w:basedOn w:val="27"/>
    <w:qFormat/>
    <w:uiPriority w:val="0"/>
    <w:pPr>
      <w:shd w:val="clear" w:color="auto" w:fill="000080"/>
    </w:pPr>
    <w:rPr>
      <w:rFonts w:ascii="Tahoma" w:hAnsi="Tahoma"/>
      <w:sz w:val="24"/>
      <w:szCs w:val="24"/>
    </w:rPr>
  </w:style>
  <w:style w:type="paragraph" w:customStyle="1" w:styleId="661">
    <w:name w:val="af"/>
    <w:basedOn w:val="1"/>
    <w:qFormat/>
    <w:uiPriority w:val="0"/>
    <w:pPr>
      <w:numPr>
        <w:ilvl w:val="0"/>
        <w:numId w:val="71"/>
      </w:numPr>
      <w:adjustRightInd w:val="0"/>
      <w:snapToGrid w:val="0"/>
      <w:spacing w:before="100" w:beforeAutospacing="1" w:after="100" w:afterAutospacing="1" w:line="360" w:lineRule="auto"/>
      <w:ind w:left="1140" w:firstLine="420"/>
    </w:pPr>
  </w:style>
  <w:style w:type="paragraph" w:customStyle="1" w:styleId="662">
    <w:name w:val="a0"/>
    <w:basedOn w:val="1"/>
    <w:qFormat/>
    <w:uiPriority w:val="0"/>
    <w:pPr>
      <w:adjustRightInd w:val="0"/>
      <w:snapToGrid w:val="0"/>
      <w:spacing w:before="100" w:beforeAutospacing="1" w:after="100" w:afterAutospacing="1" w:line="360" w:lineRule="auto"/>
      <w:ind w:left="1140" w:firstLine="420"/>
    </w:pPr>
  </w:style>
  <w:style w:type="paragraph" w:customStyle="1" w:styleId="663">
    <w:name w:val="a1"/>
    <w:basedOn w:val="1"/>
    <w:qFormat/>
    <w:uiPriority w:val="0"/>
    <w:pPr>
      <w:adjustRightInd w:val="0"/>
      <w:snapToGrid w:val="0"/>
      <w:spacing w:before="100" w:beforeAutospacing="1" w:after="100" w:afterAutospacing="1" w:line="360" w:lineRule="auto"/>
      <w:ind w:left="1140" w:firstLine="420"/>
    </w:pPr>
  </w:style>
  <w:style w:type="paragraph" w:customStyle="1" w:styleId="664">
    <w:name w:val="Char Char Char Char Char Char Char Char Char Char Char Char Char Char Char Char"/>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665">
    <w:name w:val="1级列表"/>
    <w:basedOn w:val="1"/>
    <w:qFormat/>
    <w:uiPriority w:val="0"/>
    <w:pPr>
      <w:tabs>
        <w:tab w:val="left" w:pos="632"/>
        <w:tab w:val="left" w:pos="1383"/>
      </w:tabs>
      <w:adjustRightInd w:val="0"/>
      <w:snapToGrid w:val="0"/>
      <w:spacing w:before="50" w:beforeLines="50" w:after="165" w:line="360" w:lineRule="auto"/>
      <w:ind w:left="632" w:hanging="344"/>
    </w:pPr>
    <w:rPr>
      <w:rFonts w:ascii="Times New Roman" w:hAnsi="Times New Roman" w:eastAsia="楷体_GB2312" w:cs="Times New Roman"/>
      <w:kern w:val="2"/>
    </w:rPr>
  </w:style>
  <w:style w:type="paragraph" w:customStyle="1" w:styleId="666">
    <w:name w:val="2级列表"/>
    <w:basedOn w:val="665"/>
    <w:qFormat/>
    <w:uiPriority w:val="0"/>
    <w:pPr>
      <w:tabs>
        <w:tab w:val="left" w:pos="360"/>
        <w:tab w:val="left" w:pos="576"/>
        <w:tab w:val="left" w:pos="1865"/>
        <w:tab w:val="clear" w:pos="632"/>
        <w:tab w:val="clear" w:pos="1383"/>
      </w:tabs>
      <w:ind w:left="1866" w:hanging="576"/>
    </w:pPr>
  </w:style>
  <w:style w:type="paragraph" w:customStyle="1" w:styleId="667">
    <w:name w:val="_正文段落"/>
    <w:basedOn w:val="1"/>
    <w:qFormat/>
    <w:uiPriority w:val="0"/>
    <w:pPr>
      <w:adjustRightInd w:val="0"/>
      <w:snapToGrid w:val="0"/>
      <w:spacing w:before="15" w:beforeLines="15" w:after="30" w:afterLines="30" w:line="360" w:lineRule="auto"/>
      <w:ind w:left="1140" w:firstLine="200" w:firstLineChars="200"/>
    </w:pPr>
    <w:rPr>
      <w:rFonts w:ascii="Times New Roman" w:hAnsi="Times New Roman" w:cs="Times New Roman"/>
      <w:kern w:val="2"/>
    </w:rPr>
  </w:style>
  <w:style w:type="paragraph" w:customStyle="1" w:styleId="668">
    <w:name w:val="Char1"/>
    <w:basedOn w:val="1"/>
    <w:qFormat/>
    <w:uiPriority w:val="0"/>
    <w:pPr>
      <w:adjustRightInd w:val="0"/>
      <w:snapToGrid w:val="0"/>
      <w:spacing w:before="165" w:after="160" w:line="240" w:lineRule="exact"/>
      <w:ind w:left="1140" w:firstLine="420"/>
    </w:pPr>
    <w:rPr>
      <w:rFonts w:ascii="Times New Roman" w:hAnsi="Times New Roman" w:cs="Times New Roman"/>
      <w:kern w:val="2"/>
      <w:szCs w:val="20"/>
    </w:rPr>
  </w:style>
  <w:style w:type="paragraph" w:customStyle="1" w:styleId="669">
    <w:name w:val="Bulleting First Indent 1"/>
    <w:basedOn w:val="87"/>
    <w:qFormat/>
    <w:uiPriority w:val="0"/>
    <w:pPr>
      <w:tabs>
        <w:tab w:val="left" w:pos="1680"/>
      </w:tabs>
      <w:spacing w:before="20" w:after="20" w:line="300" w:lineRule="auto"/>
      <w:ind w:left="1680" w:hanging="420"/>
    </w:pPr>
    <w:rPr>
      <w:rFonts w:ascii="Tahoma" w:hAnsi="Tahoma"/>
      <w:kern w:val="0"/>
      <w:sz w:val="21"/>
      <w:szCs w:val="21"/>
    </w:rPr>
  </w:style>
  <w:style w:type="paragraph" w:customStyle="1" w:styleId="670">
    <w:name w:val="Char Char Char Char Char Char"/>
    <w:basedOn w:val="1"/>
    <w:qFormat/>
    <w:uiPriority w:val="0"/>
    <w:pPr>
      <w:tabs>
        <w:tab w:val="left" w:pos="900"/>
      </w:tabs>
      <w:adjustRightInd w:val="0"/>
      <w:snapToGrid w:val="0"/>
      <w:spacing w:before="165" w:after="165" w:line="360" w:lineRule="auto"/>
      <w:ind w:left="1140" w:firstLine="420"/>
    </w:pPr>
    <w:rPr>
      <w:rFonts w:ascii="Tahoma" w:hAnsi="Tahoma" w:cs="Times New Roman"/>
      <w:kern w:val="2"/>
      <w:szCs w:val="20"/>
    </w:rPr>
  </w:style>
  <w:style w:type="paragraph" w:customStyle="1" w:styleId="671">
    <w:name w:val="MM Topic 4"/>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1984"/>
      </w:tabs>
      <w:spacing w:before="280" w:after="290" w:line="377" w:lineRule="auto"/>
      <w:ind w:left="0" w:firstLine="510"/>
      <w:jc w:val="left"/>
    </w:pPr>
    <w:rPr>
      <w:rFonts w:ascii="Arial" w:hAnsi="Arial" w:eastAsia="黑体" w:cs="Times New Roman"/>
      <w:bCs/>
      <w:iCs w:val="0"/>
      <w:color w:val="auto"/>
      <w:szCs w:val="28"/>
    </w:rPr>
  </w:style>
  <w:style w:type="paragraph" w:customStyle="1" w:styleId="672">
    <w:name w:val="MM Topic 5"/>
    <w:basedOn w:val="8"/>
    <w:qFormat/>
    <w:uiPriority w:val="0"/>
    <w:pPr>
      <w:keepNext/>
      <w:keepLines/>
      <w:widowControl/>
      <w:numPr>
        <w:ilvl w:val="0"/>
        <w:numId w:val="0"/>
      </w:numPr>
      <w:tabs>
        <w:tab w:val="left" w:pos="2551"/>
      </w:tabs>
      <w:spacing w:before="280" w:after="290" w:line="377" w:lineRule="auto"/>
      <w:jc w:val="left"/>
    </w:pPr>
    <w:rPr>
      <w:rFonts w:ascii="Times New Roman" w:hAnsi="Times New Roman" w:cs="Times New Roman"/>
      <w:b w:val="0"/>
      <w:bCs/>
      <w:szCs w:val="28"/>
    </w:rPr>
  </w:style>
  <w:style w:type="paragraph" w:customStyle="1" w:styleId="673">
    <w:name w:val="MM Topic 6"/>
    <w:basedOn w:val="9"/>
    <w:qFormat/>
    <w:uiPriority w:val="0"/>
    <w:pPr>
      <w:keepNext/>
      <w:keepLines/>
      <w:widowControl/>
      <w:numPr>
        <w:ilvl w:val="0"/>
        <w:numId w:val="72"/>
      </w:numPr>
      <w:tabs>
        <w:tab w:val="left" w:pos="360"/>
      </w:tabs>
      <w:spacing w:before="240" w:after="64" w:line="319" w:lineRule="auto"/>
      <w:ind w:left="0" w:firstLine="0"/>
      <w:jc w:val="left"/>
    </w:pPr>
    <w:rPr>
      <w:rFonts w:eastAsia="黑体"/>
      <w:bCs/>
    </w:rPr>
  </w:style>
  <w:style w:type="paragraph" w:customStyle="1" w:styleId="674">
    <w:name w:val="Std.6"/>
    <w:basedOn w:val="565"/>
    <w:qFormat/>
    <w:uiPriority w:val="0"/>
    <w:pPr>
      <w:tabs>
        <w:tab w:val="left" w:pos="3000"/>
      </w:tabs>
      <w:ind w:left="3000" w:hanging="420"/>
      <w:outlineLvl w:val="5"/>
    </w:pPr>
    <w:rPr>
      <w:color w:val="auto"/>
      <w:sz w:val="24"/>
      <w:szCs w:val="24"/>
    </w:rPr>
  </w:style>
  <w:style w:type="paragraph" w:customStyle="1" w:styleId="675">
    <w:name w:val="样式 样式 样式 标题 2 + 宋体 五号 非加粗 黑色 + 段前: 6 磅 段后: 0 磅 行距: 单倍行距 + 段前: 12..."/>
    <w:basedOn w:val="1"/>
    <w:qFormat/>
    <w:uiPriority w:val="0"/>
    <w:pPr>
      <w:keepNext/>
      <w:keepLines/>
      <w:tabs>
        <w:tab w:val="left" w:pos="360"/>
      </w:tabs>
      <w:adjustRightInd w:val="0"/>
      <w:snapToGrid w:val="0"/>
      <w:spacing w:before="240" w:after="165" w:line="360" w:lineRule="auto"/>
      <w:ind w:left="1140" w:firstLine="420"/>
      <w:outlineLvl w:val="1"/>
    </w:pPr>
    <w:rPr>
      <w:color w:val="000000"/>
      <w:szCs w:val="20"/>
    </w:rPr>
  </w:style>
  <w:style w:type="paragraph" w:customStyle="1" w:styleId="676">
    <w:name w:val="样式 标题 2 + 宋体 五号 行距: 单倍行距"/>
    <w:basedOn w:val="5"/>
    <w:qFormat/>
    <w:uiPriority w:val="0"/>
    <w:pPr>
      <w:keepNext/>
      <w:keepLines/>
      <w:widowControl/>
      <w:numPr>
        <w:ilvl w:val="0"/>
        <w:numId w:val="0"/>
      </w:numPr>
      <w:tabs>
        <w:tab w:val="left" w:pos="840"/>
      </w:tabs>
      <w:spacing w:before="260" w:after="260" w:line="240" w:lineRule="auto"/>
      <w:ind w:left="840" w:hanging="420"/>
      <w:jc w:val="left"/>
    </w:pPr>
    <w:rPr>
      <w:bCs/>
      <w:kern w:val="0"/>
      <w:sz w:val="21"/>
      <w:szCs w:val="20"/>
    </w:rPr>
  </w:style>
  <w:style w:type="paragraph" w:customStyle="1" w:styleId="677">
    <w:name w:val="样式 标题 1 + 宋体"/>
    <w:basedOn w:val="4"/>
    <w:qFormat/>
    <w:uiPriority w:val="0"/>
    <w:pPr>
      <w:keepNext/>
      <w:keepLines w:val="0"/>
      <w:widowControl/>
      <w:numPr>
        <w:ilvl w:val="0"/>
        <w:numId w:val="0"/>
      </w:numPr>
      <w:spacing w:before="340" w:after="330" w:line="578" w:lineRule="auto"/>
      <w:jc w:val="center"/>
    </w:pPr>
    <w:rPr>
      <w:rFonts w:cs="Times New Roman"/>
      <w:bCs/>
      <w:color w:val="000000"/>
      <w:kern w:val="2"/>
      <w:sz w:val="44"/>
      <w:szCs w:val="44"/>
    </w:rPr>
  </w:style>
  <w:style w:type="paragraph" w:customStyle="1" w:styleId="678">
    <w:name w:val="My0"/>
    <w:basedOn w:val="85"/>
    <w:qFormat/>
    <w:uiPriority w:val="0"/>
    <w:pPr>
      <w:adjustRightInd w:val="0"/>
      <w:snapToGrid w:val="0"/>
      <w:ind w:left="1800"/>
      <w:contextualSpacing/>
      <w:jc w:val="left"/>
    </w:pPr>
    <w:rPr>
      <w:rFonts w:ascii="Arial" w:hAnsi="Arial" w:eastAsia="黑体"/>
      <w:color w:val="000000"/>
      <w:sz w:val="52"/>
      <w:szCs w:val="52"/>
    </w:rPr>
  </w:style>
  <w:style w:type="paragraph" w:customStyle="1" w:styleId="679">
    <w:name w:val="前言、引言标题"/>
    <w:next w:val="1"/>
    <w:qFormat/>
    <w:uiPriority w:val="0"/>
    <w:pPr>
      <w:shd w:val="clear" w:color="FFFFFF" w:fill="FFFFFF"/>
      <w:tabs>
        <w:tab w:val="left" w:pos="1200"/>
      </w:tabs>
      <w:spacing w:before="640" w:after="560"/>
      <w:ind w:left="680" w:hanging="200" w:hangingChars="200"/>
      <w:jc w:val="center"/>
      <w:outlineLvl w:val="0"/>
    </w:pPr>
    <w:rPr>
      <w:rFonts w:ascii="黑体" w:hAnsi="Times New Roman" w:eastAsia="黑体" w:cs="Times New Roman"/>
      <w:sz w:val="32"/>
      <w:szCs w:val="20"/>
      <w:lang w:val="en-US" w:eastAsia="zh-CN" w:bidi="ar-SA"/>
    </w:rPr>
  </w:style>
  <w:style w:type="paragraph" w:customStyle="1" w:styleId="680">
    <w:name w:val="e正文"/>
    <w:basedOn w:val="1"/>
    <w:qFormat/>
    <w:uiPriority w:val="0"/>
    <w:pPr>
      <w:adjustRightInd w:val="0"/>
      <w:snapToGrid w:val="0"/>
      <w:spacing w:before="165" w:after="165" w:line="360" w:lineRule="auto"/>
      <w:ind w:left="800" w:leftChars="800" w:firstLine="420"/>
    </w:pPr>
    <w:rPr>
      <w:rFonts w:ascii="Arial" w:hAnsi="Arial" w:cs="Times New Roman"/>
      <w:kern w:val="2"/>
    </w:rPr>
  </w:style>
  <w:style w:type="paragraph" w:customStyle="1" w:styleId="681">
    <w:name w:val="Char Char1 Char Char Char Char Char Char Char Char Char Char Char Char Char Char Char Char Char Char Char1 Char Char"/>
    <w:basedOn w:val="1"/>
    <w:next w:val="56"/>
    <w:qFormat/>
    <w:uiPriority w:val="0"/>
    <w:pPr>
      <w:adjustRightInd w:val="0"/>
      <w:snapToGrid w:val="0"/>
      <w:spacing w:before="165" w:after="165" w:line="360" w:lineRule="auto"/>
      <w:ind w:left="1140" w:firstLine="420"/>
    </w:pPr>
    <w:rPr>
      <w:rFonts w:ascii="Verdana" w:hAnsi="Verdana" w:cs="Times New Roman"/>
      <w:szCs w:val="21"/>
    </w:rPr>
  </w:style>
  <w:style w:type="paragraph" w:customStyle="1" w:styleId="682">
    <w:name w:val="ABC标题下的小点"/>
    <w:basedOn w:val="1"/>
    <w:qFormat/>
    <w:uiPriority w:val="0"/>
    <w:pPr>
      <w:tabs>
        <w:tab w:val="left" w:pos="1260"/>
      </w:tabs>
      <w:adjustRightInd w:val="0"/>
      <w:snapToGrid w:val="0"/>
      <w:spacing w:before="165" w:after="165" w:line="360" w:lineRule="auto"/>
      <w:ind w:left="1260" w:hanging="420"/>
    </w:pPr>
    <w:rPr>
      <w:rFonts w:cs="Times New Roman"/>
      <w:kern w:val="2"/>
      <w:szCs w:val="20"/>
    </w:rPr>
  </w:style>
  <w:style w:type="paragraph" w:customStyle="1" w:styleId="683">
    <w:name w:val="Char1 Char"/>
    <w:basedOn w:val="1"/>
    <w:qFormat/>
    <w:uiPriority w:val="0"/>
    <w:pPr>
      <w:adjustRightInd w:val="0"/>
      <w:snapToGrid w:val="0"/>
      <w:spacing w:before="165" w:after="165" w:line="360" w:lineRule="auto"/>
      <w:ind w:left="1701" w:firstLine="420"/>
    </w:pPr>
    <w:rPr>
      <w:rFonts w:ascii="Times New Roman" w:hAnsi="Times New Roman" w:cs="Times New Roman"/>
      <w:kern w:val="2"/>
    </w:rPr>
  </w:style>
  <w:style w:type="paragraph" w:customStyle="1" w:styleId="684">
    <w:name w:val="Char Char1 Char Char Char Char Char Char Char Char Char Char Char Char Char Char Char Char"/>
    <w:basedOn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685">
    <w:name w:val="Char Char Char Char Char Char1 Char"/>
    <w:basedOn w:val="27"/>
    <w:qFormat/>
    <w:uiPriority w:val="0"/>
    <w:pPr>
      <w:shd w:val="clear" w:color="auto" w:fill="000080"/>
    </w:pPr>
    <w:rPr>
      <w:rFonts w:ascii="Tahoma" w:hAnsi="Tahoma"/>
      <w:sz w:val="24"/>
      <w:szCs w:val="24"/>
    </w:rPr>
  </w:style>
  <w:style w:type="paragraph" w:customStyle="1" w:styleId="686">
    <w:name w:val="Body Copy"/>
    <w:basedOn w:val="168"/>
    <w:next w:val="168"/>
    <w:qFormat/>
    <w:uiPriority w:val="0"/>
    <w:pPr>
      <w:spacing w:before="40" w:after="40"/>
    </w:pPr>
    <w:rPr>
      <w:rFonts w:ascii="宋体"/>
      <w:sz w:val="24"/>
      <w:szCs w:val="24"/>
    </w:rPr>
  </w:style>
  <w:style w:type="paragraph" w:customStyle="1" w:styleId="687">
    <w:name w:val="*8. General Text"/>
    <w:basedOn w:val="168"/>
    <w:next w:val="168"/>
    <w:qFormat/>
    <w:uiPriority w:val="0"/>
    <w:pPr>
      <w:spacing w:after="120"/>
    </w:pPr>
    <w:rPr>
      <w:rFonts w:ascii="宋体"/>
      <w:sz w:val="24"/>
      <w:szCs w:val="24"/>
    </w:rPr>
  </w:style>
  <w:style w:type="paragraph" w:customStyle="1" w:styleId="688">
    <w:name w:val="*6. Head 3"/>
    <w:basedOn w:val="168"/>
    <w:next w:val="168"/>
    <w:qFormat/>
    <w:uiPriority w:val="0"/>
    <w:pPr>
      <w:spacing w:before="180" w:after="60"/>
    </w:pPr>
    <w:rPr>
      <w:rFonts w:ascii="Arial" w:hAnsi="Arial"/>
      <w:sz w:val="24"/>
      <w:szCs w:val="24"/>
    </w:rPr>
  </w:style>
  <w:style w:type="paragraph" w:customStyle="1" w:styleId="689">
    <w:name w:val="BEA Text"/>
    <w:qFormat/>
    <w:uiPriority w:val="0"/>
    <w:pPr>
      <w:spacing w:before="50" w:beforeLines="50" w:after="100" w:afterLines="100" w:line="300" w:lineRule="auto"/>
      <w:ind w:left="100" w:leftChars="100" w:firstLine="200" w:firstLineChars="200"/>
      <w:jc w:val="both"/>
    </w:pPr>
    <w:rPr>
      <w:rFonts w:ascii="Verdana" w:hAnsi="Verdana" w:eastAsia="宋体" w:cs="Times New Roman"/>
      <w:sz w:val="24"/>
      <w:szCs w:val="24"/>
      <w:lang w:val="en-US" w:eastAsia="zh-CN" w:bidi="ar-SA"/>
    </w:rPr>
  </w:style>
  <w:style w:type="paragraph" w:customStyle="1" w:styleId="690">
    <w:name w:val="BEA Title"/>
    <w:next w:val="689"/>
    <w:qFormat/>
    <w:uiPriority w:val="0"/>
    <w:pPr>
      <w:spacing w:before="200" w:beforeLines="200" w:after="200" w:afterLines="200" w:line="300" w:lineRule="auto"/>
      <w:jc w:val="center"/>
    </w:pPr>
    <w:rPr>
      <w:rFonts w:ascii="Verdana" w:hAnsi="Verdana" w:eastAsia="宋体" w:cs="Times New Roman"/>
      <w:b/>
      <w:sz w:val="44"/>
      <w:szCs w:val="44"/>
      <w:lang w:val="en-US" w:eastAsia="zh-CN" w:bidi="ar-SA"/>
    </w:rPr>
  </w:style>
  <w:style w:type="paragraph" w:customStyle="1" w:styleId="691">
    <w:name w:val="BEA Head 1"/>
    <w:next w:val="689"/>
    <w:qFormat/>
    <w:uiPriority w:val="0"/>
    <w:pPr>
      <w:tabs>
        <w:tab w:val="left" w:pos="425"/>
      </w:tabs>
      <w:spacing w:before="150" w:beforeLines="150" w:after="50" w:afterLines="50" w:line="300" w:lineRule="auto"/>
      <w:ind w:left="425" w:hanging="425"/>
      <w:outlineLvl w:val="0"/>
    </w:pPr>
    <w:rPr>
      <w:rFonts w:ascii="Verdana" w:hAnsi="Verdana" w:eastAsia="宋体" w:cs="Times New Roman"/>
      <w:b/>
      <w:sz w:val="32"/>
      <w:szCs w:val="32"/>
      <w:lang w:val="en-US" w:eastAsia="zh-CN" w:bidi="ar-SA"/>
    </w:rPr>
  </w:style>
  <w:style w:type="paragraph" w:customStyle="1" w:styleId="692">
    <w:name w:val="BEA Head 2"/>
    <w:next w:val="689"/>
    <w:qFormat/>
    <w:uiPriority w:val="0"/>
    <w:pPr>
      <w:tabs>
        <w:tab w:val="left" w:pos="992"/>
      </w:tabs>
      <w:spacing w:before="100" w:beforeLines="100" w:after="50" w:afterLines="50" w:line="300" w:lineRule="auto"/>
      <w:ind w:left="990" w:hanging="567"/>
      <w:outlineLvl w:val="1"/>
    </w:pPr>
    <w:rPr>
      <w:rFonts w:ascii="Verdana" w:hAnsi="Verdana" w:eastAsia="宋体" w:cs="Times New Roman"/>
      <w:b/>
      <w:sz w:val="30"/>
      <w:szCs w:val="30"/>
      <w:lang w:val="en-US" w:eastAsia="zh-CN" w:bidi="ar-SA"/>
    </w:rPr>
  </w:style>
  <w:style w:type="paragraph" w:customStyle="1" w:styleId="693">
    <w:name w:val="BEA Item 1"/>
    <w:qFormat/>
    <w:uiPriority w:val="0"/>
    <w:pPr>
      <w:tabs>
        <w:tab w:val="left" w:pos="840"/>
      </w:tabs>
      <w:spacing w:before="100" w:beforeLines="100" w:after="50" w:afterLines="50" w:line="300" w:lineRule="auto"/>
      <w:ind w:left="840" w:hanging="420"/>
      <w:outlineLvl w:val="5"/>
    </w:pPr>
    <w:rPr>
      <w:rFonts w:ascii="Verdana" w:hAnsi="Verdana" w:eastAsia="宋体" w:cs="Times New Roman"/>
      <w:sz w:val="24"/>
      <w:szCs w:val="20"/>
      <w:lang w:val="en-US" w:eastAsia="zh-CN" w:bidi="ar-SA"/>
    </w:rPr>
  </w:style>
  <w:style w:type="paragraph" w:customStyle="1" w:styleId="694">
    <w:name w:val="BEA Item 2"/>
    <w:qFormat/>
    <w:uiPriority w:val="0"/>
    <w:pPr>
      <w:tabs>
        <w:tab w:val="left" w:pos="425"/>
        <w:tab w:val="left" w:pos="1530"/>
      </w:tabs>
      <w:spacing w:before="50" w:beforeLines="50" w:line="300" w:lineRule="auto"/>
      <w:ind w:left="1530" w:hanging="420"/>
      <w:jc w:val="both"/>
    </w:pPr>
    <w:rPr>
      <w:rFonts w:ascii="Verdana" w:hAnsi="Verdana" w:eastAsia="宋体" w:cs="Times New Roman"/>
      <w:sz w:val="24"/>
      <w:szCs w:val="24"/>
      <w:lang w:val="en-US" w:eastAsia="zh-CN" w:bidi="ar-SA"/>
    </w:rPr>
  </w:style>
  <w:style w:type="paragraph" w:customStyle="1" w:styleId="695">
    <w:name w:val="BEA Head 3"/>
    <w:next w:val="689"/>
    <w:qFormat/>
    <w:uiPriority w:val="0"/>
    <w:pPr>
      <w:tabs>
        <w:tab w:val="left" w:pos="425"/>
        <w:tab w:val="left" w:pos="1931"/>
      </w:tabs>
      <w:spacing w:before="100" w:beforeLines="100" w:after="50" w:afterLines="50" w:line="300" w:lineRule="auto"/>
      <w:ind w:left="1418" w:hanging="567"/>
      <w:outlineLvl w:val="2"/>
    </w:pPr>
    <w:rPr>
      <w:rFonts w:ascii="Verdana" w:hAnsi="Verdana" w:eastAsia="宋体" w:cs="Times New Roman"/>
      <w:b/>
      <w:sz w:val="30"/>
      <w:szCs w:val="30"/>
      <w:lang w:val="en-US" w:eastAsia="zh-CN" w:bidi="ar-SA"/>
    </w:rPr>
  </w:style>
  <w:style w:type="paragraph" w:customStyle="1" w:styleId="696">
    <w:name w:val="BEA Head 4"/>
    <w:basedOn w:val="695"/>
    <w:qFormat/>
    <w:uiPriority w:val="0"/>
    <w:pPr>
      <w:tabs>
        <w:tab w:val="left" w:pos="1980"/>
        <w:tab w:val="clear" w:pos="425"/>
        <w:tab w:val="clear" w:pos="1931"/>
      </w:tabs>
      <w:ind w:left="1980" w:hanging="1440"/>
      <w:outlineLvl w:val="3"/>
    </w:pPr>
  </w:style>
  <w:style w:type="paragraph" w:customStyle="1" w:styleId="697">
    <w:name w:val="BEA Head 5"/>
    <w:basedOn w:val="696"/>
    <w:qFormat/>
    <w:uiPriority w:val="0"/>
    <w:pPr>
      <w:tabs>
        <w:tab w:val="left" w:pos="2700"/>
        <w:tab w:val="left" w:pos="3600"/>
        <w:tab w:val="clear" w:pos="1980"/>
      </w:tabs>
      <w:ind w:left="2700" w:hanging="1980"/>
    </w:pPr>
  </w:style>
  <w:style w:type="paragraph" w:customStyle="1" w:styleId="698">
    <w:name w:val="1B"/>
    <w:basedOn w:val="4"/>
    <w:qFormat/>
    <w:uiPriority w:val="0"/>
    <w:pPr>
      <w:keepNext/>
      <w:keepLines w:val="0"/>
      <w:widowControl/>
      <w:numPr>
        <w:ilvl w:val="0"/>
        <w:numId w:val="0"/>
      </w:numPr>
      <w:spacing w:before="360" w:after="360" w:line="240" w:lineRule="atLeast"/>
      <w:ind w:left="432" w:hanging="432"/>
      <w:jc w:val="center"/>
    </w:pPr>
    <w:rPr>
      <w:rFonts w:ascii="Times New Roman" w:hAnsi="Times New Roman" w:cs="Times New Roman"/>
      <w:bCs/>
      <w:kern w:val="2"/>
      <w:sz w:val="28"/>
    </w:rPr>
  </w:style>
  <w:style w:type="paragraph" w:customStyle="1" w:styleId="699">
    <w:name w:val="1.1B"/>
    <w:basedOn w:val="5"/>
    <w:qFormat/>
    <w:uiPriority w:val="0"/>
    <w:pPr>
      <w:keepNext/>
      <w:keepLines/>
      <w:widowControl/>
      <w:numPr>
        <w:ilvl w:val="0"/>
        <w:numId w:val="0"/>
      </w:numPr>
      <w:tabs>
        <w:tab w:val="left" w:pos="360"/>
      </w:tabs>
      <w:spacing w:before="240" w:after="240" w:line="240" w:lineRule="auto"/>
      <w:ind w:left="340" w:hanging="340"/>
      <w:jc w:val="left"/>
    </w:pPr>
    <w:rPr>
      <w:rFonts w:ascii="Arial" w:hAnsi="Arial" w:eastAsia="黑体" w:cs="Calibri"/>
      <w:snapToGrid w:val="0"/>
      <w:w w:val="100"/>
      <w:kern w:val="0"/>
      <w:sz w:val="28"/>
      <w:szCs w:val="36"/>
    </w:rPr>
  </w:style>
  <w:style w:type="paragraph" w:customStyle="1" w:styleId="700">
    <w:name w:val="1.1.1B"/>
    <w:basedOn w:val="6"/>
    <w:qFormat/>
    <w:uiPriority w:val="0"/>
    <w:pPr>
      <w:keepNext/>
      <w:keepLines/>
      <w:widowControl/>
      <w:numPr>
        <w:ilvl w:val="0"/>
        <w:numId w:val="0"/>
      </w:numPr>
      <w:tabs>
        <w:tab w:val="left" w:pos="720"/>
        <w:tab w:val="left" w:pos="851"/>
      </w:tabs>
      <w:spacing w:before="240" w:after="240" w:line="240" w:lineRule="auto"/>
      <w:ind w:left="432" w:hanging="432"/>
      <w:jc w:val="left"/>
      <w:textAlignment w:val="auto"/>
    </w:pPr>
    <w:rPr>
      <w:rFonts w:ascii="Times New Roman" w:hAnsi="Times New Roman" w:cs="Times New Roman"/>
      <w:sz w:val="24"/>
      <w:szCs w:val="21"/>
    </w:rPr>
  </w:style>
  <w:style w:type="paragraph" w:customStyle="1" w:styleId="701">
    <w:name w:val="1.1.1.1B"/>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425"/>
        <w:tab w:val="left" w:pos="851"/>
      </w:tabs>
      <w:spacing w:before="240" w:after="240"/>
      <w:ind w:left="432" w:hanging="432"/>
      <w:jc w:val="left"/>
    </w:pPr>
    <w:rPr>
      <w:rFonts w:cs="Times New Roman"/>
      <w:bCs/>
      <w:iCs w:val="0"/>
      <w:color w:val="auto"/>
      <w:szCs w:val="30"/>
    </w:rPr>
  </w:style>
  <w:style w:type="paragraph" w:customStyle="1" w:styleId="702">
    <w:name w:val="BulletStyle1"/>
    <w:qFormat/>
    <w:uiPriority w:val="0"/>
    <w:pPr>
      <w:tabs>
        <w:tab w:val="left" w:pos="720"/>
      </w:tabs>
      <w:ind w:left="720" w:hanging="360"/>
    </w:pPr>
    <w:rPr>
      <w:rFonts w:ascii="Helvetica" w:hAnsi="Helvetica" w:eastAsia="宋体" w:cs="Times New Roman"/>
      <w:sz w:val="20"/>
      <w:szCs w:val="24"/>
      <w:lang w:val="en-US" w:eastAsia="zh-CN" w:bidi="ar-SA"/>
    </w:rPr>
  </w:style>
  <w:style w:type="paragraph" w:customStyle="1" w:styleId="703">
    <w:name w:val="Char Char1 Char Char Char Char Char Char Char Char Char Char Char Char Char Char Char"/>
    <w:basedOn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704">
    <w:name w:val="CellBody"/>
    <w:qFormat/>
    <w:uiPriority w:val="0"/>
    <w:pPr>
      <w:widowControl w:val="0"/>
      <w:spacing w:line="280" w:lineRule="exact"/>
    </w:pPr>
    <w:rPr>
      <w:rFonts w:ascii="Times" w:hAnsi="Times" w:eastAsia="宋体" w:cs="Times New Roman"/>
      <w:color w:val="000000"/>
      <w:sz w:val="24"/>
      <w:szCs w:val="20"/>
      <w:lang w:val="en-US" w:eastAsia="zh-CN" w:bidi="ar-SA"/>
    </w:rPr>
  </w:style>
  <w:style w:type="paragraph" w:customStyle="1" w:styleId="705">
    <w:name w:val="缺省文本"/>
    <w:basedOn w:val="1"/>
    <w:qFormat/>
    <w:uiPriority w:val="0"/>
    <w:pPr>
      <w:autoSpaceDE w:val="0"/>
      <w:autoSpaceDN w:val="0"/>
      <w:adjustRightInd w:val="0"/>
      <w:snapToGrid w:val="0"/>
      <w:spacing w:before="165" w:after="165" w:line="360" w:lineRule="auto"/>
      <w:ind w:left="1140" w:firstLine="420"/>
    </w:pPr>
    <w:rPr>
      <w:rFonts w:ascii="Times New Roman" w:hAnsi="Times New Roman" w:cs="Times New Roman"/>
    </w:rPr>
  </w:style>
  <w:style w:type="paragraph" w:customStyle="1" w:styleId="706">
    <w:name w:val="2目录"/>
    <w:basedOn w:val="4"/>
    <w:qFormat/>
    <w:uiPriority w:val="0"/>
    <w:pPr>
      <w:keepNext/>
      <w:keepLines w:val="0"/>
      <w:widowControl/>
      <w:numPr>
        <w:ilvl w:val="0"/>
        <w:numId w:val="0"/>
      </w:numPr>
      <w:spacing w:before="600" w:after="400" w:line="360" w:lineRule="auto"/>
      <w:jc w:val="center"/>
    </w:pPr>
    <w:rPr>
      <w:rFonts w:ascii="黑体" w:eastAsia="黑体" w:cs="Times New Roman"/>
      <w:color w:val="CC0000"/>
      <w:kern w:val="0"/>
      <w:sz w:val="28"/>
      <w:szCs w:val="28"/>
    </w:rPr>
  </w:style>
  <w:style w:type="paragraph" w:customStyle="1" w:styleId="707">
    <w:name w:val="3目录"/>
    <w:basedOn w:val="5"/>
    <w:qFormat/>
    <w:uiPriority w:val="0"/>
    <w:pPr>
      <w:keepNext/>
      <w:keepLines/>
      <w:widowControl/>
      <w:numPr>
        <w:ilvl w:val="0"/>
        <w:numId w:val="0"/>
      </w:numPr>
      <w:spacing w:before="240" w:after="240" w:line="360" w:lineRule="auto"/>
      <w:ind w:left="0" w:firstLine="510"/>
      <w:jc w:val="left"/>
    </w:pPr>
    <w:rPr>
      <w:rFonts w:ascii="黑体" w:eastAsia="黑体" w:cs="Calibri"/>
      <w:b/>
      <w:snapToGrid w:val="0"/>
      <w:color w:val="CC0000"/>
      <w:w w:val="100"/>
      <w:kern w:val="0"/>
      <w:sz w:val="24"/>
    </w:rPr>
  </w:style>
  <w:style w:type="paragraph" w:customStyle="1" w:styleId="708">
    <w:name w:val="±í¸ñ1"/>
    <w:basedOn w:val="1"/>
    <w:qFormat/>
    <w:uiPriority w:val="0"/>
    <w:pPr>
      <w:overflowPunct w:val="0"/>
      <w:autoSpaceDE w:val="0"/>
      <w:autoSpaceDN w:val="0"/>
      <w:adjustRightInd w:val="0"/>
      <w:snapToGrid w:val="0"/>
      <w:spacing w:before="165" w:after="165" w:line="360" w:lineRule="auto"/>
      <w:ind w:left="1140" w:firstLine="420"/>
      <w:jc w:val="center"/>
      <w:textAlignment w:val="baseline"/>
    </w:pPr>
    <w:rPr>
      <w:rFonts w:ascii="Times New Roman" w:hAnsi="Times New Roman" w:cs="Times New Roman"/>
      <w:b/>
      <w:sz w:val="18"/>
      <w:szCs w:val="20"/>
    </w:rPr>
  </w:style>
  <w:style w:type="paragraph" w:customStyle="1" w:styleId="709">
    <w:name w:val="Char Char Char Char Char Char Char Char"/>
    <w:basedOn w:val="1"/>
    <w:qFormat/>
    <w:uiPriority w:val="0"/>
    <w:pPr>
      <w:tabs>
        <w:tab w:val="left" w:pos="360"/>
      </w:tabs>
      <w:adjustRightInd w:val="0"/>
      <w:snapToGrid w:val="0"/>
      <w:spacing w:before="165" w:after="165" w:line="360" w:lineRule="auto"/>
      <w:ind w:left="1140" w:firstLine="420"/>
    </w:pPr>
    <w:rPr>
      <w:rFonts w:ascii="Times New Roman" w:hAnsi="Times New Roman" w:cs="Times New Roman"/>
      <w:kern w:val="2"/>
    </w:rPr>
  </w:style>
  <w:style w:type="paragraph" w:customStyle="1" w:styleId="710">
    <w:name w:val="Char Char2 Char Char Char Char Char Char Char Char Char1 Char"/>
    <w:basedOn w:val="1"/>
    <w:qFormat/>
    <w:uiPriority w:val="0"/>
    <w:pPr>
      <w:adjustRightInd w:val="0"/>
      <w:snapToGrid w:val="0"/>
      <w:spacing w:before="165" w:after="160" w:line="240" w:lineRule="exact"/>
      <w:ind w:left="1140" w:firstLine="420"/>
    </w:pPr>
    <w:rPr>
      <w:rFonts w:ascii="Times New Roman" w:hAnsi="Times New Roman" w:cs="Times New Roman"/>
      <w:kern w:val="2"/>
      <w:szCs w:val="20"/>
    </w:rPr>
  </w:style>
  <w:style w:type="paragraph" w:customStyle="1" w:styleId="711">
    <w:name w:val="三级目录"/>
    <w:basedOn w:val="6"/>
    <w:qFormat/>
    <w:uiPriority w:val="0"/>
    <w:pPr>
      <w:keepNext/>
      <w:keepLines/>
      <w:widowControl/>
      <w:numPr>
        <w:ilvl w:val="0"/>
        <w:numId w:val="0"/>
      </w:numPr>
      <w:tabs>
        <w:tab w:val="left" w:pos="851"/>
        <w:tab w:val="left" w:pos="900"/>
      </w:tabs>
      <w:spacing w:line="240" w:lineRule="atLeast"/>
      <w:ind w:left="900" w:hanging="420"/>
      <w:jc w:val="left"/>
      <w:textAlignment w:val="auto"/>
    </w:pPr>
    <w:rPr>
      <w:rFonts w:ascii="Times New Roman" w:hAnsi="Times New Roman" w:cs="Times New Roman"/>
      <w:sz w:val="32"/>
      <w:szCs w:val="21"/>
    </w:rPr>
  </w:style>
  <w:style w:type="paragraph" w:customStyle="1" w:styleId="712">
    <w:name w:val="1.粗体"/>
    <w:basedOn w:val="208"/>
    <w:qFormat/>
    <w:uiPriority w:val="0"/>
  </w:style>
  <w:style w:type="paragraph" w:customStyle="1" w:styleId="713">
    <w:name w:val="1.普通"/>
    <w:basedOn w:val="178"/>
    <w:qFormat/>
    <w:uiPriority w:val="0"/>
    <w:pPr>
      <w:tabs>
        <w:tab w:val="left" w:pos="432"/>
      </w:tabs>
      <w:overflowPunct w:val="0"/>
      <w:autoSpaceDE w:val="0"/>
      <w:autoSpaceDN w:val="0"/>
      <w:spacing w:before="120" w:after="120" w:line="360" w:lineRule="auto"/>
      <w:ind w:left="432" w:firstLine="0" w:firstLineChars="0"/>
      <w:textAlignment w:val="baseline"/>
    </w:pPr>
    <w:rPr>
      <w:rFonts w:ascii="宋体"/>
      <w:sz w:val="24"/>
      <w:szCs w:val="24"/>
    </w:rPr>
  </w:style>
  <w:style w:type="paragraph" w:customStyle="1" w:styleId="714">
    <w:name w:val="1.非粗体"/>
    <w:basedOn w:val="1"/>
    <w:qFormat/>
    <w:uiPriority w:val="0"/>
    <w:pPr>
      <w:tabs>
        <w:tab w:val="left" w:pos="360"/>
      </w:tabs>
      <w:adjustRightInd w:val="0"/>
      <w:snapToGrid w:val="0"/>
      <w:spacing w:before="165" w:after="165" w:line="360" w:lineRule="auto"/>
      <w:ind w:left="1140" w:firstLine="420"/>
      <w:outlineLvl w:val="0"/>
    </w:pPr>
    <w:rPr>
      <w:rFonts w:ascii="Times New Roman" w:hAnsi="Times New Roman" w:cs="Times New Roman"/>
      <w:kern w:val="2"/>
    </w:rPr>
  </w:style>
  <w:style w:type="paragraph" w:customStyle="1" w:styleId="715">
    <w:name w:val="1)标题"/>
    <w:basedOn w:val="178"/>
    <w:qFormat/>
    <w:uiPriority w:val="0"/>
    <w:pPr>
      <w:tabs>
        <w:tab w:val="left" w:pos="1260"/>
      </w:tabs>
      <w:overflowPunct w:val="0"/>
      <w:autoSpaceDE w:val="0"/>
      <w:autoSpaceDN w:val="0"/>
      <w:spacing w:before="120" w:after="120" w:line="360" w:lineRule="auto"/>
      <w:ind w:left="1260" w:firstLine="0" w:firstLineChars="0"/>
      <w:textAlignment w:val="baseline"/>
    </w:pPr>
    <w:rPr>
      <w:rFonts w:ascii="Tahoma" w:hAnsi="Tahoma"/>
      <w:sz w:val="24"/>
    </w:rPr>
  </w:style>
  <w:style w:type="paragraph" w:customStyle="1" w:styleId="716">
    <w:name w:val="Char Char Char Char Char Char Char4"/>
    <w:basedOn w:val="27"/>
    <w:qFormat/>
    <w:uiPriority w:val="0"/>
    <w:pPr>
      <w:shd w:val="clear" w:color="auto" w:fill="000080"/>
    </w:pPr>
    <w:rPr>
      <w:rFonts w:ascii="Tahoma" w:hAnsi="Tahoma" w:cs="宋体"/>
      <w:sz w:val="24"/>
      <w:szCs w:val="24"/>
    </w:rPr>
  </w:style>
  <w:style w:type="paragraph" w:customStyle="1" w:styleId="717">
    <w:name w:val="Char Char Char Char Char Char Char3"/>
    <w:basedOn w:val="27"/>
    <w:qFormat/>
    <w:uiPriority w:val="0"/>
    <w:pPr>
      <w:shd w:val="clear" w:color="auto" w:fill="000080"/>
    </w:pPr>
    <w:rPr>
      <w:rFonts w:ascii="Tahoma" w:hAnsi="Tahoma" w:cs="宋体"/>
      <w:sz w:val="24"/>
      <w:szCs w:val="24"/>
    </w:rPr>
  </w:style>
  <w:style w:type="paragraph" w:customStyle="1" w:styleId="718">
    <w:name w:val="Char Char Char Char Char Char Char2"/>
    <w:basedOn w:val="27"/>
    <w:qFormat/>
    <w:uiPriority w:val="0"/>
    <w:pPr>
      <w:shd w:val="clear" w:color="auto" w:fill="000080"/>
    </w:pPr>
    <w:rPr>
      <w:rFonts w:ascii="Tahoma" w:hAnsi="Tahoma" w:cs="宋体"/>
      <w:sz w:val="24"/>
      <w:szCs w:val="24"/>
    </w:rPr>
  </w:style>
  <w:style w:type="paragraph" w:customStyle="1" w:styleId="719">
    <w:name w:val="Char Char Char Char Char Char Char1"/>
    <w:basedOn w:val="27"/>
    <w:qFormat/>
    <w:uiPriority w:val="0"/>
    <w:pPr>
      <w:shd w:val="clear" w:color="auto" w:fill="000080"/>
    </w:pPr>
    <w:rPr>
      <w:rFonts w:ascii="Tahoma" w:hAnsi="Tahoma" w:cs="宋体"/>
      <w:sz w:val="24"/>
      <w:szCs w:val="24"/>
    </w:rPr>
  </w:style>
  <w:style w:type="paragraph" w:customStyle="1" w:styleId="720">
    <w:name w:val="Char Char11"/>
    <w:basedOn w:val="1"/>
    <w:qFormat/>
    <w:uiPriority w:val="0"/>
    <w:pPr>
      <w:adjustRightInd w:val="0"/>
      <w:snapToGrid w:val="0"/>
      <w:spacing w:before="165" w:after="165" w:line="360" w:lineRule="auto"/>
      <w:ind w:left="1140" w:firstLine="420"/>
    </w:pPr>
    <w:rPr>
      <w:rFonts w:ascii="Times New Roman" w:hAnsi="Times New Roman" w:cs="Angsana New"/>
      <w:szCs w:val="20"/>
    </w:rPr>
  </w:style>
  <w:style w:type="paragraph" w:customStyle="1" w:styleId="721">
    <w:name w:val="a14"/>
    <w:basedOn w:val="1"/>
    <w:qFormat/>
    <w:uiPriority w:val="0"/>
    <w:pPr>
      <w:adjustRightInd w:val="0"/>
      <w:snapToGrid w:val="0"/>
      <w:spacing w:before="100" w:beforeAutospacing="1" w:after="100" w:afterAutospacing="1" w:line="360" w:lineRule="auto"/>
      <w:ind w:left="1140" w:firstLine="420"/>
    </w:pPr>
  </w:style>
  <w:style w:type="paragraph" w:customStyle="1" w:styleId="722">
    <w:name w:val="列出段落6"/>
    <w:basedOn w:val="1"/>
    <w:qFormat/>
    <w:uiPriority w:val="0"/>
    <w:pPr>
      <w:overflowPunct w:val="0"/>
      <w:autoSpaceDE w:val="0"/>
      <w:autoSpaceDN w:val="0"/>
      <w:adjustRightInd w:val="0"/>
      <w:snapToGrid w:val="0"/>
      <w:spacing w:before="120" w:after="120" w:line="360" w:lineRule="auto"/>
      <w:ind w:left="1140" w:firstLine="200" w:firstLineChars="200"/>
      <w:textAlignment w:val="baseline"/>
    </w:pPr>
    <w:rPr>
      <w:rFonts w:ascii="Tahoma" w:hAnsi="Tahoma" w:cs="Times New Roman"/>
      <w:szCs w:val="20"/>
    </w:rPr>
  </w:style>
  <w:style w:type="paragraph" w:customStyle="1" w:styleId="723">
    <w:name w:val="CSS1级正文"/>
    <w:basedOn w:val="35"/>
    <w:qFormat/>
    <w:uiPriority w:val="0"/>
    <w:pPr>
      <w:widowControl/>
      <w:spacing w:before="165" w:after="0"/>
      <w:ind w:left="1140" w:firstLine="200" w:firstLineChars="200"/>
      <w:jc w:val="left"/>
    </w:pPr>
    <w:rPr>
      <w:rFonts w:ascii="Times New Roman" w:hAnsi="Times New Roman" w:eastAsia="宋体"/>
      <w:szCs w:val="20"/>
    </w:rPr>
  </w:style>
  <w:style w:type="paragraph" w:customStyle="1" w:styleId="724">
    <w:name w:val="z-窗体顶端1"/>
    <w:basedOn w:val="1"/>
    <w:next w:val="1"/>
    <w:qFormat/>
    <w:uiPriority w:val="0"/>
    <w:pPr>
      <w:pBdr>
        <w:bottom w:val="single" w:color="auto" w:sz="6" w:space="1"/>
      </w:pBdr>
      <w:adjustRightInd w:val="0"/>
      <w:snapToGrid w:val="0"/>
      <w:spacing w:before="165" w:after="165" w:line="360" w:lineRule="auto"/>
      <w:ind w:left="1140" w:firstLine="420"/>
      <w:jc w:val="center"/>
    </w:pPr>
    <w:rPr>
      <w:rFonts w:ascii="Arial" w:hAnsi="Arial" w:cs="Times New Roman"/>
      <w:vanish/>
      <w:sz w:val="16"/>
      <w:szCs w:val="16"/>
    </w:rPr>
  </w:style>
  <w:style w:type="paragraph" w:customStyle="1" w:styleId="725">
    <w:name w:val="Default Paragraph Font Para Char Char Char Char Char Char"/>
    <w:basedOn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726">
    <w:name w:val="表格 #1"/>
    <w:basedOn w:val="1"/>
    <w:qFormat/>
    <w:uiPriority w:val="0"/>
    <w:pPr>
      <w:adjustRightInd w:val="0"/>
      <w:snapToGrid w:val="0"/>
      <w:spacing w:before="165" w:after="165" w:line="360" w:lineRule="auto"/>
      <w:ind w:left="1140" w:firstLine="420"/>
      <w:jc w:val="center"/>
    </w:pPr>
    <w:rPr>
      <w:rFonts w:ascii="Times New Roman" w:hAnsi="Times New Roman" w:cs="Times New Roman"/>
      <w:kern w:val="2"/>
    </w:rPr>
  </w:style>
  <w:style w:type="paragraph" w:customStyle="1" w:styleId="727">
    <w:name w:val="政务正文"/>
    <w:basedOn w:val="1"/>
    <w:qFormat/>
    <w:uiPriority w:val="0"/>
    <w:pPr>
      <w:adjustRightInd w:val="0"/>
      <w:snapToGrid w:val="0"/>
      <w:spacing w:before="93" w:after="93" w:line="440" w:lineRule="atLeast"/>
      <w:ind w:left="1140" w:firstLine="200" w:firstLineChars="200"/>
    </w:pPr>
    <w:rPr>
      <w:rFonts w:cs="Arial"/>
      <w:kern w:val="2"/>
      <w:szCs w:val="21"/>
    </w:rPr>
  </w:style>
  <w:style w:type="paragraph" w:customStyle="1" w:styleId="728">
    <w:name w:val="paragraph1"/>
    <w:basedOn w:val="1"/>
    <w:qFormat/>
    <w:uiPriority w:val="0"/>
    <w:pPr>
      <w:adjustRightInd w:val="0"/>
      <w:snapToGrid w:val="0"/>
      <w:spacing w:before="20" w:after="30" w:line="360" w:lineRule="auto"/>
      <w:ind w:left="1140" w:firstLine="200" w:firstLineChars="200"/>
    </w:pPr>
    <w:rPr>
      <w:rFonts w:ascii="Times New Roman" w:hAnsi="Times New Roman" w:cs="Times New Roman"/>
      <w:kern w:val="2"/>
    </w:rPr>
  </w:style>
  <w:style w:type="paragraph" w:customStyle="1" w:styleId="729">
    <w:name w:val="仿宋正文"/>
    <w:basedOn w:val="1"/>
    <w:qFormat/>
    <w:uiPriority w:val="0"/>
    <w:pPr>
      <w:adjustRightInd w:val="0"/>
      <w:snapToGrid w:val="0"/>
      <w:spacing w:before="165" w:after="165" w:line="300" w:lineRule="auto"/>
      <w:ind w:left="1140" w:firstLine="480"/>
    </w:pPr>
    <w:rPr>
      <w:rFonts w:ascii="仿宋_GB2312" w:eastAsia="仿宋_GB2312" w:cs="Times New Roman"/>
      <w:kern w:val="2"/>
      <w:szCs w:val="20"/>
    </w:rPr>
  </w:style>
  <w:style w:type="paragraph" w:customStyle="1" w:styleId="730">
    <w:name w:val="Char1 Char Char Char Char Char Char"/>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731">
    <w:name w:val="样式 标题 4 + 小四"/>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0" w:after="0"/>
      <w:ind w:left="709" w:hanging="864"/>
      <w:jc w:val="left"/>
    </w:pPr>
    <w:rPr>
      <w:rFonts w:ascii="Times New Roman" w:hAnsi="Times New Roman" w:cs="Times New Roman"/>
      <w:b/>
      <w:iCs w:val="0"/>
      <w:color w:val="auto"/>
    </w:rPr>
  </w:style>
  <w:style w:type="paragraph" w:customStyle="1" w:styleId="732">
    <w:name w:val="默认段落字体 Para Char Char Char Char Char Char Char Char Char1 Char Char Char Char Char Char Char"/>
    <w:basedOn w:val="27"/>
    <w:qFormat/>
    <w:uiPriority w:val="0"/>
    <w:pPr>
      <w:shd w:val="clear" w:color="auto" w:fill="000080"/>
    </w:pPr>
    <w:rPr>
      <w:rFonts w:ascii="Tahoma" w:hAnsi="Tahoma"/>
      <w:sz w:val="24"/>
      <w:szCs w:val="24"/>
    </w:rPr>
  </w:style>
  <w:style w:type="paragraph" w:customStyle="1" w:styleId="733">
    <w:name w:val="科维-十子星号"/>
    <w:basedOn w:val="1"/>
    <w:qFormat/>
    <w:uiPriority w:val="0"/>
    <w:pPr>
      <w:tabs>
        <w:tab w:val="left" w:pos="360"/>
        <w:tab w:val="left" w:pos="1020"/>
      </w:tabs>
      <w:adjustRightInd w:val="0"/>
      <w:snapToGrid w:val="0"/>
      <w:spacing w:before="50" w:beforeLines="50" w:after="50" w:afterLines="50" w:line="360" w:lineRule="auto"/>
      <w:ind w:left="1140" w:firstLine="200" w:firstLineChars="200"/>
    </w:pPr>
    <w:rPr>
      <w:rFonts w:ascii="Times New Roman" w:hAnsi="Times New Roman" w:cs="Times New Roman"/>
      <w:color w:val="000000"/>
    </w:rPr>
  </w:style>
  <w:style w:type="paragraph" w:customStyle="1" w:styleId="734">
    <w:name w:val="科维-十字星号"/>
    <w:basedOn w:val="733"/>
    <w:qFormat/>
    <w:uiPriority w:val="0"/>
    <w:pPr>
      <w:ind w:left="1440" w:hanging="420" w:firstLineChars="0"/>
    </w:pPr>
  </w:style>
  <w:style w:type="paragraph" w:customStyle="1" w:styleId="735">
    <w:name w:val="Text"/>
    <w:qFormat/>
    <w:uiPriority w:val="0"/>
    <w:pPr>
      <w:tabs>
        <w:tab w:val="left" w:pos="420"/>
        <w:tab w:val="left" w:pos="840"/>
        <w:tab w:val="left" w:pos="1260"/>
      </w:tabs>
      <w:adjustRightInd w:val="0"/>
      <w:snapToGrid w:val="0"/>
      <w:spacing w:before="75" w:beforeLines="75" w:after="50" w:afterLines="50" w:line="300" w:lineRule="auto"/>
      <w:ind w:left="567" w:right="14" w:rightChars="14" w:firstLine="200" w:firstLineChars="200"/>
      <w:jc w:val="both"/>
    </w:pPr>
    <w:rPr>
      <w:rFonts w:ascii="Palatino Linotype" w:hAnsi="Palatino Linotype" w:eastAsia="宋体" w:cs="Times New Roman"/>
      <w:sz w:val="22"/>
      <w:szCs w:val="20"/>
      <w:lang w:val="en-US" w:eastAsia="zh-CN" w:bidi="ar-SA"/>
    </w:rPr>
  </w:style>
  <w:style w:type="paragraph" w:customStyle="1" w:styleId="736">
    <w:name w:val="样式 标题 2 + 微软雅黑 小四"/>
    <w:basedOn w:val="5"/>
    <w:next w:val="6"/>
    <w:qFormat/>
    <w:uiPriority w:val="0"/>
    <w:pPr>
      <w:keepNext/>
      <w:keepLines/>
      <w:widowControl/>
      <w:numPr>
        <w:ilvl w:val="0"/>
        <w:numId w:val="0"/>
      </w:numPr>
      <w:tabs>
        <w:tab w:val="left" w:pos="392"/>
        <w:tab w:val="left" w:pos="567"/>
      </w:tabs>
      <w:spacing w:before="260" w:after="260" w:line="415" w:lineRule="auto"/>
      <w:ind w:left="567" w:hanging="567"/>
      <w:jc w:val="left"/>
    </w:pPr>
    <w:rPr>
      <w:rFonts w:ascii="微软雅黑" w:hAnsi="微软雅黑" w:eastAsia="黑体" w:cs="Times New Roman"/>
      <w:bCs/>
      <w:kern w:val="0"/>
      <w:sz w:val="28"/>
    </w:rPr>
  </w:style>
  <w:style w:type="paragraph" w:customStyle="1" w:styleId="737">
    <w:name w:val="标题3样式"/>
    <w:basedOn w:val="6"/>
    <w:next w:val="7"/>
    <w:qFormat/>
    <w:uiPriority w:val="0"/>
    <w:pPr>
      <w:keepNext/>
      <w:keepLines/>
      <w:widowControl/>
      <w:numPr>
        <w:ilvl w:val="0"/>
        <w:numId w:val="0"/>
      </w:numPr>
      <w:tabs>
        <w:tab w:val="left" w:pos="851"/>
      </w:tabs>
      <w:spacing w:line="415" w:lineRule="auto"/>
      <w:ind w:left="849" w:hanging="709"/>
      <w:jc w:val="left"/>
      <w:textAlignment w:val="auto"/>
    </w:pPr>
    <w:rPr>
      <w:rFonts w:ascii="Courier New" w:hAnsi="Courier New" w:cs="Times New Roman"/>
      <w:bCs/>
      <w:kern w:val="0"/>
      <w:szCs w:val="21"/>
    </w:rPr>
  </w:style>
  <w:style w:type="paragraph" w:customStyle="1" w:styleId="738">
    <w:name w:val="标题4样式"/>
    <w:basedOn w:val="7"/>
    <w:next w:val="8"/>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6251"/>
      </w:tabs>
      <w:spacing w:before="280" w:after="290" w:line="377" w:lineRule="auto"/>
      <w:ind w:left="6251" w:hanging="851"/>
      <w:jc w:val="left"/>
    </w:pPr>
    <w:rPr>
      <w:rFonts w:ascii="Cambria" w:hAnsi="Cambria" w:cs="Times New Roman"/>
      <w:bCs/>
      <w:iCs w:val="0"/>
      <w:color w:val="auto"/>
      <w:szCs w:val="28"/>
    </w:rPr>
  </w:style>
  <w:style w:type="paragraph" w:customStyle="1" w:styleId="739">
    <w:name w:val="标题5样式"/>
    <w:basedOn w:val="8"/>
    <w:qFormat/>
    <w:uiPriority w:val="0"/>
    <w:pPr>
      <w:keepNext/>
      <w:keepLines/>
      <w:widowControl/>
      <w:numPr>
        <w:ilvl w:val="0"/>
        <w:numId w:val="0"/>
      </w:numPr>
      <w:tabs>
        <w:tab w:val="left" w:pos="1134"/>
      </w:tabs>
      <w:spacing w:before="120" w:after="120" w:line="360" w:lineRule="auto"/>
      <w:jc w:val="left"/>
    </w:pPr>
    <w:rPr>
      <w:rFonts w:cs="Times New Roman"/>
      <w:b w:val="0"/>
      <w:bCs/>
      <w:kern w:val="0"/>
      <w:szCs w:val="28"/>
    </w:rPr>
  </w:style>
  <w:style w:type="paragraph" w:customStyle="1" w:styleId="740">
    <w:name w:val="样式 样式 科维标题3 + +中文正文 + 段前: 0.5 行"/>
    <w:basedOn w:val="1"/>
    <w:qFormat/>
    <w:uiPriority w:val="0"/>
    <w:pPr>
      <w:keepNext/>
      <w:keepLines/>
      <w:tabs>
        <w:tab w:val="left" w:pos="1260"/>
      </w:tabs>
      <w:adjustRightInd w:val="0"/>
      <w:snapToGrid w:val="0"/>
      <w:spacing w:before="50" w:beforeLines="50" w:after="165" w:line="360" w:lineRule="auto"/>
      <w:ind w:left="1260" w:hanging="420"/>
      <w:outlineLvl w:val="2"/>
    </w:pPr>
    <w:rPr>
      <w:b/>
      <w:bCs/>
      <w:sz w:val="28"/>
      <w:szCs w:val="20"/>
    </w:rPr>
  </w:style>
  <w:style w:type="paragraph" w:customStyle="1" w:styleId="741">
    <w:name w:val="科维标题4"/>
    <w:basedOn w:val="1"/>
    <w:qFormat/>
    <w:uiPriority w:val="0"/>
    <w:pPr>
      <w:keepNext/>
      <w:keepLines/>
      <w:tabs>
        <w:tab w:val="left" w:pos="200"/>
        <w:tab w:val="left" w:pos="1680"/>
      </w:tabs>
      <w:adjustRightInd w:val="0"/>
      <w:snapToGrid w:val="0"/>
      <w:spacing w:before="120" w:after="120" w:line="360" w:lineRule="auto"/>
      <w:ind w:left="1680" w:hanging="420"/>
      <w:outlineLvl w:val="3"/>
    </w:pPr>
    <w:rPr>
      <w:rFonts w:ascii="Times New Roman" w:hAnsi="Times New Roman" w:cs="Times New Roman"/>
      <w:b/>
      <w:bCs/>
      <w:kern w:val="2"/>
      <w:szCs w:val="28"/>
    </w:rPr>
  </w:style>
  <w:style w:type="paragraph" w:customStyle="1" w:styleId="742">
    <w:name w:val="科维标题5"/>
    <w:basedOn w:val="739"/>
    <w:qFormat/>
    <w:uiPriority w:val="0"/>
    <w:pPr>
      <w:tabs>
        <w:tab w:val="left" w:pos="2100"/>
        <w:tab w:val="clear" w:pos="1134"/>
      </w:tabs>
      <w:ind w:left="2100" w:hanging="420"/>
    </w:pPr>
  </w:style>
  <w:style w:type="paragraph" w:customStyle="1" w:styleId="743">
    <w:name w:val="科维正文"/>
    <w:basedOn w:val="174"/>
    <w:qFormat/>
    <w:uiPriority w:val="0"/>
    <w:pPr>
      <w:tabs>
        <w:tab w:val="clear" w:pos="0"/>
        <w:tab w:val="clear" w:pos="1560"/>
      </w:tabs>
      <w:spacing w:before="50" w:beforeLines="50" w:after="50" w:afterLines="50"/>
      <w:ind w:firstLine="200" w:firstLineChars="200"/>
    </w:pPr>
    <w:rPr>
      <w:rFonts w:ascii="Times New Roman" w:hAnsi="Times New Roman"/>
      <w:color w:val="000000"/>
    </w:rPr>
  </w:style>
  <w:style w:type="paragraph" w:customStyle="1" w:styleId="744">
    <w:name w:val="Callout"/>
    <w:basedOn w:val="35"/>
    <w:next w:val="35"/>
    <w:qFormat/>
    <w:uiPriority w:val="0"/>
    <w:pPr>
      <w:widowControl/>
      <w:spacing w:before="240" w:after="60"/>
      <w:ind w:left="1140" w:firstLine="420"/>
      <w:jc w:val="left"/>
    </w:pPr>
    <w:rPr>
      <w:rFonts w:ascii="Arial Bold" w:hAnsi="Arial Bold" w:eastAsia="Arial Unicode MS"/>
      <w:b/>
      <w:i/>
      <w:color w:val="6666FF"/>
      <w:kern w:val="0"/>
      <w:szCs w:val="21"/>
      <w:lang w:eastAsia="ja-JP"/>
    </w:rPr>
  </w:style>
  <w:style w:type="paragraph" w:customStyle="1" w:styleId="745">
    <w:name w:val="科维-"/>
    <w:basedOn w:val="217"/>
    <w:qFormat/>
    <w:uiPriority w:val="0"/>
    <w:pPr>
      <w:numPr>
        <w:ilvl w:val="0"/>
        <w:numId w:val="0"/>
      </w:numPr>
      <w:tabs>
        <w:tab w:val="left" w:pos="284"/>
      </w:tabs>
      <w:ind w:left="284"/>
    </w:pPr>
  </w:style>
  <w:style w:type="paragraph" w:customStyle="1" w:styleId="746">
    <w:name w:val="正文样式2"/>
    <w:basedOn w:val="1"/>
    <w:qFormat/>
    <w:uiPriority w:val="0"/>
    <w:pPr>
      <w:adjustRightInd w:val="0"/>
      <w:snapToGrid w:val="0"/>
      <w:spacing w:before="156" w:after="156" w:line="360" w:lineRule="auto"/>
      <w:ind w:left="1140" w:firstLine="420"/>
    </w:pPr>
    <w:rPr>
      <w:rFonts w:ascii="Times New Roman" w:hAnsi="Times New Roman" w:eastAsia="楷体_GB2312" w:cs="Times New Roman"/>
      <w:kern w:val="2"/>
    </w:rPr>
  </w:style>
  <w:style w:type="paragraph" w:customStyle="1" w:styleId="747">
    <w:name w:val="表格文本"/>
    <w:qFormat/>
    <w:uiPriority w:val="0"/>
    <w:pPr>
      <w:tabs>
        <w:tab w:val="decimal" w:pos="0"/>
      </w:tabs>
    </w:pPr>
    <w:rPr>
      <w:rFonts w:ascii="Arial" w:hAnsi="Arial" w:eastAsia="宋体" w:cs="Times New Roman"/>
      <w:sz w:val="20"/>
      <w:szCs w:val="21"/>
      <w:lang w:val="en-US" w:eastAsia="zh-CN" w:bidi="ar-SA"/>
    </w:rPr>
  </w:style>
  <w:style w:type="paragraph" w:customStyle="1" w:styleId="748">
    <w:name w:val="表头文本"/>
    <w:qFormat/>
    <w:uiPriority w:val="0"/>
    <w:pPr>
      <w:jc w:val="center"/>
    </w:pPr>
    <w:rPr>
      <w:rFonts w:ascii="Arial" w:hAnsi="Arial" w:eastAsia="宋体" w:cs="Times New Roman"/>
      <w:b/>
      <w:sz w:val="20"/>
      <w:szCs w:val="21"/>
      <w:lang w:val="en-US" w:eastAsia="zh-CN" w:bidi="ar-SA"/>
    </w:rPr>
  </w:style>
  <w:style w:type="paragraph" w:customStyle="1" w:styleId="749">
    <w:name w:val="图样式"/>
    <w:basedOn w:val="1"/>
    <w:qFormat/>
    <w:uiPriority w:val="0"/>
    <w:pPr>
      <w:keepNext/>
      <w:adjustRightInd w:val="0"/>
      <w:snapToGrid w:val="0"/>
      <w:spacing w:before="80" w:after="80" w:line="360" w:lineRule="auto"/>
      <w:ind w:left="1140" w:firstLine="420"/>
      <w:jc w:val="center"/>
    </w:pPr>
    <w:rPr>
      <w:rFonts w:ascii="Times New Roman" w:hAnsi="Times New Roman" w:cs="Times New Roman"/>
      <w:kern w:val="2"/>
      <w:szCs w:val="20"/>
    </w:rPr>
  </w:style>
  <w:style w:type="paragraph" w:customStyle="1" w:styleId="750">
    <w:name w:val="文档标题"/>
    <w:basedOn w:val="1"/>
    <w:qFormat/>
    <w:uiPriority w:val="0"/>
    <w:pPr>
      <w:tabs>
        <w:tab w:val="left" w:pos="0"/>
      </w:tabs>
      <w:adjustRightInd w:val="0"/>
      <w:snapToGrid w:val="0"/>
      <w:spacing w:before="300" w:after="300" w:line="360" w:lineRule="auto"/>
      <w:ind w:left="1140" w:firstLine="420"/>
      <w:jc w:val="center"/>
    </w:pPr>
    <w:rPr>
      <w:rFonts w:ascii="Arial" w:hAnsi="Arial" w:eastAsia="黑体" w:cs="Times New Roman"/>
      <w:kern w:val="2"/>
      <w:sz w:val="36"/>
      <w:szCs w:val="36"/>
    </w:rPr>
  </w:style>
  <w:style w:type="paragraph" w:customStyle="1" w:styleId="751">
    <w:name w:val="注示头"/>
    <w:basedOn w:val="1"/>
    <w:qFormat/>
    <w:uiPriority w:val="0"/>
    <w:pPr>
      <w:pBdr>
        <w:top w:val="single" w:color="000000" w:sz="4" w:space="1"/>
      </w:pBdr>
      <w:adjustRightInd w:val="0"/>
      <w:snapToGrid w:val="0"/>
      <w:spacing w:before="165" w:after="165" w:line="360" w:lineRule="auto"/>
      <w:ind w:left="1140" w:firstLine="420"/>
    </w:pPr>
    <w:rPr>
      <w:rFonts w:ascii="Arial" w:hAnsi="Arial" w:eastAsia="黑体" w:cs="Times New Roman"/>
      <w:kern w:val="2"/>
      <w:sz w:val="18"/>
      <w:szCs w:val="21"/>
    </w:rPr>
  </w:style>
  <w:style w:type="paragraph" w:customStyle="1" w:styleId="752">
    <w:name w:val="注示文本"/>
    <w:basedOn w:val="1"/>
    <w:qFormat/>
    <w:uiPriority w:val="0"/>
    <w:pPr>
      <w:pBdr>
        <w:bottom w:val="single" w:color="000000" w:sz="4" w:space="1"/>
      </w:pBdr>
      <w:adjustRightInd w:val="0"/>
      <w:snapToGrid w:val="0"/>
      <w:spacing w:before="165" w:after="165" w:line="360" w:lineRule="auto"/>
      <w:ind w:left="1140" w:firstLine="360"/>
    </w:pPr>
    <w:rPr>
      <w:rFonts w:ascii="Arial" w:hAnsi="Arial" w:eastAsia="楷体_GB2312" w:cs="Times New Roman"/>
      <w:kern w:val="2"/>
      <w:sz w:val="18"/>
      <w:szCs w:val="18"/>
    </w:rPr>
  </w:style>
  <w:style w:type="paragraph" w:customStyle="1" w:styleId="753">
    <w:name w:val="Char Char Char Char Char Char Char1 Char"/>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754">
    <w:name w:val="Item Step"/>
    <w:qFormat/>
    <w:uiPriority w:val="0"/>
    <w:pPr>
      <w:tabs>
        <w:tab w:val="left" w:pos="2126"/>
      </w:tabs>
      <w:adjustRightInd w:val="0"/>
      <w:snapToGrid w:val="0"/>
      <w:spacing w:before="80" w:after="80" w:line="240" w:lineRule="atLeast"/>
      <w:ind w:left="2126" w:hanging="425"/>
      <w:jc w:val="both"/>
      <w:outlineLvl w:val="6"/>
    </w:pPr>
    <w:rPr>
      <w:rFonts w:ascii="Times New Roman" w:hAnsi="Times New Roman" w:eastAsia="宋体" w:cs="Arial"/>
      <w:sz w:val="20"/>
      <w:szCs w:val="21"/>
      <w:lang w:val="en-US" w:eastAsia="zh-CN" w:bidi="ar-SA"/>
    </w:rPr>
  </w:style>
  <w:style w:type="paragraph" w:customStyle="1" w:styleId="755">
    <w:name w:val="Step"/>
    <w:basedOn w:val="1"/>
    <w:qFormat/>
    <w:uiPriority w:val="0"/>
    <w:pPr>
      <w:tabs>
        <w:tab w:val="left" w:pos="1701"/>
      </w:tabs>
      <w:topLinePunct/>
      <w:adjustRightInd w:val="0"/>
      <w:snapToGrid w:val="0"/>
      <w:spacing w:before="160" w:after="160" w:line="240" w:lineRule="atLeast"/>
      <w:ind w:left="1701" w:hanging="159"/>
      <w:outlineLvl w:val="5"/>
    </w:pPr>
    <w:rPr>
      <w:rFonts w:ascii="Times New Roman" w:hAnsi="Times New Roman" w:cs="Arial"/>
      <w:snapToGrid w:val="0"/>
      <w:szCs w:val="21"/>
    </w:rPr>
  </w:style>
  <w:style w:type="paragraph" w:customStyle="1" w:styleId="756">
    <w:name w:val="默认段落字体 Para Char Char Char Char Char Char Char Char Char Char"/>
    <w:basedOn w:val="1"/>
    <w:qFormat/>
    <w:uiPriority w:val="0"/>
    <w:pPr>
      <w:autoSpaceDE w:val="0"/>
      <w:autoSpaceDN w:val="0"/>
      <w:adjustRightInd w:val="0"/>
      <w:snapToGrid w:val="0"/>
      <w:spacing w:before="165" w:after="165" w:line="360" w:lineRule="auto"/>
      <w:ind w:left="1140" w:firstLine="200" w:firstLineChars="200"/>
    </w:pPr>
    <w:rPr>
      <w:rFonts w:ascii="Tahoma" w:hAnsi="Tahoma" w:cs="Times New Roman"/>
      <w:szCs w:val="20"/>
    </w:rPr>
  </w:style>
  <w:style w:type="paragraph" w:customStyle="1" w:styleId="757">
    <w:name w:val="DZBL-正文-2"/>
    <w:basedOn w:val="1"/>
    <w:qFormat/>
    <w:uiPriority w:val="0"/>
    <w:pPr>
      <w:adjustRightInd w:val="0"/>
      <w:snapToGrid w:val="0"/>
      <w:spacing w:before="165" w:after="165" w:line="360" w:lineRule="auto"/>
      <w:ind w:left="1140" w:firstLine="177" w:firstLineChars="177"/>
    </w:pPr>
    <w:rPr>
      <w:rFonts w:cs="Times New Roman"/>
      <w:kern w:val="2"/>
    </w:rPr>
  </w:style>
  <w:style w:type="paragraph" w:customStyle="1" w:styleId="758">
    <w:name w:val="节"/>
    <w:basedOn w:val="5"/>
    <w:qFormat/>
    <w:uiPriority w:val="0"/>
    <w:pPr>
      <w:keepNext/>
      <w:keepLines/>
      <w:widowControl/>
      <w:numPr>
        <w:ilvl w:val="0"/>
        <w:numId w:val="0"/>
      </w:numPr>
      <w:spacing w:before="260" w:after="260" w:line="240" w:lineRule="auto"/>
      <w:ind w:left="4402" w:hanging="432"/>
      <w:jc w:val="left"/>
    </w:pPr>
    <w:rPr>
      <w:rFonts w:ascii="黑体" w:eastAsia="黑体" w:cs="Times New Roman"/>
      <w:b/>
      <w:bCs/>
      <w:sz w:val="28"/>
      <w:szCs w:val="28"/>
    </w:rPr>
  </w:style>
  <w:style w:type="paragraph" w:customStyle="1" w:styleId="759">
    <w:name w:val="列出段落7"/>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szCs w:val="21"/>
    </w:rPr>
  </w:style>
  <w:style w:type="paragraph" w:customStyle="1" w:styleId="760">
    <w:name w:val="列出段落8"/>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761">
    <w:name w:val="正文-内容"/>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paragraph" w:customStyle="1" w:styleId="762">
    <w:name w:val="表格-标题"/>
    <w:next w:val="1"/>
    <w:qFormat/>
    <w:uiPriority w:val="0"/>
    <w:pPr>
      <w:spacing w:line="360" w:lineRule="auto"/>
      <w:contextualSpacing/>
      <w:jc w:val="center"/>
    </w:pPr>
    <w:rPr>
      <w:rFonts w:ascii="Times New Roman" w:hAnsi="Times New Roman" w:eastAsia="宋体" w:cs="Times New Roman"/>
      <w:b/>
      <w:sz w:val="24"/>
      <w:szCs w:val="24"/>
      <w:lang w:val="en-US" w:eastAsia="zh-CN" w:bidi="ar-SA"/>
    </w:rPr>
  </w:style>
  <w:style w:type="paragraph" w:customStyle="1" w:styleId="763">
    <w:name w:val="表格-内容"/>
    <w:next w:val="1"/>
    <w:qFormat/>
    <w:uiPriority w:val="0"/>
    <w:rPr>
      <w:rFonts w:ascii="Times New Roman" w:hAnsi="Times New Roman" w:eastAsia="宋体" w:cs="Times New Roman"/>
      <w:sz w:val="24"/>
      <w:szCs w:val="24"/>
      <w:lang w:val="en-US" w:eastAsia="zh-CN" w:bidi="ar-SA"/>
    </w:rPr>
  </w:style>
  <w:style w:type="paragraph" w:customStyle="1" w:styleId="764">
    <w:name w:val="图片-格式"/>
    <w:next w:val="1"/>
    <w:qFormat/>
    <w:uiPriority w:val="0"/>
    <w:pPr>
      <w:spacing w:line="360" w:lineRule="auto"/>
      <w:contextualSpacing/>
      <w:jc w:val="center"/>
    </w:pPr>
    <w:rPr>
      <w:rFonts w:ascii="Times New Roman" w:hAnsi="Times New Roman" w:eastAsia="宋体" w:cs="Times New Roman"/>
      <w:sz w:val="24"/>
      <w:szCs w:val="24"/>
      <w:lang w:val="en-US" w:eastAsia="zh-CN" w:bidi="ar-SA"/>
    </w:rPr>
  </w:style>
  <w:style w:type="paragraph" w:customStyle="1" w:styleId="765">
    <w:name w:val="图片-名称"/>
    <w:next w:val="1"/>
    <w:qFormat/>
    <w:uiPriority w:val="0"/>
    <w:pPr>
      <w:contextualSpacing/>
      <w:jc w:val="center"/>
    </w:pPr>
    <w:rPr>
      <w:rFonts w:ascii="Times New Roman" w:hAnsi="Times New Roman" w:eastAsia="宋体" w:cs="Times New Roman"/>
      <w:sz w:val="20"/>
      <w:szCs w:val="24"/>
      <w:lang w:val="en-US" w:eastAsia="zh-CN" w:bidi="ar-SA"/>
    </w:rPr>
  </w:style>
  <w:style w:type="paragraph" w:customStyle="1" w:styleId="766">
    <w:name w:val="表格-新建"/>
    <w:qFormat/>
    <w:uiPriority w:val="0"/>
    <w:pPr>
      <w:spacing w:line="360" w:lineRule="auto"/>
    </w:pPr>
    <w:rPr>
      <w:rFonts w:ascii="Times New Roman" w:hAnsi="Times New Roman" w:eastAsia="宋体" w:cs="Times New Roman"/>
      <w:sz w:val="24"/>
      <w:szCs w:val="24"/>
      <w:lang w:val="en-US" w:eastAsia="zh-CN" w:bidi="ar-SA"/>
    </w:rPr>
  </w:style>
  <w:style w:type="paragraph" w:customStyle="1" w:styleId="767">
    <w:name w:val="正文4"/>
    <w:qFormat/>
    <w:uiPriority w:val="0"/>
    <w:pPr>
      <w:widowControl w:val="0"/>
      <w:adjustRightInd w:val="0"/>
      <w:spacing w:line="312" w:lineRule="atLeast"/>
      <w:jc w:val="both"/>
      <w:textAlignment w:val="baseline"/>
    </w:pPr>
    <w:rPr>
      <w:rFonts w:ascii="宋体" w:hAnsi="Times New Roman" w:eastAsia="宋体" w:cs="Times New Roman"/>
      <w:sz w:val="34"/>
      <w:szCs w:val="20"/>
      <w:lang w:val="en-US" w:eastAsia="zh-CN" w:bidi="ar-SA"/>
    </w:rPr>
  </w:style>
  <w:style w:type="paragraph" w:customStyle="1" w:styleId="768">
    <w:name w:val="新目录2"/>
    <w:basedOn w:val="1"/>
    <w:qFormat/>
    <w:uiPriority w:val="0"/>
    <w:pPr>
      <w:adjustRightInd w:val="0"/>
      <w:snapToGrid w:val="0"/>
      <w:spacing w:before="165" w:after="165" w:line="360" w:lineRule="auto"/>
      <w:ind w:left="1140" w:firstLine="420"/>
    </w:pPr>
    <w:rPr>
      <w:rFonts w:ascii="楷体_GB2312" w:eastAsia="楷体_GB2312" w:cs="Times New Roman"/>
      <w:b/>
      <w:bCs/>
      <w:kern w:val="2"/>
    </w:rPr>
  </w:style>
  <w:style w:type="paragraph" w:customStyle="1" w:styleId="769">
    <w:name w:val="新目录3"/>
    <w:basedOn w:val="1"/>
    <w:qFormat/>
    <w:uiPriority w:val="0"/>
    <w:pPr>
      <w:adjustRightInd w:val="0"/>
      <w:snapToGrid w:val="0"/>
      <w:spacing w:before="165" w:after="165" w:line="360" w:lineRule="auto"/>
      <w:ind w:left="1140" w:firstLine="420"/>
    </w:pPr>
    <w:rPr>
      <w:rFonts w:ascii="楷体_GB2312" w:eastAsia="楷体_GB2312" w:cs="Times New Roman"/>
      <w:b/>
      <w:bCs/>
      <w:kern w:val="2"/>
    </w:rPr>
  </w:style>
  <w:style w:type="paragraph" w:customStyle="1" w:styleId="770">
    <w:name w:val="新目录1"/>
    <w:basedOn w:val="1"/>
    <w:qFormat/>
    <w:uiPriority w:val="0"/>
    <w:pPr>
      <w:tabs>
        <w:tab w:val="left" w:leader="hyphen" w:pos="1890"/>
      </w:tabs>
      <w:adjustRightInd w:val="0"/>
      <w:snapToGrid w:val="0"/>
      <w:spacing w:before="165" w:after="165" w:line="360" w:lineRule="auto"/>
      <w:ind w:left="1140" w:firstLine="420"/>
    </w:pPr>
    <w:rPr>
      <w:rFonts w:ascii="楷体_GB2312" w:eastAsia="楷体_GB2312" w:cs="Times New Roman"/>
      <w:b/>
      <w:bCs/>
      <w:kern w:val="2"/>
      <w:sz w:val="32"/>
    </w:rPr>
  </w:style>
  <w:style w:type="paragraph" w:customStyle="1" w:styleId="771">
    <w:name w:val="Char11"/>
    <w:basedOn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772">
    <w:name w:val="样式 标题 2H2h2l22nd level2Header 2节Titre2Heading 2 Hidden..."/>
    <w:basedOn w:val="5"/>
    <w:qFormat/>
    <w:uiPriority w:val="0"/>
    <w:pPr>
      <w:keepNext/>
      <w:keepLines/>
      <w:widowControl/>
      <w:numPr>
        <w:ilvl w:val="0"/>
        <w:numId w:val="0"/>
      </w:numPr>
      <w:tabs>
        <w:tab w:val="left" w:pos="1080"/>
      </w:tabs>
      <w:spacing w:before="120" w:after="120" w:line="360" w:lineRule="auto"/>
      <w:ind w:left="567" w:hanging="432"/>
      <w:jc w:val="left"/>
      <w:outlineLvl w:val="2"/>
    </w:pPr>
    <w:rPr>
      <w:rFonts w:ascii="黑体" w:eastAsia="黑体" w:cs="Times New Roman"/>
      <w:sz w:val="28"/>
      <w:szCs w:val="20"/>
    </w:rPr>
  </w:style>
  <w:style w:type="paragraph" w:customStyle="1" w:styleId="773">
    <w:name w:val="图片--无缩进、居中"/>
    <w:basedOn w:val="190"/>
    <w:qFormat/>
    <w:uiPriority w:val="0"/>
    <w:pPr>
      <w:ind w:firstLine="0"/>
      <w:jc w:val="center"/>
    </w:pPr>
    <w:rPr>
      <w:kern w:val="2"/>
    </w:rPr>
  </w:style>
  <w:style w:type="paragraph" w:customStyle="1" w:styleId="774">
    <w:name w:val="样式 标题 2H2h2Level 2 Topic Headingheading 2+ Indent: Left 0.25...1"/>
    <w:basedOn w:val="5"/>
    <w:qFormat/>
    <w:uiPriority w:val="0"/>
    <w:pPr>
      <w:keepNext/>
      <w:keepLines/>
      <w:widowControl/>
      <w:numPr>
        <w:ilvl w:val="0"/>
        <w:numId w:val="0"/>
      </w:numPr>
      <w:tabs>
        <w:tab w:val="left" w:pos="578"/>
      </w:tabs>
      <w:spacing w:before="100" w:beforeLines="100" w:after="100" w:afterLines="100" w:line="360" w:lineRule="auto"/>
      <w:ind w:left="0" w:firstLine="510"/>
      <w:jc w:val="left"/>
    </w:pPr>
    <w:rPr>
      <w:rFonts w:ascii="黑体" w:hAnsi="黑体" w:eastAsia="仿宋_GB2312" w:cs="Times New Roman"/>
      <w:bCs/>
      <w:color w:val="000000"/>
      <w:kern w:val="0"/>
      <w:szCs w:val="36"/>
    </w:rPr>
  </w:style>
  <w:style w:type="paragraph" w:customStyle="1" w:styleId="775">
    <w:name w:val="CN Title"/>
    <w:basedOn w:val="1"/>
    <w:qFormat/>
    <w:uiPriority w:val="0"/>
    <w:pPr>
      <w:adjustRightInd w:val="0"/>
      <w:snapToGrid w:val="0"/>
      <w:spacing w:before="144" w:after="72" w:line="360" w:lineRule="auto"/>
      <w:ind w:left="1140" w:firstLine="420"/>
      <w:jc w:val="center"/>
    </w:pPr>
    <w:rPr>
      <w:rFonts w:ascii="Times New Roman" w:hAnsi="Times New Roman" w:cs="Times New Roman"/>
      <w:b/>
      <w:bCs/>
      <w:sz w:val="28"/>
      <w:szCs w:val="28"/>
    </w:rPr>
  </w:style>
  <w:style w:type="paragraph" w:customStyle="1" w:styleId="776">
    <w:name w:val="正文首行缩进2字"/>
    <w:basedOn w:val="1"/>
    <w:next w:val="1"/>
    <w:qFormat/>
    <w:uiPriority w:val="0"/>
    <w:pPr>
      <w:adjustRightInd w:val="0"/>
      <w:snapToGrid w:val="0"/>
      <w:spacing w:before="165" w:after="165" w:line="360" w:lineRule="auto"/>
      <w:ind w:left="1140" w:firstLine="200" w:firstLineChars="200"/>
    </w:pPr>
    <w:rPr>
      <w:rFonts w:ascii="Times New Roman" w:hAnsi="Times New Roman" w:cs="Times New Roman"/>
      <w:kern w:val="2"/>
      <w:szCs w:val="21"/>
    </w:rPr>
  </w:style>
  <w:style w:type="paragraph" w:customStyle="1" w:styleId="777">
    <w:name w:val="Pa0"/>
    <w:basedOn w:val="1"/>
    <w:next w:val="1"/>
    <w:qFormat/>
    <w:uiPriority w:val="0"/>
    <w:pPr>
      <w:autoSpaceDE w:val="0"/>
      <w:autoSpaceDN w:val="0"/>
      <w:adjustRightInd w:val="0"/>
      <w:snapToGrid w:val="0"/>
      <w:spacing w:before="165" w:after="165" w:line="241" w:lineRule="atLeast"/>
      <w:ind w:left="1140" w:firstLine="420"/>
    </w:pPr>
    <w:rPr>
      <w:rFonts w:ascii="Myriad Pro" w:hAnsi="Myriad Pro" w:eastAsia="Myriad Pro"/>
      <w:color w:val="000000"/>
      <w:szCs w:val="20"/>
    </w:rPr>
  </w:style>
  <w:style w:type="paragraph" w:customStyle="1" w:styleId="778">
    <w:name w:val="Pa0+2"/>
    <w:basedOn w:val="1"/>
    <w:next w:val="1"/>
    <w:qFormat/>
    <w:uiPriority w:val="0"/>
    <w:pPr>
      <w:autoSpaceDE w:val="0"/>
      <w:autoSpaceDN w:val="0"/>
      <w:adjustRightInd w:val="0"/>
      <w:snapToGrid w:val="0"/>
      <w:spacing w:before="165" w:after="165" w:line="241" w:lineRule="atLeast"/>
      <w:ind w:left="1140" w:firstLine="420"/>
    </w:pPr>
    <w:rPr>
      <w:rFonts w:ascii="Myriad Pro" w:hAnsi="Myriad Pro" w:eastAsia="Myriad Pro"/>
      <w:color w:val="000000"/>
      <w:szCs w:val="20"/>
    </w:rPr>
  </w:style>
  <w:style w:type="paragraph" w:customStyle="1" w:styleId="779">
    <w:name w:val="正文缩进1*2"/>
    <w:basedOn w:val="1"/>
    <w:qFormat/>
    <w:uiPriority w:val="0"/>
    <w:pPr>
      <w:adjustRightInd w:val="0"/>
      <w:snapToGrid w:val="0"/>
      <w:spacing w:before="165" w:after="165" w:line="360" w:lineRule="auto"/>
      <w:ind w:left="1140" w:firstLine="152" w:firstLineChars="152"/>
    </w:pPr>
    <w:rPr>
      <w:rFonts w:ascii="华文仿宋" w:eastAsia="华文仿宋" w:cs="Times New Roman"/>
      <w:kern w:val="2"/>
      <w:sz w:val="28"/>
      <w:szCs w:val="28"/>
    </w:rPr>
  </w:style>
  <w:style w:type="paragraph" w:customStyle="1" w:styleId="780">
    <w:name w:val="样式 正文文本缩进 + 左  0 字符"/>
    <w:basedOn w:val="37"/>
    <w:qFormat/>
    <w:uiPriority w:val="0"/>
    <w:pPr>
      <w:widowControl/>
      <w:spacing w:before="165" w:after="165" w:line="360" w:lineRule="auto"/>
      <w:ind w:left="1140" w:firstLine="250" w:firstLineChars="250"/>
      <w:jc w:val="left"/>
    </w:pPr>
    <w:rPr>
      <w:rFonts w:eastAsia="宋体"/>
      <w:szCs w:val="20"/>
    </w:rPr>
  </w:style>
  <w:style w:type="paragraph" w:customStyle="1" w:styleId="781">
    <w:name w:val="正文缩进3"/>
    <w:basedOn w:val="1"/>
    <w:qFormat/>
    <w:uiPriority w:val="0"/>
    <w:pPr>
      <w:adjustRightInd w:val="0"/>
      <w:snapToGrid w:val="0"/>
      <w:spacing w:before="120" w:after="165" w:line="360" w:lineRule="auto"/>
      <w:ind w:left="1140" w:firstLine="420"/>
    </w:pPr>
    <w:rPr>
      <w:rFonts w:ascii="Calibri" w:hAnsi="Calibri" w:cs="Times New Roman"/>
      <w:kern w:val="2"/>
    </w:rPr>
  </w:style>
  <w:style w:type="paragraph" w:customStyle="1" w:styleId="782">
    <w:name w:val="正文[首行缩进两字符]"/>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783">
    <w:name w:val="正文缩进2字符"/>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szCs w:val="20"/>
    </w:rPr>
  </w:style>
  <w:style w:type="paragraph" w:customStyle="1" w:styleId="784">
    <w:name w:val="目录"/>
    <w:basedOn w:val="1"/>
    <w:qFormat/>
    <w:uiPriority w:val="0"/>
    <w:pPr>
      <w:adjustRightInd w:val="0"/>
      <w:snapToGrid w:val="0"/>
      <w:spacing w:before="165" w:after="165" w:line="360" w:lineRule="auto"/>
      <w:ind w:firstLine="420"/>
    </w:pPr>
    <w:rPr>
      <w:rFonts w:ascii="Calibri" w:hAnsi="Calibri" w:cs="Times New Roman"/>
      <w:kern w:val="2"/>
      <w:szCs w:val="21"/>
      <w:lang w:val="zh-CN"/>
    </w:rPr>
  </w:style>
  <w:style w:type="paragraph" w:customStyle="1" w:styleId="785">
    <w:name w:val="样式1"/>
    <w:basedOn w:val="784"/>
    <w:qFormat/>
    <w:uiPriority w:val="0"/>
    <w:pPr>
      <w:keepNext/>
      <w:spacing w:before="600" w:after="400"/>
      <w:jc w:val="center"/>
      <w:outlineLvl w:val="0"/>
    </w:pPr>
    <w:rPr>
      <w:rFonts w:ascii="Cambria" w:hAnsi="Cambria" w:eastAsia="黑体"/>
      <w:b/>
      <w:sz w:val="44"/>
    </w:rPr>
  </w:style>
  <w:style w:type="paragraph" w:customStyle="1" w:styleId="786">
    <w:name w:val="Char Char1 Char Char Char Char Char Char4"/>
    <w:basedOn w:val="1"/>
    <w:qFormat/>
    <w:uiPriority w:val="0"/>
    <w:pPr>
      <w:adjustRightInd w:val="0"/>
      <w:snapToGrid w:val="0"/>
      <w:spacing w:before="165" w:after="160" w:line="240" w:lineRule="exact"/>
      <w:ind w:left="1140" w:firstLine="420"/>
      <w:jc w:val="center"/>
    </w:pPr>
    <w:rPr>
      <w:rFonts w:ascii="黑体" w:eastAsia="黑体" w:cs="Times New Roman"/>
      <w:sz w:val="36"/>
      <w:szCs w:val="36"/>
    </w:rPr>
  </w:style>
  <w:style w:type="paragraph" w:customStyle="1" w:styleId="787">
    <w:name w:val="Char Char Char4"/>
    <w:basedOn w:val="1"/>
    <w:qFormat/>
    <w:uiPriority w:val="0"/>
    <w:pPr>
      <w:adjustRightInd w:val="0"/>
      <w:snapToGrid w:val="0"/>
      <w:spacing w:before="165" w:after="160" w:line="240" w:lineRule="exact"/>
      <w:ind w:left="1140" w:firstLine="420"/>
    </w:pPr>
    <w:rPr>
      <w:rFonts w:ascii="Verdana" w:hAnsi="Verdana" w:eastAsia="仿宋_GB2312" w:cs="Times New Roman"/>
      <w:szCs w:val="20"/>
    </w:rPr>
  </w:style>
  <w:style w:type="paragraph" w:customStyle="1" w:styleId="788">
    <w:name w:val="列出段落9"/>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789">
    <w:name w:val="14"/>
    <w:qFormat/>
    <w:uiPriority w:val="0"/>
    <w:pPr>
      <w:widowControl w:val="0"/>
      <w:jc w:val="both"/>
    </w:pPr>
    <w:rPr>
      <w:rFonts w:ascii="Times New Roman" w:hAnsi="Times New Roman" w:eastAsia="宋体" w:cs="Times New Roman"/>
      <w:sz w:val="20"/>
      <w:szCs w:val="21"/>
      <w:lang w:val="en-US" w:eastAsia="zh-CN" w:bidi="ar-SA"/>
    </w:rPr>
  </w:style>
  <w:style w:type="paragraph" w:customStyle="1" w:styleId="790">
    <w:name w:val="正文-zy"/>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791">
    <w:name w:val="符号3-zy"/>
    <w:basedOn w:val="1"/>
    <w:qFormat/>
    <w:uiPriority w:val="0"/>
    <w:pPr>
      <w:numPr>
        <w:ilvl w:val="0"/>
        <w:numId w:val="73"/>
      </w:numPr>
      <w:tabs>
        <w:tab w:val="left" w:pos="907"/>
      </w:tabs>
      <w:adjustRightInd w:val="0"/>
      <w:snapToGrid w:val="0"/>
      <w:spacing w:before="165" w:after="165" w:line="360" w:lineRule="auto"/>
    </w:pPr>
    <w:rPr>
      <w:rFonts w:ascii="Calibri" w:hAnsi="Calibri" w:cs="Times New Roman"/>
      <w:szCs w:val="20"/>
    </w:rPr>
  </w:style>
  <w:style w:type="paragraph" w:customStyle="1" w:styleId="792">
    <w:name w:val="符号1-zy"/>
    <w:basedOn w:val="1"/>
    <w:qFormat/>
    <w:uiPriority w:val="0"/>
    <w:pPr>
      <w:numPr>
        <w:ilvl w:val="0"/>
        <w:numId w:val="74"/>
      </w:numPr>
      <w:adjustRightInd w:val="0"/>
      <w:snapToGrid w:val="0"/>
      <w:spacing w:before="165" w:after="165" w:line="360" w:lineRule="auto"/>
      <w:ind w:left="170" w:firstLine="0"/>
    </w:pPr>
    <w:rPr>
      <w:rFonts w:ascii="Calibri" w:hAnsi="Calibri" w:cs="Times New Roman"/>
      <w:b/>
    </w:rPr>
  </w:style>
  <w:style w:type="paragraph" w:customStyle="1" w:styleId="793">
    <w:name w:val="符号2-zy"/>
    <w:basedOn w:val="1"/>
    <w:qFormat/>
    <w:uiPriority w:val="0"/>
    <w:pPr>
      <w:numPr>
        <w:ilvl w:val="0"/>
        <w:numId w:val="75"/>
      </w:numPr>
      <w:adjustRightInd w:val="0"/>
      <w:snapToGrid w:val="0"/>
      <w:spacing w:before="165" w:after="165" w:line="360" w:lineRule="auto"/>
    </w:pPr>
    <w:rPr>
      <w:rFonts w:ascii="Calibri" w:hAnsi="Calibri" w:cs="Times New Roman"/>
      <w:szCs w:val="20"/>
    </w:rPr>
  </w:style>
  <w:style w:type="paragraph" w:customStyle="1" w:styleId="794">
    <w:name w:val="中等深浅网格 1 - 强调文字颜色 21"/>
    <w:basedOn w:val="1"/>
    <w:qFormat/>
    <w:uiPriority w:val="0"/>
    <w:pPr>
      <w:adjustRightInd w:val="0"/>
      <w:snapToGrid w:val="0"/>
      <w:spacing w:before="165" w:after="165" w:line="360" w:lineRule="auto"/>
      <w:ind w:left="1140" w:firstLine="200" w:firstLineChars="200"/>
    </w:pPr>
    <w:rPr>
      <w:rFonts w:ascii="Cambria" w:hAnsi="Cambria" w:cs="Times New Roman"/>
      <w:sz w:val="20"/>
      <w:szCs w:val="20"/>
    </w:rPr>
  </w:style>
  <w:style w:type="paragraph" w:customStyle="1" w:styleId="795">
    <w:name w:val="样式 小四"/>
    <w:basedOn w:val="1"/>
    <w:qFormat/>
    <w:uiPriority w:val="0"/>
    <w:pPr>
      <w:adjustRightInd w:val="0"/>
      <w:snapToGrid w:val="0"/>
      <w:spacing w:before="165" w:after="165" w:line="380" w:lineRule="exact"/>
      <w:ind w:left="1140" w:firstLine="200" w:firstLineChars="200"/>
    </w:pPr>
    <w:rPr>
      <w:rFonts w:ascii="Times New Roman" w:hAnsi="Times New Roman"/>
      <w:kern w:val="2"/>
      <w:szCs w:val="20"/>
    </w:rPr>
  </w:style>
  <w:style w:type="paragraph" w:customStyle="1" w:styleId="796">
    <w:name w:val="列出段落12"/>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797">
    <w:name w:val="首行缩进:  0.74 厘米 行距: 多倍行距 1.3 字行"/>
    <w:basedOn w:val="1"/>
    <w:qFormat/>
    <w:uiPriority w:val="0"/>
    <w:pPr>
      <w:adjustRightInd w:val="0"/>
      <w:snapToGrid w:val="0"/>
      <w:spacing w:before="165" w:after="165" w:line="312" w:lineRule="auto"/>
      <w:ind w:left="1140" w:firstLine="420"/>
    </w:pPr>
    <w:rPr>
      <w:rFonts w:ascii="Times New Roman" w:hAnsi="Times New Roman"/>
      <w:kern w:val="2"/>
      <w:szCs w:val="20"/>
    </w:rPr>
  </w:style>
  <w:style w:type="paragraph" w:customStyle="1" w:styleId="798">
    <w:name w:val="文档内容"/>
    <w:basedOn w:val="1"/>
    <w:next w:val="1"/>
    <w:qFormat/>
    <w:uiPriority w:val="0"/>
    <w:pPr>
      <w:adjustRightInd w:val="0"/>
      <w:snapToGrid w:val="0"/>
      <w:spacing w:before="165" w:after="165" w:line="360" w:lineRule="auto"/>
      <w:ind w:left="1140" w:firstLine="200" w:firstLineChars="200"/>
    </w:pPr>
    <w:rPr>
      <w:rFonts w:ascii="Times New Roman" w:hAnsi="Times New Roman" w:cs="Times New Roman"/>
      <w:kern w:val="2"/>
      <w:szCs w:val="21"/>
    </w:rPr>
  </w:style>
  <w:style w:type="paragraph" w:customStyle="1" w:styleId="799">
    <w:name w:val="成都区域标题1"/>
    <w:basedOn w:val="4"/>
    <w:qFormat/>
    <w:uiPriority w:val="0"/>
    <w:pPr>
      <w:keepNext/>
      <w:keepLines w:val="0"/>
      <w:widowControl/>
      <w:numPr>
        <w:ilvl w:val="0"/>
        <w:numId w:val="0"/>
      </w:numPr>
      <w:tabs>
        <w:tab w:val="left" w:pos="709"/>
      </w:tabs>
      <w:spacing w:before="340" w:after="330" w:line="264" w:lineRule="auto"/>
      <w:ind w:left="709" w:hanging="567"/>
      <w:jc w:val="center"/>
    </w:pPr>
    <w:rPr>
      <w:rFonts w:cs="Arial"/>
      <w:kern w:val="2"/>
      <w:sz w:val="44"/>
      <w:szCs w:val="36"/>
    </w:rPr>
  </w:style>
  <w:style w:type="paragraph" w:customStyle="1" w:styleId="800">
    <w:name w:val="成都区域标2"/>
    <w:basedOn w:val="5"/>
    <w:qFormat/>
    <w:uiPriority w:val="0"/>
    <w:pPr>
      <w:keepNext/>
      <w:keepLines/>
      <w:widowControl/>
      <w:numPr>
        <w:ilvl w:val="0"/>
        <w:numId w:val="0"/>
      </w:numPr>
      <w:tabs>
        <w:tab w:val="left" w:pos="1134"/>
      </w:tabs>
      <w:spacing w:before="240" w:after="120" w:line="240" w:lineRule="auto"/>
      <w:ind w:left="1134" w:hanging="709"/>
      <w:jc w:val="left"/>
    </w:pPr>
    <w:rPr>
      <w:rFonts w:cs="Times New Roman"/>
      <w:bCs/>
      <w:sz w:val="28"/>
      <w:szCs w:val="32"/>
    </w:rPr>
  </w:style>
  <w:style w:type="paragraph" w:customStyle="1" w:styleId="801">
    <w:name w:val="成都区域标题3"/>
    <w:basedOn w:val="5"/>
    <w:qFormat/>
    <w:uiPriority w:val="0"/>
    <w:pPr>
      <w:keepNext/>
      <w:keepLines/>
      <w:widowControl/>
      <w:numPr>
        <w:ilvl w:val="0"/>
        <w:numId w:val="0"/>
      </w:numPr>
      <w:tabs>
        <w:tab w:val="left" w:pos="1701"/>
      </w:tabs>
      <w:spacing w:before="240" w:after="120" w:line="240" w:lineRule="auto"/>
      <w:ind w:left="1701" w:hanging="850"/>
      <w:jc w:val="left"/>
    </w:pPr>
    <w:rPr>
      <w:rFonts w:cs="Times New Roman"/>
      <w:bCs/>
      <w:sz w:val="28"/>
      <w:szCs w:val="32"/>
    </w:rPr>
  </w:style>
  <w:style w:type="paragraph" w:customStyle="1" w:styleId="802">
    <w:name w:val="成都区域标题4"/>
    <w:basedOn w:val="5"/>
    <w:qFormat/>
    <w:uiPriority w:val="0"/>
    <w:pPr>
      <w:keepNext/>
      <w:keepLines/>
      <w:widowControl/>
      <w:numPr>
        <w:ilvl w:val="0"/>
        <w:numId w:val="0"/>
      </w:numPr>
      <w:tabs>
        <w:tab w:val="left" w:pos="2268"/>
      </w:tabs>
      <w:spacing w:before="240" w:after="120" w:line="240" w:lineRule="auto"/>
      <w:ind w:left="2267" w:hanging="991"/>
      <w:jc w:val="left"/>
    </w:pPr>
    <w:rPr>
      <w:rFonts w:cs="Times New Roman"/>
      <w:bCs/>
      <w:sz w:val="28"/>
      <w:szCs w:val="32"/>
    </w:rPr>
  </w:style>
  <w:style w:type="paragraph" w:customStyle="1" w:styleId="803">
    <w:name w:val="成都区域标题5"/>
    <w:basedOn w:val="5"/>
    <w:qFormat/>
    <w:uiPriority w:val="0"/>
    <w:pPr>
      <w:keepNext/>
      <w:keepLines/>
      <w:widowControl/>
      <w:numPr>
        <w:ilvl w:val="0"/>
        <w:numId w:val="0"/>
      </w:numPr>
      <w:tabs>
        <w:tab w:val="left" w:pos="2835"/>
      </w:tabs>
      <w:spacing w:before="240" w:after="120" w:line="240" w:lineRule="auto"/>
      <w:ind w:left="2832" w:hanging="1133"/>
      <w:jc w:val="left"/>
    </w:pPr>
    <w:rPr>
      <w:rFonts w:cs="Times New Roman"/>
      <w:bCs/>
      <w:sz w:val="28"/>
      <w:szCs w:val="32"/>
    </w:rPr>
  </w:style>
  <w:style w:type="paragraph" w:customStyle="1" w:styleId="804">
    <w:name w:val="成都市区域标题5"/>
    <w:basedOn w:val="5"/>
    <w:autoRedefine/>
    <w:qFormat/>
    <w:uiPriority w:val="0"/>
    <w:pPr>
      <w:keepNext/>
      <w:keepLines/>
      <w:widowControl/>
      <w:numPr>
        <w:ilvl w:val="0"/>
        <w:numId w:val="0"/>
      </w:numPr>
      <w:tabs>
        <w:tab w:val="left" w:pos="3402"/>
      </w:tabs>
      <w:spacing w:before="240" w:after="120" w:line="240" w:lineRule="auto"/>
      <w:ind w:left="3402" w:hanging="1276"/>
      <w:jc w:val="left"/>
    </w:pPr>
    <w:rPr>
      <w:rFonts w:cs="Times New Roman"/>
      <w:bCs/>
      <w:sz w:val="28"/>
      <w:szCs w:val="32"/>
    </w:rPr>
  </w:style>
  <w:style w:type="paragraph" w:customStyle="1" w:styleId="805">
    <w:name w:val="修订1"/>
    <w:qFormat/>
    <w:uiPriority w:val="0"/>
    <w:rPr>
      <w:rFonts w:ascii="Calibri" w:hAnsi="Calibri" w:eastAsia="宋体" w:cs="Times New Roman"/>
      <w:sz w:val="20"/>
      <w:szCs w:val="20"/>
      <w:lang w:val="en-US" w:eastAsia="zh-CN" w:bidi="ar-SA"/>
    </w:rPr>
  </w:style>
  <w:style w:type="paragraph" w:customStyle="1" w:styleId="806">
    <w:name w:val="附录标识"/>
    <w:basedOn w:val="1"/>
    <w:qFormat/>
    <w:uiPriority w:val="0"/>
    <w:pPr>
      <w:numPr>
        <w:ilvl w:val="0"/>
        <w:numId w:val="76"/>
      </w:numPr>
      <w:shd w:val="clear" w:color="FFFFFF" w:fill="FFFFFF"/>
      <w:tabs>
        <w:tab w:val="left" w:pos="6405"/>
      </w:tabs>
      <w:adjustRightInd w:val="0"/>
      <w:snapToGrid w:val="0"/>
      <w:spacing w:before="640" w:after="200" w:line="360" w:lineRule="auto"/>
      <w:jc w:val="center"/>
      <w:outlineLvl w:val="0"/>
    </w:pPr>
    <w:rPr>
      <w:rFonts w:ascii="黑体" w:eastAsia="黑体" w:cs="Times New Roman"/>
      <w:szCs w:val="20"/>
    </w:rPr>
  </w:style>
  <w:style w:type="paragraph" w:customStyle="1" w:styleId="807">
    <w:name w:val="附录章标题"/>
    <w:next w:val="1"/>
    <w:qFormat/>
    <w:uiPriority w:val="0"/>
    <w:pPr>
      <w:numPr>
        <w:ilvl w:val="1"/>
        <w:numId w:val="76"/>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0"/>
      <w:szCs w:val="20"/>
      <w:lang w:val="en-US" w:eastAsia="zh-CN" w:bidi="ar-SA"/>
    </w:rPr>
  </w:style>
  <w:style w:type="paragraph" w:customStyle="1" w:styleId="808">
    <w:name w:val="附录一级条标题"/>
    <w:basedOn w:val="807"/>
    <w:next w:val="1"/>
    <w:qFormat/>
    <w:uiPriority w:val="0"/>
    <w:pPr>
      <w:numPr>
        <w:ilvl w:val="2"/>
        <w:numId w:val="76"/>
      </w:numPr>
    </w:pPr>
  </w:style>
  <w:style w:type="paragraph" w:customStyle="1" w:styleId="809">
    <w:name w:val="附录二级条标题"/>
    <w:basedOn w:val="808"/>
    <w:next w:val="1"/>
    <w:qFormat/>
    <w:uiPriority w:val="0"/>
    <w:pPr>
      <w:numPr>
        <w:ilvl w:val="3"/>
        <w:numId w:val="76"/>
      </w:numPr>
    </w:pPr>
  </w:style>
  <w:style w:type="paragraph" w:customStyle="1" w:styleId="810">
    <w:name w:val="附录三级条标题"/>
    <w:basedOn w:val="809"/>
    <w:next w:val="1"/>
    <w:qFormat/>
    <w:uiPriority w:val="0"/>
    <w:pPr>
      <w:numPr>
        <w:ilvl w:val="4"/>
        <w:numId w:val="76"/>
      </w:numPr>
    </w:pPr>
  </w:style>
  <w:style w:type="paragraph" w:customStyle="1" w:styleId="811">
    <w:name w:val="附录四级条标题"/>
    <w:basedOn w:val="810"/>
    <w:next w:val="1"/>
    <w:qFormat/>
    <w:uiPriority w:val="0"/>
    <w:pPr>
      <w:numPr>
        <w:ilvl w:val="5"/>
        <w:numId w:val="76"/>
      </w:numPr>
    </w:pPr>
  </w:style>
  <w:style w:type="paragraph" w:customStyle="1" w:styleId="812">
    <w:name w:val="附录五级条标题"/>
    <w:basedOn w:val="811"/>
    <w:next w:val="1"/>
    <w:qFormat/>
    <w:uiPriority w:val="0"/>
    <w:pPr>
      <w:numPr>
        <w:ilvl w:val="6"/>
        <w:numId w:val="76"/>
      </w:numPr>
      <w:wordWrap w:val="0"/>
      <w:overflowPunct w:val="0"/>
      <w:autoSpaceDE w:val="0"/>
      <w:autoSpaceDN w:val="0"/>
      <w:spacing w:before="50" w:beforeLines="0" w:after="50" w:afterLines="0"/>
      <w:outlineLvl w:val="6"/>
    </w:pPr>
  </w:style>
  <w:style w:type="paragraph" w:customStyle="1" w:styleId="813">
    <w:name w:val="样式 标题 3 Char(A-3)Heading 3sect1.2.3h33H3Heading 3 - old..."/>
    <w:basedOn w:val="6"/>
    <w:qFormat/>
    <w:uiPriority w:val="0"/>
    <w:pPr>
      <w:keepNext/>
      <w:keepLines/>
      <w:widowControl/>
      <w:numPr>
        <w:ilvl w:val="0"/>
        <w:numId w:val="0"/>
      </w:numPr>
      <w:spacing w:before="50" w:beforeLines="50" w:after="0" w:line="240" w:lineRule="atLeast"/>
      <w:ind w:left="0" w:firstLine="510"/>
      <w:jc w:val="left"/>
      <w:textAlignment w:val="auto"/>
    </w:pPr>
    <w:rPr>
      <w:rFonts w:ascii="Times New Roman" w:hAnsi="Times New Roman" w:eastAsia="黑体"/>
      <w:bCs/>
      <w:snapToGrid w:val="0"/>
      <w:kern w:val="0"/>
      <w:szCs w:val="20"/>
    </w:rPr>
  </w:style>
  <w:style w:type="paragraph" w:customStyle="1" w:styleId="814">
    <w:name w:val="Normal+2word"/>
    <w:basedOn w:val="1"/>
    <w:qFormat/>
    <w:uiPriority w:val="0"/>
    <w:pPr>
      <w:adjustRightInd w:val="0"/>
      <w:snapToGrid w:val="0"/>
      <w:spacing w:before="165" w:after="165" w:line="360" w:lineRule="auto"/>
      <w:ind w:left="100" w:leftChars="100" w:right="100" w:rightChars="100" w:firstLine="200" w:firstLineChars="200"/>
    </w:pPr>
    <w:rPr>
      <w:rFonts w:ascii="仿宋_GB2312" w:eastAsia="仿宋_GB2312" w:cs="Arial"/>
      <w:sz w:val="28"/>
      <w:szCs w:val="28"/>
    </w:rPr>
  </w:style>
  <w:style w:type="paragraph" w:customStyle="1" w:styleId="815">
    <w:name w:val="批注框文本1"/>
    <w:basedOn w:val="1"/>
    <w:qFormat/>
    <w:uiPriority w:val="0"/>
    <w:pPr>
      <w:spacing w:before="165" w:after="165"/>
      <w:ind w:left="1140" w:firstLine="420"/>
    </w:pPr>
    <w:rPr>
      <w:rFonts w:ascii="Book Antiqua" w:hAnsi="Book Antiqua"/>
      <w:kern w:val="20"/>
      <w:sz w:val="18"/>
      <w:szCs w:val="18"/>
    </w:rPr>
  </w:style>
  <w:style w:type="paragraph" w:customStyle="1" w:styleId="816">
    <w:name w:val="_标题1"/>
    <w:basedOn w:val="4"/>
    <w:next w:val="1"/>
    <w:qFormat/>
    <w:uiPriority w:val="0"/>
    <w:pPr>
      <w:keepNext/>
      <w:keepLines w:val="0"/>
      <w:widowControl/>
      <w:numPr>
        <w:ilvl w:val="0"/>
        <w:numId w:val="0"/>
      </w:numPr>
      <w:spacing w:after="100" w:afterAutospacing="1" w:line="360" w:lineRule="auto"/>
      <w:jc w:val="center"/>
    </w:pPr>
    <w:rPr>
      <w:rFonts w:ascii="黑体" w:eastAsia="黑体" w:cs="Times New Roman"/>
      <w:b w:val="0"/>
      <w:bCs/>
      <w:color w:val="000000"/>
      <w:kern w:val="2"/>
      <w:sz w:val="44"/>
      <w:szCs w:val="44"/>
    </w:rPr>
  </w:style>
  <w:style w:type="paragraph" w:customStyle="1" w:styleId="817">
    <w:name w:val="_题注"/>
    <w:basedOn w:val="23"/>
    <w:qFormat/>
    <w:uiPriority w:val="0"/>
    <w:pPr>
      <w:widowControl/>
      <w:tabs>
        <w:tab w:val="left" w:pos="360"/>
        <w:tab w:val="left" w:pos="2625"/>
        <w:tab w:val="left" w:pos="2667"/>
      </w:tabs>
      <w:ind w:left="4253" w:hanging="4253"/>
      <w:jc w:val="center"/>
    </w:pPr>
    <w:rPr>
      <w:rFonts w:ascii="黑体" w:eastAsia="黑体"/>
      <w:sz w:val="24"/>
      <w:szCs w:val="20"/>
    </w:rPr>
  </w:style>
  <w:style w:type="paragraph" w:customStyle="1" w:styleId="818">
    <w:name w:val="_标题2"/>
    <w:basedOn w:val="5"/>
    <w:next w:val="667"/>
    <w:qFormat/>
    <w:uiPriority w:val="0"/>
    <w:pPr>
      <w:keepNext/>
      <w:keepLines/>
      <w:widowControl/>
      <w:numPr>
        <w:ilvl w:val="0"/>
        <w:numId w:val="77"/>
      </w:numPr>
      <w:spacing w:before="340" w:after="330" w:line="576" w:lineRule="auto"/>
      <w:jc w:val="left"/>
      <w:outlineLvl w:val="0"/>
    </w:pPr>
    <w:rPr>
      <w:rFonts w:ascii="黑体" w:eastAsia="黑体" w:cs="Times New Roman"/>
      <w:bCs/>
      <w:color w:val="000000"/>
      <w:kern w:val="44"/>
      <w:szCs w:val="32"/>
    </w:rPr>
  </w:style>
  <w:style w:type="paragraph" w:customStyle="1" w:styleId="819">
    <w:name w:val="_标题4"/>
    <w:basedOn w:val="7"/>
    <w:next w:val="66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80" w:after="290" w:line="240" w:lineRule="atLeast"/>
      <w:ind w:left="0" w:firstLine="510"/>
      <w:jc w:val="left"/>
    </w:pPr>
    <w:rPr>
      <w:rFonts w:cs="Times New Roman"/>
      <w:b/>
      <w:iCs w:val="0"/>
      <w:color w:val="000000"/>
    </w:rPr>
  </w:style>
  <w:style w:type="paragraph" w:customStyle="1" w:styleId="820">
    <w:name w:val="_标题3"/>
    <w:basedOn w:val="6"/>
    <w:next w:val="667"/>
    <w:qFormat/>
    <w:uiPriority w:val="0"/>
    <w:pPr>
      <w:keepNext w:val="0"/>
      <w:keepLines w:val="0"/>
      <w:widowControl/>
      <w:numPr>
        <w:ilvl w:val="0"/>
        <w:numId w:val="0"/>
      </w:numPr>
      <w:spacing w:before="0" w:after="0" w:line="240" w:lineRule="auto"/>
      <w:ind w:right="0" w:rightChars="0"/>
      <w:jc w:val="left"/>
      <w:textAlignment w:val="auto"/>
    </w:pPr>
    <w:rPr>
      <w:rFonts w:ascii="Arial" w:hAnsi="Arial" w:eastAsia="仿宋" w:cs="Times New Roman"/>
      <w:b w:val="0"/>
      <w:bCs/>
      <w:sz w:val="22"/>
      <w:szCs w:val="21"/>
    </w:rPr>
  </w:style>
  <w:style w:type="paragraph" w:customStyle="1" w:styleId="821">
    <w:name w:val="_表格标题"/>
    <w:basedOn w:val="1"/>
    <w:qFormat/>
    <w:uiPriority w:val="0"/>
    <w:pPr>
      <w:autoSpaceDE w:val="0"/>
      <w:adjustRightInd w:val="0"/>
      <w:snapToGrid w:val="0"/>
      <w:spacing w:before="10" w:beforeLines="10" w:after="10" w:afterLines="10" w:line="360" w:lineRule="auto"/>
      <w:ind w:left="1140" w:firstLine="420"/>
      <w:jc w:val="center"/>
    </w:pPr>
    <w:rPr>
      <w:rFonts w:cs="Times New Roman"/>
      <w:b/>
      <w:kern w:val="2"/>
    </w:rPr>
  </w:style>
  <w:style w:type="paragraph" w:customStyle="1" w:styleId="822">
    <w:name w:val="文本框样式1"/>
    <w:basedOn w:val="1"/>
    <w:qFormat/>
    <w:uiPriority w:val="0"/>
    <w:pPr>
      <w:adjustRightInd w:val="0"/>
      <w:snapToGrid w:val="0"/>
      <w:spacing w:before="60" w:after="165" w:line="180" w:lineRule="exact"/>
      <w:ind w:left="1140" w:firstLine="420"/>
      <w:jc w:val="center"/>
    </w:pPr>
    <w:rPr>
      <w:rFonts w:ascii="Times New Roman" w:hAnsi="Times New Roman" w:cs="Times New Roman"/>
      <w:kern w:val="2"/>
      <w:szCs w:val="21"/>
    </w:rPr>
  </w:style>
  <w:style w:type="paragraph" w:customStyle="1" w:styleId="823">
    <w:name w:val="正文表标题"/>
    <w:next w:val="1"/>
    <w:qFormat/>
    <w:uiPriority w:val="0"/>
    <w:pPr>
      <w:numPr>
        <w:ilvl w:val="0"/>
        <w:numId w:val="78"/>
      </w:numPr>
      <w:jc w:val="center"/>
    </w:pPr>
    <w:rPr>
      <w:rFonts w:ascii="黑体" w:hAnsi="Times New Roman" w:eastAsia="黑体" w:cs="Times New Roman"/>
      <w:sz w:val="20"/>
      <w:szCs w:val="20"/>
      <w:lang w:val="en-US" w:eastAsia="zh-CN" w:bidi="ar-SA"/>
    </w:rPr>
  </w:style>
  <w:style w:type="paragraph" w:customStyle="1" w:styleId="824">
    <w:name w:val="金宏发行正文"/>
    <w:basedOn w:val="1"/>
    <w:qFormat/>
    <w:uiPriority w:val="0"/>
    <w:pPr>
      <w:adjustRightInd w:val="0"/>
      <w:snapToGrid w:val="0"/>
      <w:spacing w:before="165" w:after="165" w:line="500" w:lineRule="exact"/>
      <w:ind w:left="1140" w:firstLine="200" w:firstLineChars="200"/>
    </w:pPr>
    <w:rPr>
      <w:rFonts w:ascii="Times New Roman" w:hAnsi="Times New Roman" w:eastAsia="仿宋_GB2312"/>
      <w:kern w:val="2"/>
      <w:sz w:val="28"/>
      <w:szCs w:val="20"/>
    </w:rPr>
  </w:style>
  <w:style w:type="paragraph" w:customStyle="1" w:styleId="825">
    <w:name w:val="自定义样式 正文"/>
    <w:basedOn w:val="1"/>
    <w:qFormat/>
    <w:uiPriority w:val="0"/>
    <w:pPr>
      <w:adjustRightInd w:val="0"/>
      <w:snapToGrid w:val="0"/>
      <w:spacing w:before="165" w:after="165" w:line="360" w:lineRule="auto"/>
      <w:ind w:left="1140" w:firstLine="200" w:firstLineChars="200"/>
    </w:pPr>
    <w:rPr>
      <w:rFonts w:ascii="Arial" w:hAnsi="Arial" w:eastAsia="仿宋_GB2312"/>
      <w:bCs/>
      <w:kern w:val="2"/>
    </w:rPr>
  </w:style>
  <w:style w:type="paragraph" w:customStyle="1" w:styleId="826">
    <w:name w:val="表格正常居中 Char Char Char"/>
    <w:basedOn w:val="1"/>
    <w:qFormat/>
    <w:uiPriority w:val="0"/>
    <w:pPr>
      <w:adjustRightInd w:val="0"/>
      <w:snapToGrid w:val="0"/>
      <w:spacing w:before="165" w:after="165" w:line="360" w:lineRule="auto"/>
      <w:ind w:left="1140" w:firstLine="420"/>
      <w:jc w:val="center"/>
    </w:pPr>
    <w:rPr>
      <w:rFonts w:cs="Times New Roman"/>
    </w:rPr>
  </w:style>
  <w:style w:type="paragraph" w:customStyle="1" w:styleId="827">
    <w:name w:val="正文设计"/>
    <w:basedOn w:val="1"/>
    <w:qFormat/>
    <w:uiPriority w:val="0"/>
    <w:pPr>
      <w:adjustRightInd w:val="0"/>
      <w:snapToGrid w:val="0"/>
      <w:spacing w:before="165" w:after="165" w:line="360" w:lineRule="auto"/>
      <w:ind w:left="1140" w:firstLine="200" w:firstLineChars="200"/>
    </w:pPr>
    <w:rPr>
      <w:rFonts w:cs="Times New Roman"/>
      <w:bCs/>
      <w:w w:val="120"/>
    </w:rPr>
  </w:style>
  <w:style w:type="paragraph" w:customStyle="1" w:styleId="828">
    <w:name w:val="表格正常行距 Char"/>
    <w:basedOn w:val="1"/>
    <w:qFormat/>
    <w:uiPriority w:val="0"/>
    <w:pPr>
      <w:adjustRightInd w:val="0"/>
      <w:snapToGrid w:val="0"/>
      <w:spacing w:before="165" w:after="165" w:line="360" w:lineRule="auto"/>
      <w:ind w:left="1140" w:firstLine="420"/>
      <w:jc w:val="center"/>
    </w:pPr>
    <w:rPr>
      <w:rFonts w:cs="Times New Roman"/>
      <w:kern w:val="2"/>
      <w:sz w:val="28"/>
    </w:rPr>
  </w:style>
  <w:style w:type="paragraph" w:customStyle="1" w:styleId="829">
    <w:name w:val="_表格文字"/>
    <w:basedOn w:val="1"/>
    <w:qFormat/>
    <w:uiPriority w:val="0"/>
    <w:pPr>
      <w:adjustRightInd w:val="0"/>
      <w:snapToGrid w:val="0"/>
      <w:spacing w:before="10" w:beforeLines="10" w:after="10" w:afterLines="10" w:line="360" w:lineRule="auto"/>
      <w:ind w:left="1140" w:firstLine="420"/>
    </w:pPr>
    <w:rPr>
      <w:rFonts w:ascii="Times New Roman" w:hAnsi="Times New Roman" w:cs="Times New Roman"/>
      <w:kern w:val="2"/>
    </w:rPr>
  </w:style>
  <w:style w:type="paragraph" w:customStyle="1" w:styleId="830">
    <w:name w:val="样式 小四 首行缩进:  0.74 厘米 行距: 1.5 倍行距"/>
    <w:basedOn w:val="1"/>
    <w:qFormat/>
    <w:uiPriority w:val="0"/>
    <w:pPr>
      <w:adjustRightInd w:val="0"/>
      <w:snapToGrid w:val="0"/>
      <w:spacing w:before="165" w:after="165" w:line="360" w:lineRule="auto"/>
      <w:ind w:left="1140" w:firstLine="420"/>
    </w:pPr>
    <w:rPr>
      <w:rFonts w:ascii="Times New Roman" w:hAnsi="Times New Roman"/>
      <w:kern w:val="2"/>
      <w:szCs w:val="20"/>
    </w:rPr>
  </w:style>
  <w:style w:type="paragraph" w:customStyle="1" w:styleId="831">
    <w:name w:val="目录标题"/>
    <w:qFormat/>
    <w:uiPriority w:val="0"/>
    <w:pPr>
      <w:spacing w:line="360" w:lineRule="auto"/>
      <w:jc w:val="center"/>
    </w:pPr>
    <w:rPr>
      <w:rFonts w:ascii="宋体" w:hAnsi="Times New Roman" w:eastAsia="宋体" w:cs="Times New Roman"/>
      <w:sz w:val="20"/>
      <w:szCs w:val="21"/>
      <w:lang w:val="en-US" w:eastAsia="zh-CN" w:bidi="ar-SA"/>
    </w:rPr>
  </w:style>
  <w:style w:type="paragraph" w:customStyle="1" w:styleId="832">
    <w:name w:val="无间隔2"/>
    <w:qFormat/>
    <w:uiPriority w:val="0"/>
    <w:rPr>
      <w:rFonts w:ascii="Calibri" w:hAnsi="Calibri" w:eastAsia="宋体" w:cs="Times New Roman"/>
      <w:sz w:val="22"/>
      <w:szCs w:val="22"/>
      <w:lang w:val="en-US" w:eastAsia="zh-CN" w:bidi="ar-SA"/>
    </w:rPr>
  </w:style>
  <w:style w:type="paragraph" w:customStyle="1" w:styleId="833">
    <w:name w:val="正文首行缩进两字"/>
    <w:qFormat/>
    <w:uiPriority w:val="0"/>
    <w:pPr>
      <w:spacing w:after="50" w:afterLines="50" w:line="300" w:lineRule="auto"/>
      <w:ind w:left="240" w:right="240" w:firstLine="200" w:firstLineChars="200"/>
    </w:pPr>
    <w:rPr>
      <w:rFonts w:ascii="Times New Roman" w:hAnsi="Times New Roman" w:eastAsia="宋体" w:cs="Times New Roman"/>
      <w:color w:val="000000"/>
      <w:sz w:val="24"/>
      <w:szCs w:val="24"/>
      <w:lang w:val="en-US" w:eastAsia="zh-CN" w:bidi="ar-SA"/>
    </w:rPr>
  </w:style>
  <w:style w:type="paragraph" w:customStyle="1" w:styleId="834">
    <w:name w:val="方点"/>
    <w:basedOn w:val="1"/>
    <w:qFormat/>
    <w:uiPriority w:val="0"/>
    <w:pPr>
      <w:adjustRightInd w:val="0"/>
      <w:snapToGrid w:val="0"/>
      <w:spacing w:before="50" w:beforeLines="50" w:after="165" w:line="360" w:lineRule="auto"/>
      <w:ind w:left="1140" w:firstLine="476"/>
    </w:pPr>
    <w:rPr>
      <w:rFonts w:ascii="Times New Roman" w:hAnsi="Times New Roman" w:cs="Times New Roman"/>
      <w:b/>
      <w:bCs/>
      <w:kern w:val="2"/>
      <w:szCs w:val="20"/>
    </w:rPr>
  </w:style>
  <w:style w:type="paragraph" w:customStyle="1" w:styleId="835">
    <w:name w:val="样式 样式 正文首行缩进 2 + 首行缩进:  2 字符 + 首行缩进:  2 字符"/>
    <w:basedOn w:val="1"/>
    <w:qFormat/>
    <w:uiPriority w:val="0"/>
    <w:pPr>
      <w:adjustRightInd w:val="0"/>
      <w:snapToGrid w:val="0"/>
      <w:spacing w:before="200" w:after="165" w:line="360" w:lineRule="auto"/>
      <w:ind w:left="1140" w:firstLine="200" w:firstLineChars="200"/>
    </w:pPr>
    <w:rPr>
      <w:rFonts w:ascii="Times New Roman" w:hAnsi="Times New Roman" w:cs="Times New Roman"/>
      <w:kern w:val="2"/>
      <w:szCs w:val="20"/>
    </w:rPr>
  </w:style>
  <w:style w:type="paragraph" w:customStyle="1" w:styleId="836">
    <w:name w:val="标题4——4"/>
    <w:basedOn w:val="7"/>
    <w:next w:val="1"/>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50" w:beforeLines="50" w:beforeAutospacing="1" w:after="100" w:afterAutospacing="1" w:line="376" w:lineRule="atLeast"/>
      <w:ind w:left="0" w:right="2" w:firstLine="510"/>
      <w:jc w:val="left"/>
      <w:textAlignment w:val="baseline"/>
    </w:pPr>
    <w:rPr>
      <w:rFonts w:ascii="Arial" w:hAnsi="Arial" w:eastAsia="楷体_GB2312" w:cs="Times New Roman"/>
      <w:b/>
      <w:iCs w:val="0"/>
      <w:color w:val="auto"/>
      <w:szCs w:val="30"/>
    </w:rPr>
  </w:style>
  <w:style w:type="paragraph" w:customStyle="1" w:styleId="837">
    <w:name w:val="章节标题1"/>
    <w:basedOn w:val="1"/>
    <w:next w:val="838"/>
    <w:qFormat/>
    <w:uiPriority w:val="0"/>
    <w:pPr>
      <w:keepNext/>
      <w:keepLines/>
      <w:tabs>
        <w:tab w:val="left" w:pos="1800"/>
      </w:tabs>
      <w:adjustRightInd w:val="0"/>
      <w:snapToGrid w:val="0"/>
      <w:spacing w:before="340" w:after="330" w:line="578" w:lineRule="auto"/>
      <w:ind w:left="425" w:hanging="425"/>
      <w:outlineLvl w:val="0"/>
    </w:pPr>
    <w:rPr>
      <w:rFonts w:ascii="Times New Roman" w:hAnsi="Times New Roman" w:cs="Times New Roman"/>
      <w:b/>
      <w:bCs/>
      <w:kern w:val="44"/>
      <w:sz w:val="36"/>
      <w:szCs w:val="44"/>
    </w:rPr>
  </w:style>
  <w:style w:type="paragraph" w:customStyle="1" w:styleId="838">
    <w:name w:val="章节标题2"/>
    <w:basedOn w:val="1"/>
    <w:next w:val="839"/>
    <w:qFormat/>
    <w:uiPriority w:val="0"/>
    <w:pPr>
      <w:keepNext/>
      <w:keepLines/>
      <w:tabs>
        <w:tab w:val="left" w:pos="567"/>
      </w:tabs>
      <w:adjustRightInd w:val="0"/>
      <w:snapToGrid w:val="0"/>
      <w:spacing w:before="260" w:after="260" w:line="415" w:lineRule="auto"/>
      <w:ind w:left="567" w:hanging="567"/>
      <w:outlineLvl w:val="1"/>
    </w:pPr>
    <w:rPr>
      <w:rFonts w:ascii="Times New Roman" w:hAnsi="Times New Roman" w:cs="Times New Roman"/>
      <w:b/>
      <w:bCs/>
      <w:kern w:val="2"/>
      <w:sz w:val="32"/>
      <w:szCs w:val="32"/>
    </w:rPr>
  </w:style>
  <w:style w:type="paragraph" w:customStyle="1" w:styleId="839">
    <w:name w:val="章节标题3"/>
    <w:basedOn w:val="1"/>
    <w:qFormat/>
    <w:uiPriority w:val="0"/>
    <w:pPr>
      <w:keepNext/>
      <w:keepLines/>
      <w:tabs>
        <w:tab w:val="left" w:pos="709"/>
      </w:tabs>
      <w:adjustRightInd w:val="0"/>
      <w:snapToGrid w:val="0"/>
      <w:spacing w:before="260" w:after="260" w:line="415" w:lineRule="auto"/>
      <w:ind w:left="709" w:hanging="709"/>
      <w:outlineLvl w:val="2"/>
    </w:pPr>
    <w:rPr>
      <w:rFonts w:ascii="Times New Roman" w:hAnsi="Times New Roman" w:cs="Times New Roman"/>
      <w:b/>
      <w:bCs/>
      <w:kern w:val="2"/>
      <w:sz w:val="30"/>
      <w:szCs w:val="32"/>
    </w:rPr>
  </w:style>
  <w:style w:type="paragraph" w:customStyle="1" w:styleId="840">
    <w:name w:val="章节标题4"/>
    <w:basedOn w:val="1"/>
    <w:qFormat/>
    <w:uiPriority w:val="0"/>
    <w:pPr>
      <w:keepNext/>
      <w:keepLines/>
      <w:tabs>
        <w:tab w:val="left" w:pos="1080"/>
      </w:tabs>
      <w:adjustRightInd w:val="0"/>
      <w:snapToGrid w:val="0"/>
      <w:spacing w:before="280" w:after="290" w:line="377" w:lineRule="auto"/>
      <w:ind w:left="851" w:hanging="851"/>
      <w:outlineLvl w:val="3"/>
    </w:pPr>
    <w:rPr>
      <w:rFonts w:ascii="Times New Roman" w:hAnsi="Times New Roman" w:cs="Times New Roman"/>
      <w:b/>
      <w:bCs/>
      <w:kern w:val="2"/>
      <w:sz w:val="28"/>
      <w:szCs w:val="28"/>
    </w:rPr>
  </w:style>
  <w:style w:type="paragraph" w:customStyle="1" w:styleId="841">
    <w:name w:val="章节标题5"/>
    <w:basedOn w:val="1"/>
    <w:qFormat/>
    <w:uiPriority w:val="0"/>
    <w:pPr>
      <w:keepNext/>
      <w:keepLines/>
      <w:tabs>
        <w:tab w:val="left" w:pos="1440"/>
      </w:tabs>
      <w:adjustRightInd w:val="0"/>
      <w:snapToGrid w:val="0"/>
      <w:spacing w:before="50" w:beforeLines="50" w:after="50" w:afterLines="50" w:line="377" w:lineRule="auto"/>
      <w:ind w:left="992" w:hanging="992"/>
      <w:outlineLvl w:val="4"/>
    </w:pPr>
    <w:rPr>
      <w:rFonts w:ascii="Times New Roman" w:hAnsi="Times New Roman" w:cs="Times New Roman"/>
      <w:b/>
      <w:bCs/>
      <w:kern w:val="2"/>
    </w:rPr>
  </w:style>
  <w:style w:type="paragraph" w:customStyle="1" w:styleId="842">
    <w:name w:val="章节标题6"/>
    <w:basedOn w:val="1"/>
    <w:qFormat/>
    <w:uiPriority w:val="0"/>
    <w:pPr>
      <w:keepNext/>
      <w:keepLines/>
      <w:tabs>
        <w:tab w:val="left" w:pos="1800"/>
      </w:tabs>
      <w:adjustRightInd w:val="0"/>
      <w:snapToGrid w:val="0"/>
      <w:spacing w:before="156" w:after="156" w:line="319" w:lineRule="auto"/>
      <w:ind w:left="1134" w:hanging="1134"/>
      <w:outlineLvl w:val="5"/>
    </w:pPr>
    <w:rPr>
      <w:rFonts w:ascii="Arial" w:hAnsi="Arial" w:eastAsia="黑体" w:cs="Times New Roman"/>
      <w:b/>
      <w:bCs/>
      <w:kern w:val="2"/>
    </w:rPr>
  </w:style>
  <w:style w:type="paragraph" w:customStyle="1" w:styleId="843">
    <w:name w:val="标题5"/>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2084"/>
      </w:tabs>
      <w:spacing w:before="100" w:beforeAutospacing="1" w:after="120" w:afterAutospacing="1" w:line="376" w:lineRule="atLeast"/>
      <w:ind w:left="2084" w:hanging="420"/>
      <w:jc w:val="left"/>
      <w:textAlignment w:val="baseline"/>
      <w:outlineLvl w:val="0"/>
    </w:pPr>
    <w:rPr>
      <w:rFonts w:ascii="Arial" w:hAnsi="Arial" w:cs="Times New Roman"/>
      <w:b/>
      <w:bCs/>
      <w:iCs w:val="0"/>
      <w:color w:val="000000"/>
      <w:szCs w:val="20"/>
    </w:rPr>
  </w:style>
  <w:style w:type="paragraph" w:customStyle="1" w:styleId="844">
    <w:name w:val="系统标题"/>
    <w:basedOn w:val="1"/>
    <w:qFormat/>
    <w:uiPriority w:val="0"/>
    <w:pPr>
      <w:tabs>
        <w:tab w:val="left" w:pos="420"/>
      </w:tabs>
      <w:adjustRightInd w:val="0"/>
      <w:snapToGrid w:val="0"/>
      <w:spacing w:before="200" w:after="165" w:line="360" w:lineRule="auto"/>
      <w:ind w:left="420" w:hanging="420"/>
    </w:pPr>
    <w:rPr>
      <w:rFonts w:ascii="Times New Roman" w:hAnsi="Times New Roman" w:cs="Times New Roman"/>
      <w:kern w:val="2"/>
    </w:rPr>
  </w:style>
  <w:style w:type="paragraph" w:customStyle="1" w:styleId="845">
    <w:name w:val="My表格1"/>
    <w:basedOn w:val="1"/>
    <w:qFormat/>
    <w:uiPriority w:val="0"/>
    <w:pPr>
      <w:adjustRightInd w:val="0"/>
      <w:snapToGrid w:val="0"/>
      <w:spacing w:before="120" w:after="120" w:line="360" w:lineRule="auto"/>
      <w:ind w:left="1140" w:firstLine="476"/>
    </w:pPr>
    <w:rPr>
      <w:rFonts w:ascii="Arial" w:hAnsi="Arial" w:cs="Times New Roman"/>
      <w:kern w:val="2"/>
      <w:szCs w:val="20"/>
    </w:rPr>
  </w:style>
  <w:style w:type="paragraph" w:customStyle="1" w:styleId="846">
    <w:name w:val="金保标题1"/>
    <w:basedOn w:val="4"/>
    <w:next w:val="1"/>
    <w:qFormat/>
    <w:uiPriority w:val="0"/>
    <w:pPr>
      <w:keepNext/>
      <w:keepLines w:val="0"/>
      <w:widowControl/>
      <w:numPr>
        <w:ilvl w:val="0"/>
        <w:numId w:val="0"/>
      </w:numPr>
      <w:tabs>
        <w:tab w:val="left" w:pos="1440"/>
        <w:tab w:val="left" w:pos="3240"/>
      </w:tabs>
      <w:spacing w:before="600" w:after="400" w:line="240" w:lineRule="auto"/>
      <w:jc w:val="center"/>
    </w:pPr>
    <w:rPr>
      <w:rFonts w:eastAsia="黑体" w:cs="Times New Roman"/>
      <w:b w:val="0"/>
      <w:bCs/>
      <w:kern w:val="2"/>
      <w:sz w:val="32"/>
      <w:szCs w:val="32"/>
    </w:rPr>
  </w:style>
  <w:style w:type="paragraph" w:customStyle="1" w:styleId="847">
    <w:name w:val="样式 标题 3 + 段前: 6 磅 段后: 6 磅 行距: 1.5 倍行距"/>
    <w:basedOn w:val="1"/>
    <w:next w:val="1"/>
    <w:qFormat/>
    <w:uiPriority w:val="0"/>
    <w:pPr>
      <w:keepLines/>
      <w:adjustRightInd w:val="0"/>
      <w:snapToGrid w:val="0"/>
      <w:spacing w:before="120" w:after="120" w:line="360" w:lineRule="auto"/>
      <w:ind w:left="1140" w:firstLine="476"/>
      <w:outlineLvl w:val="2"/>
    </w:pPr>
    <w:rPr>
      <w:rFonts w:ascii="Times New Roman" w:hAnsi="Times New Roman" w:cs="Times New Roman"/>
      <w:b/>
      <w:color w:val="000000"/>
      <w:kern w:val="2"/>
      <w:sz w:val="32"/>
      <w:szCs w:val="20"/>
    </w:rPr>
  </w:style>
  <w:style w:type="paragraph" w:customStyle="1" w:styleId="848">
    <w:name w:val="Style Heading 3h3Heading 3 - oldLevel 3 HeadH3level_3PIM 3se..."/>
    <w:basedOn w:val="6"/>
    <w:qFormat/>
    <w:uiPriority w:val="0"/>
    <w:pPr>
      <w:keepNext/>
      <w:keepLines/>
      <w:widowControl/>
      <w:numPr>
        <w:ilvl w:val="0"/>
        <w:numId w:val="0"/>
      </w:numPr>
      <w:tabs>
        <w:tab w:val="left" w:pos="709"/>
      </w:tabs>
      <w:spacing w:line="415" w:lineRule="auto"/>
      <w:ind w:left="709" w:hanging="709"/>
      <w:jc w:val="left"/>
      <w:textAlignment w:val="auto"/>
    </w:pPr>
    <w:rPr>
      <w:rFonts w:ascii="Times New Roman" w:hAnsi="Times New Roman" w:cs="Times New Roman"/>
      <w:bCs/>
      <w:sz w:val="32"/>
      <w:szCs w:val="20"/>
    </w:rPr>
  </w:style>
  <w:style w:type="paragraph" w:customStyle="1" w:styleId="849">
    <w:name w:val="Char Char Char Char1"/>
    <w:basedOn w:val="1"/>
    <w:qFormat/>
    <w:uiPriority w:val="0"/>
    <w:pPr>
      <w:adjustRightInd w:val="0"/>
      <w:snapToGrid w:val="0"/>
      <w:spacing w:before="200" w:after="165" w:line="360" w:lineRule="auto"/>
      <w:ind w:left="1140" w:firstLine="476"/>
    </w:pPr>
    <w:rPr>
      <w:rFonts w:ascii="仿宋_GB2312" w:eastAsia="仿宋_GB2312" w:cs="Times New Roman"/>
      <w:b/>
      <w:kern w:val="2"/>
      <w:sz w:val="32"/>
      <w:szCs w:val="32"/>
    </w:rPr>
  </w:style>
  <w:style w:type="paragraph" w:customStyle="1" w:styleId="850">
    <w:name w:val="文字列表"/>
    <w:basedOn w:val="87"/>
    <w:qFormat/>
    <w:uiPriority w:val="0"/>
    <w:pPr>
      <w:tabs>
        <w:tab w:val="left" w:pos="720"/>
        <w:tab w:val="left" w:pos="1440"/>
      </w:tabs>
      <w:spacing w:before="120" w:after="0" w:line="360" w:lineRule="auto"/>
      <w:ind w:left="720" w:right="200" w:rightChars="200" w:hanging="720"/>
    </w:pPr>
    <w:rPr>
      <w:rFonts w:ascii="楷体_GB2312" w:eastAsia="楷体_GB2312"/>
      <w:szCs w:val="20"/>
    </w:rPr>
  </w:style>
  <w:style w:type="paragraph" w:customStyle="1" w:styleId="851">
    <w:name w:val="indent"/>
    <w:basedOn w:val="1"/>
    <w:qFormat/>
    <w:uiPriority w:val="0"/>
    <w:pPr>
      <w:adjustRightInd w:val="0"/>
      <w:snapToGrid w:val="0"/>
      <w:spacing w:before="100" w:beforeAutospacing="1" w:after="100" w:afterAutospacing="1" w:line="320" w:lineRule="atLeast"/>
      <w:ind w:left="1140" w:firstLine="480"/>
    </w:pPr>
    <w:rPr>
      <w:rFonts w:ascii="Arial Unicode MS" w:hAnsi="Arial Unicode MS" w:cs="Times New Roman"/>
    </w:rPr>
  </w:style>
  <w:style w:type="paragraph" w:customStyle="1" w:styleId="852">
    <w:name w:val="正文3-序列"/>
    <w:basedOn w:val="641"/>
    <w:qFormat/>
    <w:uiPriority w:val="0"/>
    <w:pPr>
      <w:tabs>
        <w:tab w:val="left" w:pos="420"/>
        <w:tab w:val="left" w:pos="780"/>
      </w:tabs>
      <w:spacing w:before="200"/>
      <w:ind w:left="620" w:hanging="200" w:hangingChars="200"/>
    </w:pPr>
    <w:rPr>
      <w:rFonts w:ascii="Arial,Bold" w:hAnsi="Arial,Bold" w:cs="Arial,Bold"/>
      <w:bCs/>
      <w:szCs w:val="21"/>
    </w:rPr>
  </w:style>
  <w:style w:type="paragraph" w:customStyle="1" w:styleId="853">
    <w:name w:val="样式 宋体 段后: 7.8 磅 行距: 1.5 倍行距"/>
    <w:basedOn w:val="1"/>
    <w:qFormat/>
    <w:uiPriority w:val="0"/>
    <w:pPr>
      <w:adjustRightInd w:val="0"/>
      <w:snapToGrid w:val="0"/>
      <w:spacing w:before="50" w:beforeLines="50" w:after="50" w:line="360" w:lineRule="auto"/>
      <w:ind w:left="500" w:leftChars="500" w:firstLine="476"/>
    </w:pPr>
    <w:rPr>
      <w:kern w:val="2"/>
      <w:szCs w:val="20"/>
    </w:rPr>
  </w:style>
  <w:style w:type="paragraph" w:customStyle="1" w:styleId="854">
    <w:name w:val="项目符1"/>
    <w:basedOn w:val="1"/>
    <w:next w:val="1"/>
    <w:qFormat/>
    <w:uiPriority w:val="0"/>
    <w:pPr>
      <w:numPr>
        <w:ilvl w:val="0"/>
        <w:numId w:val="79"/>
      </w:numPr>
      <w:adjustRightInd w:val="0"/>
      <w:snapToGrid w:val="0"/>
      <w:spacing w:before="60" w:after="165" w:line="360" w:lineRule="auto"/>
    </w:pPr>
    <w:rPr>
      <w:rFonts w:ascii="Times New Roman" w:hAnsi="Times New Roman" w:cs="Times New Roman"/>
      <w:spacing w:val="6"/>
      <w:kern w:val="2"/>
      <w:szCs w:val="20"/>
    </w:rPr>
  </w:style>
  <w:style w:type="paragraph" w:customStyle="1" w:styleId="855">
    <w:name w:val="自定义正文"/>
    <w:basedOn w:val="1"/>
    <w:qFormat/>
    <w:uiPriority w:val="0"/>
    <w:pPr>
      <w:adjustRightInd w:val="0"/>
      <w:snapToGrid w:val="0"/>
      <w:spacing w:before="200" w:after="165" w:line="360" w:lineRule="auto"/>
      <w:ind w:left="1140" w:firstLine="200" w:firstLineChars="200"/>
    </w:pPr>
    <w:rPr>
      <w:rFonts w:ascii="Times New Roman" w:hAnsi="Times New Roman" w:cs="Times New Roman"/>
      <w:kern w:val="2"/>
    </w:rPr>
  </w:style>
  <w:style w:type="paragraph" w:customStyle="1" w:styleId="856">
    <w:name w:val="单项"/>
    <w:basedOn w:val="1"/>
    <w:next w:val="1"/>
    <w:qFormat/>
    <w:uiPriority w:val="0"/>
    <w:pPr>
      <w:numPr>
        <w:ilvl w:val="0"/>
        <w:numId w:val="80"/>
      </w:numPr>
      <w:adjustRightInd w:val="0"/>
      <w:snapToGrid w:val="0"/>
      <w:spacing w:before="200" w:after="165" w:line="360" w:lineRule="auto"/>
    </w:pPr>
    <w:rPr>
      <w:rFonts w:ascii="Times New Roman" w:hAnsi="Times New Roman" w:cs="Times New Roman"/>
      <w:b/>
      <w:bCs/>
      <w:kern w:val="2"/>
    </w:rPr>
  </w:style>
  <w:style w:type="paragraph" w:customStyle="1" w:styleId="857">
    <w:name w:val="my"/>
    <w:basedOn w:val="1"/>
    <w:qFormat/>
    <w:uiPriority w:val="0"/>
    <w:pPr>
      <w:adjustRightInd w:val="0"/>
      <w:snapToGrid w:val="0"/>
      <w:spacing w:before="100" w:beforeAutospacing="1" w:after="100" w:afterAutospacing="1" w:line="360" w:lineRule="auto"/>
      <w:ind w:left="1140" w:firstLine="476"/>
    </w:pPr>
  </w:style>
  <w:style w:type="paragraph" w:customStyle="1" w:styleId="858">
    <w:name w:val="Char Char1 Char Char Char Char Char Char1"/>
    <w:basedOn w:val="1"/>
    <w:qFormat/>
    <w:uiPriority w:val="0"/>
    <w:pPr>
      <w:adjustRightInd w:val="0"/>
      <w:snapToGrid w:val="0"/>
      <w:spacing w:before="200" w:after="160" w:line="240" w:lineRule="exact"/>
      <w:ind w:left="1140" w:firstLine="476"/>
      <w:jc w:val="center"/>
    </w:pPr>
    <w:rPr>
      <w:rFonts w:ascii="黑体" w:eastAsia="黑体" w:cs="Times New Roman"/>
      <w:sz w:val="36"/>
      <w:szCs w:val="36"/>
    </w:rPr>
  </w:style>
  <w:style w:type="paragraph" w:customStyle="1" w:styleId="859">
    <w:name w:val="标题 2A"/>
    <w:basedOn w:val="1"/>
    <w:next w:val="1"/>
    <w:qFormat/>
    <w:uiPriority w:val="0"/>
    <w:pPr>
      <w:adjustRightInd w:val="0"/>
      <w:snapToGrid w:val="0"/>
      <w:spacing w:before="200" w:after="165" w:line="360" w:lineRule="auto"/>
      <w:ind w:left="1140" w:firstLine="476"/>
      <w:jc w:val="center"/>
    </w:pPr>
    <w:rPr>
      <w:rFonts w:cs="Times New Roman"/>
      <w:kern w:val="2"/>
      <w:szCs w:val="21"/>
    </w:rPr>
  </w:style>
  <w:style w:type="paragraph" w:customStyle="1" w:styleId="860">
    <w:name w:val="图脚"/>
    <w:basedOn w:val="1"/>
    <w:qFormat/>
    <w:uiPriority w:val="0"/>
    <w:pPr>
      <w:tabs>
        <w:tab w:val="left" w:pos="840"/>
      </w:tabs>
      <w:adjustRightInd w:val="0"/>
      <w:snapToGrid w:val="0"/>
      <w:spacing w:before="200" w:after="165" w:line="360" w:lineRule="auto"/>
      <w:ind w:left="840" w:hanging="420"/>
      <w:jc w:val="center"/>
    </w:pPr>
    <w:rPr>
      <w:rFonts w:ascii="Times New Roman" w:hAnsi="Times New Roman" w:eastAsia="黑体" w:cs="Times New Roman"/>
      <w:kern w:val="2"/>
      <w:szCs w:val="28"/>
    </w:rPr>
  </w:style>
  <w:style w:type="paragraph" w:customStyle="1" w:styleId="861">
    <w:name w:val="Char Char Char1"/>
    <w:basedOn w:val="1"/>
    <w:qFormat/>
    <w:uiPriority w:val="0"/>
    <w:pPr>
      <w:adjustRightInd w:val="0"/>
      <w:snapToGrid w:val="0"/>
      <w:spacing w:before="200" w:after="165" w:line="360" w:lineRule="auto"/>
      <w:ind w:left="1140" w:firstLine="476"/>
    </w:pPr>
    <w:rPr>
      <w:rFonts w:ascii="Tahoma" w:hAnsi="Tahoma" w:cs="Times New Roman"/>
      <w:kern w:val="2"/>
      <w:szCs w:val="20"/>
    </w:rPr>
  </w:style>
  <w:style w:type="paragraph" w:customStyle="1" w:styleId="862">
    <w:name w:val="a4"/>
    <w:basedOn w:val="1"/>
    <w:qFormat/>
    <w:uiPriority w:val="0"/>
    <w:pPr>
      <w:adjustRightInd w:val="0"/>
      <w:snapToGrid w:val="0"/>
      <w:spacing w:before="100" w:after="165" w:line="360" w:lineRule="auto"/>
      <w:ind w:left="1140" w:firstLine="420"/>
    </w:pPr>
    <w:rPr>
      <w:rFonts w:ascii="Arial" w:hAnsi="Arial" w:cs="Arial"/>
      <w:color w:val="000000"/>
    </w:rPr>
  </w:style>
  <w:style w:type="paragraph" w:customStyle="1" w:styleId="863">
    <w:name w:val="标题2，无缩进"/>
    <w:basedOn w:val="1"/>
    <w:qFormat/>
    <w:uiPriority w:val="0"/>
    <w:pPr>
      <w:keepNext/>
      <w:keepLines/>
      <w:adjustRightInd w:val="0"/>
      <w:snapToGrid w:val="0"/>
      <w:spacing w:before="50" w:beforeLines="50" w:after="50" w:afterLines="50" w:line="415" w:lineRule="auto"/>
      <w:ind w:left="1140" w:firstLine="420"/>
      <w:outlineLvl w:val="1"/>
    </w:pPr>
    <w:rPr>
      <w:rFonts w:ascii="Arial" w:hAnsi="Arial" w:eastAsia="黑体"/>
      <w:b/>
      <w:bCs/>
      <w:kern w:val="2"/>
      <w:sz w:val="32"/>
      <w:szCs w:val="20"/>
    </w:rPr>
  </w:style>
  <w:style w:type="paragraph" w:customStyle="1" w:styleId="864">
    <w:name w:val="标题 3 无首行缩进"/>
    <w:basedOn w:val="6"/>
    <w:qFormat/>
    <w:uiPriority w:val="0"/>
    <w:pPr>
      <w:keepNext/>
      <w:keepLines/>
      <w:widowControl/>
      <w:numPr>
        <w:ilvl w:val="0"/>
        <w:numId w:val="0"/>
      </w:numPr>
      <w:spacing w:before="50" w:beforeLines="50" w:after="50" w:afterLines="50" w:line="415" w:lineRule="auto"/>
      <w:ind w:left="0" w:firstLine="510"/>
      <w:jc w:val="left"/>
      <w:textAlignment w:val="auto"/>
    </w:pPr>
    <w:rPr>
      <w:rFonts w:ascii="Times New Roman" w:hAnsi="Times New Roman"/>
      <w:bCs/>
      <w:sz w:val="32"/>
      <w:szCs w:val="20"/>
    </w:rPr>
  </w:style>
  <w:style w:type="paragraph" w:customStyle="1" w:styleId="865">
    <w:name w:val="样式1-o"/>
    <w:basedOn w:val="1"/>
    <w:qFormat/>
    <w:uiPriority w:val="0"/>
    <w:pPr>
      <w:numPr>
        <w:ilvl w:val="0"/>
        <w:numId w:val="81"/>
      </w:numPr>
      <w:adjustRightInd w:val="0"/>
      <w:snapToGrid w:val="0"/>
      <w:spacing w:before="50" w:beforeLines="50" w:after="50" w:afterLines="50" w:line="360" w:lineRule="auto"/>
    </w:pPr>
    <w:rPr>
      <w:rFonts w:ascii="Calibri" w:hAnsi="Calibri" w:cs="Times New Roman"/>
      <w:lang w:bidi="en-US"/>
    </w:rPr>
  </w:style>
  <w:style w:type="paragraph" w:customStyle="1" w:styleId="866">
    <w:name w:val="项目编号文字"/>
    <w:basedOn w:val="1"/>
    <w:qFormat/>
    <w:uiPriority w:val="0"/>
    <w:pPr>
      <w:numPr>
        <w:ilvl w:val="0"/>
        <w:numId w:val="82"/>
      </w:numPr>
      <w:adjustRightInd w:val="0"/>
      <w:snapToGrid w:val="0"/>
      <w:spacing w:before="30" w:beforeLines="30" w:after="30" w:afterLines="30" w:line="300" w:lineRule="auto"/>
      <w:ind w:left="840" w:firstLine="0"/>
    </w:pPr>
    <w:rPr>
      <w:rFonts w:ascii="Times New Roman" w:hAnsi="Times New Roman" w:cs="Times New Roman"/>
      <w:kern w:val="2"/>
      <w:szCs w:val="20"/>
    </w:rPr>
  </w:style>
  <w:style w:type="paragraph" w:customStyle="1" w:styleId="867">
    <w:name w:val="编号正文"/>
    <w:basedOn w:val="35"/>
    <w:qFormat/>
    <w:uiPriority w:val="0"/>
    <w:pPr>
      <w:widowControl/>
      <w:numPr>
        <w:ilvl w:val="0"/>
        <w:numId w:val="83"/>
      </w:numPr>
      <w:spacing w:before="30" w:beforeLines="30" w:after="60" w:line="300" w:lineRule="auto"/>
      <w:ind w:left="454" w:firstLine="0"/>
      <w:jc w:val="left"/>
    </w:pPr>
    <w:rPr>
      <w:rFonts w:ascii="Times New Roman" w:hAnsi="Times New Roman" w:eastAsia="宋体"/>
      <w:kern w:val="0"/>
      <w:szCs w:val="20"/>
    </w:rPr>
  </w:style>
  <w:style w:type="paragraph" w:customStyle="1" w:styleId="868">
    <w:name w:val="zswx_title_1"/>
    <w:basedOn w:val="4"/>
    <w:next w:val="1"/>
    <w:qFormat/>
    <w:uiPriority w:val="0"/>
    <w:pPr>
      <w:keepNext/>
      <w:keepLines w:val="0"/>
      <w:widowControl/>
      <w:numPr>
        <w:ilvl w:val="0"/>
        <w:numId w:val="0"/>
      </w:numPr>
      <w:spacing w:before="340" w:after="330" w:line="578" w:lineRule="auto"/>
      <w:jc w:val="center"/>
    </w:pPr>
    <w:rPr>
      <w:rFonts w:ascii="Times New Roman" w:hAnsi="Times New Roman" w:eastAsia="黑体" w:cs="Times New Roman"/>
      <w:bCs/>
      <w:kern w:val="2"/>
      <w:sz w:val="44"/>
      <w:szCs w:val="44"/>
    </w:rPr>
  </w:style>
  <w:style w:type="paragraph" w:customStyle="1" w:styleId="869">
    <w:name w:val="4级"/>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120" w:after="0" w:line="240" w:lineRule="atLeast"/>
      <w:ind w:left="1680" w:hanging="420"/>
      <w:jc w:val="left"/>
    </w:pPr>
    <w:rPr>
      <w:rFonts w:ascii="Arial" w:hAnsi="Arial" w:cs="Times New Roman"/>
      <w:bCs/>
      <w:iCs w:val="0"/>
      <w:color w:val="auto"/>
      <w:szCs w:val="20"/>
    </w:rPr>
  </w:style>
  <w:style w:type="paragraph" w:customStyle="1" w:styleId="870">
    <w:name w:val="xl107"/>
    <w:basedOn w:val="1"/>
    <w:qFormat/>
    <w:uiPriority w:val="0"/>
    <w:pPr>
      <w:pBdr>
        <w:right w:val="single" w:color="auto" w:sz="8" w:space="0"/>
      </w:pBdr>
      <w:adjustRightInd w:val="0"/>
      <w:snapToGrid w:val="0"/>
      <w:spacing w:before="100" w:beforeAutospacing="1" w:after="100" w:afterAutospacing="1" w:line="360" w:lineRule="auto"/>
      <w:ind w:left="1140" w:firstLine="420"/>
    </w:pPr>
    <w:rPr>
      <w:sz w:val="20"/>
      <w:szCs w:val="20"/>
    </w:rPr>
  </w:style>
  <w:style w:type="paragraph" w:customStyle="1" w:styleId="871">
    <w:name w:val="xl108"/>
    <w:basedOn w:val="1"/>
    <w:qFormat/>
    <w:uiPriority w:val="0"/>
    <w:pPr>
      <w:pBdr>
        <w:bottom w:val="single" w:color="auto" w:sz="8" w:space="0"/>
        <w:right w:val="single" w:color="auto" w:sz="8" w:space="0"/>
      </w:pBdr>
      <w:adjustRightInd w:val="0"/>
      <w:snapToGrid w:val="0"/>
      <w:spacing w:before="100" w:beforeAutospacing="1" w:after="100" w:afterAutospacing="1" w:line="360" w:lineRule="auto"/>
      <w:ind w:left="1140" w:firstLine="420"/>
    </w:pPr>
    <w:rPr>
      <w:sz w:val="20"/>
      <w:szCs w:val="20"/>
    </w:rPr>
  </w:style>
  <w:style w:type="paragraph" w:customStyle="1" w:styleId="872">
    <w:name w:val="xl109"/>
    <w:basedOn w:val="1"/>
    <w:qFormat/>
    <w:uiPriority w:val="0"/>
    <w:pPr>
      <w:pBdr>
        <w:top w:val="single" w:color="auto" w:sz="8" w:space="0"/>
        <w:left w:val="single" w:color="auto" w:sz="8" w:space="0"/>
        <w:bottom w:val="single" w:color="auto" w:sz="8"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873">
    <w:name w:val="xl110"/>
    <w:basedOn w:val="1"/>
    <w:qFormat/>
    <w:uiPriority w:val="0"/>
    <w:pPr>
      <w:pBdr>
        <w:top w:val="single" w:color="auto" w:sz="8" w:space="0"/>
        <w:bottom w:val="single" w:color="auto" w:sz="8"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874">
    <w:name w:val="xl111"/>
    <w:basedOn w:val="1"/>
    <w:qFormat/>
    <w:uiPriority w:val="0"/>
    <w:pPr>
      <w:pBdr>
        <w:top w:val="single" w:color="auto" w:sz="8" w:space="0"/>
        <w:bottom w:val="single" w:color="auto" w:sz="8" w:space="0"/>
        <w:right w:val="single" w:color="auto" w:sz="8" w:space="0"/>
      </w:pBdr>
      <w:adjustRightInd w:val="0"/>
      <w:snapToGrid w:val="0"/>
      <w:spacing w:before="100" w:beforeAutospacing="1" w:after="100" w:afterAutospacing="1" w:line="360" w:lineRule="auto"/>
      <w:ind w:left="1140" w:firstLine="420"/>
    </w:pPr>
    <w:rPr>
      <w:sz w:val="20"/>
      <w:szCs w:val="20"/>
    </w:rPr>
  </w:style>
  <w:style w:type="paragraph" w:customStyle="1" w:styleId="875">
    <w:name w:val="xl112"/>
    <w:basedOn w:val="1"/>
    <w:qFormat/>
    <w:uiPriority w:val="0"/>
    <w:pPr>
      <w:pBdr>
        <w:top w:val="single" w:color="auto" w:sz="8" w:space="0"/>
        <w:bottom w:val="single" w:color="auto" w:sz="8" w:space="0"/>
        <w:right w:val="single" w:color="auto" w:sz="8"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876">
    <w:name w:val="版本号居中"/>
    <w:basedOn w:val="1"/>
    <w:qFormat/>
    <w:uiPriority w:val="0"/>
    <w:pPr>
      <w:adjustRightInd w:val="0"/>
      <w:snapToGrid w:val="0"/>
      <w:spacing w:before="165" w:after="165" w:line="360" w:lineRule="auto"/>
      <w:ind w:left="1140" w:firstLine="200" w:firstLineChars="200"/>
      <w:jc w:val="center"/>
    </w:pPr>
    <w:rPr>
      <w:rFonts w:ascii="Times New Roman" w:hAnsi="Times New Roman"/>
      <w:kern w:val="2"/>
      <w:szCs w:val="20"/>
    </w:rPr>
  </w:style>
  <w:style w:type="paragraph" w:customStyle="1" w:styleId="877">
    <w:name w:val="题目1"/>
    <w:basedOn w:val="1"/>
    <w:qFormat/>
    <w:uiPriority w:val="0"/>
    <w:pPr>
      <w:adjustRightInd w:val="0"/>
      <w:snapToGrid w:val="0"/>
      <w:spacing w:before="165" w:after="165" w:line="360" w:lineRule="auto"/>
      <w:ind w:left="1140" w:firstLine="200" w:firstLineChars="200"/>
      <w:jc w:val="center"/>
    </w:pPr>
    <w:rPr>
      <w:rFonts w:ascii="Times New Roman" w:hAnsi="Times New Roman" w:eastAsia="黑体" w:cs="Times New Roman"/>
      <w:b/>
      <w:kern w:val="2"/>
      <w:sz w:val="52"/>
    </w:rPr>
  </w:style>
  <w:style w:type="paragraph" w:customStyle="1" w:styleId="878">
    <w:name w:val="引用2"/>
    <w:basedOn w:val="1"/>
    <w:next w:val="1"/>
    <w:qFormat/>
    <w:uiPriority w:val="0"/>
    <w:pPr>
      <w:adjustRightInd w:val="0"/>
      <w:snapToGrid w:val="0"/>
      <w:spacing w:before="165" w:after="165" w:line="360" w:lineRule="auto"/>
      <w:ind w:left="1140" w:firstLine="200" w:firstLineChars="200"/>
    </w:pPr>
    <w:rPr>
      <w:rFonts w:ascii="Times New Roman" w:hAnsi="Times New Roman" w:cs="Times New Roman"/>
      <w:i/>
      <w:iCs/>
      <w:color w:val="000000"/>
      <w:kern w:val="2"/>
    </w:rPr>
  </w:style>
  <w:style w:type="paragraph" w:customStyle="1" w:styleId="879">
    <w:name w:val="标题3"/>
    <w:basedOn w:val="5"/>
    <w:qFormat/>
    <w:uiPriority w:val="0"/>
    <w:pPr>
      <w:keepNext/>
      <w:keepLines/>
      <w:widowControl/>
      <w:numPr>
        <w:ilvl w:val="0"/>
        <w:numId w:val="0"/>
      </w:numPr>
      <w:spacing w:after="120" w:line="240" w:lineRule="auto"/>
      <w:ind w:left="0" w:firstLine="510"/>
      <w:jc w:val="left"/>
      <w:outlineLvl w:val="2"/>
    </w:pPr>
    <w:rPr>
      <w:rFonts w:ascii="Cambria" w:hAnsi="Cambria" w:cs="Times New Roman"/>
      <w:b/>
      <w:bCs/>
      <w:kern w:val="0"/>
      <w:sz w:val="28"/>
      <w:szCs w:val="32"/>
    </w:rPr>
  </w:style>
  <w:style w:type="paragraph" w:customStyle="1" w:styleId="880">
    <w:name w:val="标题5级"/>
    <w:basedOn w:val="22"/>
    <w:qFormat/>
    <w:uiPriority w:val="0"/>
    <w:pPr>
      <w:keepNext/>
      <w:keepLines/>
      <w:widowControl w:val="0"/>
      <w:tabs>
        <w:tab w:val="left" w:pos="2001"/>
      </w:tabs>
      <w:spacing w:before="80" w:after="120"/>
      <w:ind w:left="50" w:leftChars="50" w:firstLine="0" w:firstLineChars="0"/>
      <w:jc w:val="left"/>
      <w:outlineLvl w:val="4"/>
    </w:pPr>
    <w:rPr>
      <w:color w:val="000000"/>
      <w:kern w:val="0"/>
      <w:sz w:val="20"/>
    </w:rPr>
  </w:style>
  <w:style w:type="paragraph" w:customStyle="1" w:styleId="881">
    <w:name w:val="明显引用2"/>
    <w:basedOn w:val="1"/>
    <w:next w:val="1"/>
    <w:qFormat/>
    <w:uiPriority w:val="0"/>
    <w:pPr>
      <w:pBdr>
        <w:bottom w:val="single" w:color="4F81BD" w:sz="4" w:space="4"/>
      </w:pBdr>
      <w:adjustRightInd w:val="0"/>
      <w:snapToGrid w:val="0"/>
      <w:spacing w:before="200" w:after="280" w:line="360" w:lineRule="auto"/>
      <w:ind w:left="936" w:right="936" w:firstLine="200" w:firstLineChars="200"/>
    </w:pPr>
    <w:rPr>
      <w:rFonts w:ascii="Times New Roman" w:hAnsi="Times New Roman" w:cs="Times New Roman"/>
      <w:b/>
      <w:bCs/>
      <w:i/>
      <w:iCs/>
      <w:color w:val="4F81BD"/>
      <w:kern w:val="2"/>
    </w:rPr>
  </w:style>
  <w:style w:type="paragraph" w:customStyle="1" w:styleId="882">
    <w:name w:val="标题4级"/>
    <w:basedOn w:val="22"/>
    <w:qFormat/>
    <w:uiPriority w:val="0"/>
    <w:pPr>
      <w:keepNext/>
      <w:keepLines/>
      <w:widowControl w:val="0"/>
      <w:spacing w:before="80" w:after="80"/>
      <w:ind w:left="50" w:leftChars="50" w:firstLine="0" w:firstLineChars="0"/>
      <w:jc w:val="left"/>
      <w:outlineLvl w:val="3"/>
    </w:pPr>
    <w:rPr>
      <w:color w:val="000000"/>
      <w:kern w:val="0"/>
      <w:sz w:val="20"/>
    </w:rPr>
  </w:style>
  <w:style w:type="paragraph" w:customStyle="1" w:styleId="883">
    <w:name w:val="_"/>
    <w:basedOn w:val="1"/>
    <w:qFormat/>
    <w:uiPriority w:val="0"/>
    <w:pPr>
      <w:adjustRightInd w:val="0"/>
      <w:snapToGrid w:val="0"/>
      <w:spacing w:before="165" w:after="165" w:line="288" w:lineRule="auto"/>
      <w:ind w:left="480" w:firstLine="420"/>
      <w:textAlignment w:val="baseline"/>
    </w:pPr>
    <w:rPr>
      <w:rFonts w:ascii="Times New Roman" w:hAnsi="Times New Roman" w:cs="Times New Roman"/>
      <w:szCs w:val="20"/>
    </w:rPr>
  </w:style>
  <w:style w:type="paragraph" w:customStyle="1" w:styleId="884">
    <w:name w:val="Char Char Char Char3"/>
    <w:basedOn w:val="1"/>
    <w:qFormat/>
    <w:uiPriority w:val="0"/>
    <w:pPr>
      <w:adjustRightInd w:val="0"/>
      <w:snapToGrid w:val="0"/>
      <w:spacing w:before="165" w:after="165" w:line="288" w:lineRule="auto"/>
      <w:ind w:left="1140" w:firstLine="420"/>
    </w:pPr>
    <w:rPr>
      <w:rFonts w:ascii="Tahoma" w:hAnsi="Tahoma" w:cs="Times New Roman"/>
      <w:kern w:val="2"/>
      <w:szCs w:val="20"/>
    </w:rPr>
  </w:style>
  <w:style w:type="paragraph" w:customStyle="1" w:styleId="885">
    <w:name w:val="gf正文1"/>
    <w:basedOn w:val="1"/>
    <w:qFormat/>
    <w:uiPriority w:val="0"/>
    <w:pPr>
      <w:tabs>
        <w:tab w:val="left" w:pos="3240"/>
        <w:tab w:val="left" w:pos="3960"/>
      </w:tabs>
      <w:adjustRightInd w:val="0"/>
      <w:snapToGrid w:val="0"/>
      <w:spacing w:before="165" w:after="165" w:line="288" w:lineRule="auto"/>
      <w:ind w:left="1140" w:firstLine="200" w:firstLineChars="200"/>
    </w:pPr>
    <w:rPr>
      <w:kern w:val="2"/>
    </w:rPr>
  </w:style>
  <w:style w:type="paragraph" w:customStyle="1" w:styleId="886">
    <w:name w:val="样式 标题 4h4H4PIM 4Ref Heading 1rh1Heading sqlsect 1.2.3.4h..."/>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0"/>
        <w:tab w:val="left" w:pos="864"/>
      </w:tabs>
      <w:spacing w:before="240" w:after="240" w:line="240" w:lineRule="atLeast"/>
      <w:ind w:left="864" w:hanging="864"/>
      <w:jc w:val="left"/>
    </w:pPr>
    <w:rPr>
      <w:rFonts w:ascii="Arial" w:hAnsi="Arial"/>
      <w:b/>
      <w:bCs/>
      <w:iCs w:val="0"/>
      <w:color w:val="auto"/>
      <w:szCs w:val="20"/>
    </w:rPr>
  </w:style>
  <w:style w:type="paragraph" w:customStyle="1" w:styleId="887">
    <w:name w:val="附录表标题"/>
    <w:next w:val="192"/>
    <w:qFormat/>
    <w:uiPriority w:val="0"/>
    <w:pPr>
      <w:jc w:val="center"/>
      <w:textAlignment w:val="baseline"/>
    </w:pPr>
    <w:rPr>
      <w:rFonts w:ascii="黑体" w:hAnsi="Times New Roman" w:eastAsia="黑体" w:cs="Times New Roman"/>
      <w:kern w:val="21"/>
      <w:sz w:val="20"/>
      <w:szCs w:val="20"/>
      <w:lang w:val="en-US" w:eastAsia="zh-CN" w:bidi="ar-SA"/>
    </w:rPr>
  </w:style>
  <w:style w:type="paragraph" w:customStyle="1" w:styleId="888">
    <w:name w:val="列项——"/>
    <w:qFormat/>
    <w:uiPriority w:val="0"/>
    <w:pPr>
      <w:widowControl w:val="0"/>
      <w:numPr>
        <w:ilvl w:val="0"/>
        <w:numId w:val="84"/>
      </w:numPr>
      <w:jc w:val="both"/>
    </w:pPr>
    <w:rPr>
      <w:rFonts w:ascii="宋体" w:hAnsi="Times New Roman" w:eastAsia="宋体" w:cs="Times New Roman"/>
      <w:sz w:val="20"/>
      <w:szCs w:val="20"/>
      <w:lang w:val="en-US" w:eastAsia="zh-CN" w:bidi="ar-SA"/>
    </w:rPr>
  </w:style>
  <w:style w:type="paragraph" w:customStyle="1" w:styleId="889">
    <w:name w:val="Normal0"/>
    <w:qFormat/>
    <w:uiPriority w:val="0"/>
    <w:rPr>
      <w:rFonts w:ascii="Times New Roman" w:hAnsi="Times New Roman" w:eastAsia="宋体" w:cs="Times New Roman"/>
      <w:sz w:val="20"/>
      <w:szCs w:val="20"/>
      <w:lang w:val="en-US" w:eastAsia="zh-CN" w:bidi="ar-SA"/>
    </w:rPr>
  </w:style>
  <w:style w:type="paragraph" w:customStyle="1" w:styleId="890">
    <w:name w:val="Char5"/>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891">
    <w:name w:val="tyu正文"/>
    <w:basedOn w:val="1"/>
    <w:qFormat/>
    <w:uiPriority w:val="0"/>
    <w:pPr>
      <w:adjustRightInd w:val="0"/>
      <w:snapToGrid w:val="0"/>
      <w:spacing w:before="165" w:after="165" w:line="288" w:lineRule="auto"/>
      <w:ind w:left="1140" w:firstLine="420"/>
    </w:pPr>
    <w:rPr>
      <w:rFonts w:ascii="Calibri" w:hAnsi="Calibri"/>
      <w:kern w:val="2"/>
      <w:szCs w:val="20"/>
    </w:rPr>
  </w:style>
  <w:style w:type="paragraph" w:customStyle="1" w:styleId="892">
    <w:name w:val="Char Char Char3"/>
    <w:basedOn w:val="1"/>
    <w:qFormat/>
    <w:uiPriority w:val="0"/>
    <w:pPr>
      <w:adjustRightInd w:val="0"/>
      <w:snapToGrid w:val="0"/>
      <w:spacing w:before="200" w:after="165" w:line="288" w:lineRule="auto"/>
      <w:ind w:left="1140" w:firstLine="476"/>
    </w:pPr>
    <w:rPr>
      <w:rFonts w:ascii="Tahoma" w:hAnsi="Tahoma" w:cs="Times New Roman"/>
      <w:kern w:val="2"/>
      <w:szCs w:val="20"/>
    </w:rPr>
  </w:style>
  <w:style w:type="paragraph" w:customStyle="1" w:styleId="893">
    <w:name w:val="Char13"/>
    <w:basedOn w:val="1"/>
    <w:qFormat/>
    <w:uiPriority w:val="0"/>
    <w:pPr>
      <w:adjustRightInd w:val="0"/>
      <w:snapToGrid w:val="0"/>
      <w:spacing w:before="200" w:after="165" w:line="288" w:lineRule="auto"/>
      <w:ind w:left="1140" w:firstLine="476"/>
    </w:pPr>
    <w:rPr>
      <w:rFonts w:ascii="Arial" w:hAnsi="Arial" w:cs="Arial"/>
      <w:kern w:val="2"/>
    </w:rPr>
  </w:style>
  <w:style w:type="paragraph" w:customStyle="1" w:styleId="894">
    <w:name w:val="Char Char1 Char Char Char Char Char Char3"/>
    <w:basedOn w:val="1"/>
    <w:qFormat/>
    <w:uiPriority w:val="0"/>
    <w:pPr>
      <w:adjustRightInd w:val="0"/>
      <w:snapToGrid w:val="0"/>
      <w:spacing w:before="165" w:after="160" w:line="240" w:lineRule="exact"/>
      <w:ind w:left="1140" w:firstLine="420"/>
      <w:jc w:val="center"/>
    </w:pPr>
    <w:rPr>
      <w:rFonts w:ascii="黑体" w:eastAsia="黑体" w:cs="Times New Roman"/>
      <w:sz w:val="36"/>
      <w:szCs w:val="36"/>
    </w:rPr>
  </w:style>
  <w:style w:type="paragraph" w:customStyle="1" w:styleId="895">
    <w:name w:val="标准正文格式"/>
    <w:basedOn w:val="1"/>
    <w:qFormat/>
    <w:uiPriority w:val="0"/>
    <w:pPr>
      <w:adjustRightInd w:val="0"/>
      <w:snapToGrid w:val="0"/>
      <w:spacing w:before="60" w:after="120" w:line="288" w:lineRule="auto"/>
      <w:ind w:left="1140" w:firstLine="200" w:firstLineChars="200"/>
      <w:textAlignment w:val="baseline"/>
    </w:pPr>
    <w:rPr>
      <w:rFonts w:ascii="Times New Roman" w:hAnsi="Times New Roman" w:eastAsia="仿宋_GB2312" w:cs="Times New Roman"/>
      <w:bCs/>
      <w:sz w:val="28"/>
      <w:szCs w:val="20"/>
    </w:rPr>
  </w:style>
  <w:style w:type="paragraph" w:customStyle="1" w:styleId="896">
    <w:name w:val="网新正文文本"/>
    <w:qFormat/>
    <w:uiPriority w:val="0"/>
    <w:pPr>
      <w:spacing w:line="360" w:lineRule="auto"/>
      <w:ind w:firstLine="200" w:firstLineChars="200"/>
    </w:pPr>
    <w:rPr>
      <w:rFonts w:ascii="Calibri" w:hAnsi="Calibri" w:eastAsia="宋体" w:cs="Times New Roman"/>
      <w:sz w:val="24"/>
      <w:szCs w:val="20"/>
      <w:lang w:val="en-US" w:eastAsia="zh-CN" w:bidi="ar-SA"/>
    </w:rPr>
  </w:style>
  <w:style w:type="paragraph" w:customStyle="1" w:styleId="897">
    <w:name w:val="关键词"/>
    <w:basedOn w:val="1"/>
    <w:next w:val="898"/>
    <w:qFormat/>
    <w:uiPriority w:val="0"/>
    <w:pPr>
      <w:adjustRightInd w:val="0"/>
      <w:snapToGrid w:val="0"/>
      <w:spacing w:before="165" w:after="165" w:line="288" w:lineRule="auto"/>
      <w:ind w:left="1140" w:firstLine="420"/>
      <w:textAlignment w:val="baseline"/>
    </w:pPr>
    <w:rPr>
      <w:rFonts w:ascii="Times New Roman" w:hAnsi="Times New Roman" w:eastAsia="黑体" w:cs="Times New Roman"/>
      <w:sz w:val="20"/>
    </w:rPr>
  </w:style>
  <w:style w:type="paragraph" w:customStyle="1" w:styleId="898">
    <w:name w:val="摘要"/>
    <w:basedOn w:val="1"/>
    <w:next w:val="5"/>
    <w:qFormat/>
    <w:uiPriority w:val="0"/>
    <w:pPr>
      <w:adjustRightInd w:val="0"/>
      <w:snapToGrid w:val="0"/>
      <w:spacing w:before="165" w:after="165" w:line="288" w:lineRule="auto"/>
      <w:ind w:left="1140" w:firstLine="420"/>
      <w:textAlignment w:val="baseline"/>
    </w:pPr>
    <w:rPr>
      <w:rFonts w:ascii="Times New Roman" w:hAnsi="Times New Roman" w:eastAsia="黑体" w:cs="Times New Roman"/>
      <w:sz w:val="20"/>
    </w:rPr>
  </w:style>
  <w:style w:type="paragraph" w:customStyle="1" w:styleId="899">
    <w:name w:val="样式2"/>
    <w:basedOn w:val="1"/>
    <w:qFormat/>
    <w:uiPriority w:val="0"/>
    <w:pPr>
      <w:numPr>
        <w:ilvl w:val="2"/>
        <w:numId w:val="85"/>
      </w:numPr>
      <w:tabs>
        <w:tab w:val="left" w:pos="720"/>
      </w:tabs>
      <w:adjustRightInd w:val="0"/>
      <w:snapToGrid w:val="0"/>
      <w:spacing w:before="165" w:after="165" w:line="288" w:lineRule="auto"/>
      <w:ind w:left="1259" w:firstLine="0"/>
    </w:pPr>
    <w:rPr>
      <w:rFonts w:ascii="Times New Roman" w:hAnsi="Times New Roman" w:cs="Times New Roman"/>
      <w:b/>
      <w:kern w:val="2"/>
      <w:szCs w:val="20"/>
    </w:rPr>
  </w:style>
  <w:style w:type="paragraph" w:customStyle="1" w:styleId="900">
    <w:name w:val="Head1"/>
    <w:qFormat/>
    <w:uiPriority w:val="0"/>
    <w:pPr>
      <w:numPr>
        <w:ilvl w:val="1"/>
        <w:numId w:val="86"/>
      </w:numPr>
      <w:pBdr>
        <w:top w:val="single" w:color="auto" w:sz="6" w:space="1"/>
      </w:pBdr>
      <w:spacing w:before="28" w:after="28"/>
      <w:outlineLvl w:val="1"/>
    </w:pPr>
    <w:rPr>
      <w:rFonts w:ascii="Arial" w:hAnsi="Arial" w:eastAsia="宋体" w:cs="Times New Roman"/>
      <w:b/>
      <w:sz w:val="22"/>
      <w:szCs w:val="20"/>
      <w:lang w:val="en-US" w:eastAsia="zh-CN" w:bidi="ar-SA"/>
    </w:rPr>
  </w:style>
  <w:style w:type="paragraph" w:customStyle="1" w:styleId="901">
    <w:name w:val="Head2"/>
    <w:qFormat/>
    <w:uiPriority w:val="0"/>
    <w:pPr>
      <w:numPr>
        <w:ilvl w:val="2"/>
        <w:numId w:val="86"/>
      </w:numPr>
      <w:spacing w:before="28" w:after="28"/>
      <w:outlineLvl w:val="2"/>
    </w:pPr>
    <w:rPr>
      <w:rFonts w:ascii="Arial" w:hAnsi="Arial" w:eastAsia="宋体" w:cs="Times New Roman"/>
      <w:b/>
      <w:sz w:val="20"/>
      <w:szCs w:val="20"/>
      <w:lang w:val="en-US" w:eastAsia="zh-CN" w:bidi="ar-SA"/>
    </w:rPr>
  </w:style>
  <w:style w:type="paragraph" w:customStyle="1" w:styleId="902">
    <w:name w:val="Level 1: a."/>
    <w:qFormat/>
    <w:uiPriority w:val="0"/>
    <w:pPr>
      <w:numPr>
        <w:ilvl w:val="3"/>
        <w:numId w:val="86"/>
      </w:numPr>
      <w:tabs>
        <w:tab w:val="left" w:pos="360"/>
      </w:tabs>
      <w:spacing w:before="72" w:after="72"/>
      <w:jc w:val="both"/>
      <w:outlineLvl w:val="3"/>
    </w:pPr>
    <w:rPr>
      <w:rFonts w:ascii="Arial" w:hAnsi="Arial" w:eastAsia="宋体" w:cs="Times New Roman"/>
      <w:sz w:val="20"/>
      <w:szCs w:val="20"/>
      <w:lang w:val="en-US" w:eastAsia="zh-CN" w:bidi="ar-SA"/>
    </w:rPr>
  </w:style>
  <w:style w:type="paragraph" w:customStyle="1" w:styleId="903">
    <w:name w:val="Level 2: 1."/>
    <w:qFormat/>
    <w:uiPriority w:val="0"/>
    <w:pPr>
      <w:numPr>
        <w:ilvl w:val="4"/>
        <w:numId w:val="86"/>
      </w:numPr>
      <w:spacing w:before="72" w:after="72"/>
      <w:jc w:val="both"/>
      <w:outlineLvl w:val="4"/>
    </w:pPr>
    <w:rPr>
      <w:rFonts w:ascii="Arial" w:hAnsi="Arial" w:eastAsia="宋体" w:cs="Times New Roman"/>
      <w:sz w:val="20"/>
      <w:szCs w:val="20"/>
      <w:lang w:val="en-US" w:eastAsia="zh-CN" w:bidi="ar-SA"/>
    </w:rPr>
  </w:style>
  <w:style w:type="paragraph" w:customStyle="1" w:styleId="904">
    <w:name w:val="Level 3: (a)"/>
    <w:basedOn w:val="1"/>
    <w:qFormat/>
    <w:uiPriority w:val="0"/>
    <w:pPr>
      <w:numPr>
        <w:ilvl w:val="5"/>
        <w:numId w:val="86"/>
      </w:numPr>
      <w:tabs>
        <w:tab w:val="left" w:pos="1080"/>
      </w:tabs>
      <w:adjustRightInd w:val="0"/>
      <w:snapToGrid w:val="0"/>
      <w:spacing w:before="72" w:after="72" w:line="360" w:lineRule="auto"/>
      <w:outlineLvl w:val="5"/>
    </w:pPr>
    <w:rPr>
      <w:rFonts w:ascii="Arial" w:hAnsi="Arial" w:cs="Times New Roman"/>
      <w:sz w:val="20"/>
      <w:szCs w:val="20"/>
    </w:rPr>
  </w:style>
  <w:style w:type="paragraph" w:customStyle="1" w:styleId="905">
    <w:name w:val="Level 4: (i)"/>
    <w:basedOn w:val="1"/>
    <w:qFormat/>
    <w:uiPriority w:val="0"/>
    <w:pPr>
      <w:numPr>
        <w:ilvl w:val="6"/>
        <w:numId w:val="86"/>
      </w:numPr>
      <w:tabs>
        <w:tab w:val="left" w:pos="1440"/>
      </w:tabs>
      <w:adjustRightInd w:val="0"/>
      <w:snapToGrid w:val="0"/>
      <w:spacing w:before="72" w:after="72" w:line="360" w:lineRule="auto"/>
      <w:ind w:left="1440" w:firstLine="0"/>
      <w:outlineLvl w:val="6"/>
    </w:pPr>
    <w:rPr>
      <w:rFonts w:ascii="Arial" w:hAnsi="Arial" w:cs="Times New Roman"/>
      <w:sz w:val="20"/>
      <w:szCs w:val="20"/>
    </w:rPr>
  </w:style>
  <w:style w:type="paragraph" w:customStyle="1" w:styleId="906">
    <w:name w:val="Level 5: (1)"/>
    <w:basedOn w:val="1"/>
    <w:qFormat/>
    <w:uiPriority w:val="0"/>
    <w:pPr>
      <w:numPr>
        <w:ilvl w:val="7"/>
        <w:numId w:val="86"/>
      </w:numPr>
      <w:adjustRightInd w:val="0"/>
      <w:snapToGrid w:val="0"/>
      <w:spacing w:before="72" w:after="72" w:line="360" w:lineRule="auto"/>
      <w:ind w:left="1800" w:firstLine="0"/>
      <w:outlineLvl w:val="7"/>
    </w:pPr>
    <w:rPr>
      <w:rFonts w:ascii="Arial" w:hAnsi="Arial" w:cs="Times New Roman"/>
      <w:sz w:val="20"/>
      <w:szCs w:val="20"/>
    </w:rPr>
  </w:style>
  <w:style w:type="paragraph" w:customStyle="1" w:styleId="907">
    <w:name w:val="Level 6: (i)"/>
    <w:basedOn w:val="1"/>
    <w:qFormat/>
    <w:uiPriority w:val="0"/>
    <w:pPr>
      <w:numPr>
        <w:ilvl w:val="8"/>
        <w:numId w:val="86"/>
      </w:numPr>
      <w:tabs>
        <w:tab w:val="left" w:pos="2160"/>
      </w:tabs>
      <w:adjustRightInd w:val="0"/>
      <w:snapToGrid w:val="0"/>
      <w:spacing w:before="72" w:after="72" w:line="360" w:lineRule="auto"/>
      <w:ind w:left="2160" w:firstLine="0"/>
      <w:outlineLvl w:val="8"/>
    </w:pPr>
    <w:rPr>
      <w:rFonts w:ascii="Arial" w:hAnsi="Arial" w:cs="Times New Roman"/>
      <w:sz w:val="20"/>
      <w:szCs w:val="20"/>
    </w:rPr>
  </w:style>
  <w:style w:type="paragraph" w:customStyle="1" w:styleId="908">
    <w:name w:val="Reset levels"/>
    <w:basedOn w:val="1"/>
    <w:qFormat/>
    <w:uiPriority w:val="0"/>
    <w:pPr>
      <w:numPr>
        <w:ilvl w:val="0"/>
        <w:numId w:val="86"/>
      </w:numPr>
      <w:adjustRightInd w:val="0"/>
      <w:snapToGrid w:val="0"/>
      <w:spacing w:before="165" w:after="165" w:line="360" w:lineRule="auto"/>
    </w:pPr>
    <w:rPr>
      <w:rFonts w:ascii="Arial" w:hAnsi="Arial" w:cs="Times New Roman"/>
      <w:b/>
      <w:szCs w:val="20"/>
    </w:rPr>
  </w:style>
  <w:style w:type="paragraph" w:customStyle="1" w:styleId="909">
    <w:name w:val="正文文本 21"/>
    <w:basedOn w:val="1"/>
    <w:qFormat/>
    <w:uiPriority w:val="0"/>
    <w:pPr>
      <w:adjustRightInd w:val="0"/>
      <w:snapToGrid w:val="0"/>
      <w:spacing w:before="165" w:after="165" w:line="288" w:lineRule="auto"/>
      <w:ind w:left="1140" w:firstLine="540"/>
      <w:textAlignment w:val="baseline"/>
    </w:pPr>
    <w:rPr>
      <w:rFonts w:ascii="Times New Roman" w:hAnsi="Times New Roman" w:cs="Times New Roman"/>
      <w:szCs w:val="20"/>
    </w:rPr>
  </w:style>
  <w:style w:type="paragraph" w:customStyle="1" w:styleId="910">
    <w:name w:val="HZG正文"/>
    <w:basedOn w:val="1"/>
    <w:qFormat/>
    <w:uiPriority w:val="0"/>
    <w:pPr>
      <w:adjustRightInd w:val="0"/>
      <w:snapToGrid w:val="0"/>
      <w:spacing w:before="165" w:after="165" w:line="300" w:lineRule="auto"/>
      <w:ind w:left="1140" w:firstLine="476"/>
    </w:pPr>
    <w:rPr>
      <w:rFonts w:ascii="Times New Roman" w:hAnsi="Times New Roman" w:cs="Times New Roman"/>
      <w:szCs w:val="20"/>
    </w:rPr>
  </w:style>
  <w:style w:type="paragraph" w:customStyle="1" w:styleId="911">
    <w:name w:val="正文列表"/>
    <w:basedOn w:val="87"/>
    <w:qFormat/>
    <w:uiPriority w:val="0"/>
    <w:pPr>
      <w:widowControl/>
      <w:suppressAutoHyphens/>
      <w:spacing w:before="120" w:after="0"/>
      <w:ind w:firstLine="0"/>
    </w:pPr>
    <w:rPr>
      <w:kern w:val="0"/>
      <w:szCs w:val="20"/>
    </w:rPr>
  </w:style>
  <w:style w:type="paragraph" w:customStyle="1" w:styleId="912">
    <w:name w:val="正文缩进:  2 字符"/>
    <w:basedOn w:val="1"/>
    <w:qFormat/>
    <w:uiPriority w:val="0"/>
    <w:pPr>
      <w:adjustRightInd w:val="0"/>
      <w:snapToGrid w:val="0"/>
      <w:spacing w:before="60" w:after="60" w:line="300" w:lineRule="auto"/>
      <w:ind w:left="1140" w:firstLine="208" w:firstLineChars="208"/>
    </w:pPr>
    <w:rPr>
      <w:rFonts w:ascii="Times New Roman" w:hAnsi="Times New Roman" w:cs="Times New Roman"/>
      <w:kern w:val="2"/>
      <w:szCs w:val="20"/>
    </w:rPr>
  </w:style>
  <w:style w:type="paragraph" w:customStyle="1" w:styleId="913">
    <w:name w:val="Item"/>
    <w:basedOn w:val="1"/>
    <w:qFormat/>
    <w:uiPriority w:val="0"/>
    <w:pPr>
      <w:numPr>
        <w:ilvl w:val="0"/>
        <w:numId w:val="87"/>
      </w:numPr>
      <w:adjustRightInd w:val="0"/>
      <w:snapToGrid w:val="0"/>
      <w:spacing w:before="165" w:after="165" w:line="288" w:lineRule="auto"/>
      <w:ind w:left="0" w:firstLine="200" w:firstLineChars="200"/>
    </w:pPr>
    <w:rPr>
      <w:rFonts w:ascii="Times New Roman" w:hAnsi="Times New Roman" w:cs="Times New Roman"/>
      <w:kern w:val="2"/>
    </w:rPr>
  </w:style>
  <w:style w:type="paragraph" w:customStyle="1" w:styleId="914">
    <w:name w:val="v20title"/>
    <w:basedOn w:val="1"/>
    <w:qFormat/>
    <w:uiPriority w:val="0"/>
    <w:pPr>
      <w:adjustRightInd w:val="0"/>
      <w:snapToGrid w:val="0"/>
      <w:spacing w:before="100" w:beforeAutospacing="1" w:after="100" w:afterAutospacing="1" w:line="280" w:lineRule="atLeast"/>
      <w:ind w:left="1140" w:firstLine="200" w:firstLineChars="200"/>
    </w:pPr>
    <w:rPr>
      <w:rFonts w:ascii="Times New Roman" w:hAnsi="Times New Roman" w:eastAsia="Arial Unicode MS" w:cs="Arial Unicode MS"/>
      <w:b/>
      <w:bCs/>
      <w:color w:val="FF6600"/>
      <w:sz w:val="22"/>
      <w:szCs w:val="21"/>
    </w:rPr>
  </w:style>
  <w:style w:type="paragraph" w:customStyle="1" w:styleId="915">
    <w:name w:val="118"/>
    <w:basedOn w:val="1"/>
    <w:qFormat/>
    <w:uiPriority w:val="0"/>
    <w:pPr>
      <w:adjustRightInd w:val="0"/>
      <w:snapToGrid w:val="0"/>
      <w:spacing w:before="30" w:after="100" w:afterAutospacing="1" w:line="288" w:lineRule="auto"/>
      <w:ind w:left="90" w:firstLine="200" w:firstLineChars="200"/>
    </w:pPr>
    <w:rPr>
      <w:rFonts w:ascii="Arial Unicode MS" w:hAnsi="Arial Unicode MS" w:eastAsia="Arial Unicode MS" w:cs="Arial Unicode MS"/>
      <w:color w:val="000000"/>
      <w:sz w:val="18"/>
      <w:szCs w:val="18"/>
    </w:rPr>
  </w:style>
  <w:style w:type="paragraph" w:customStyle="1" w:styleId="916">
    <w:name w:val="l18"/>
    <w:basedOn w:val="1"/>
    <w:qFormat/>
    <w:uiPriority w:val="0"/>
    <w:pPr>
      <w:adjustRightInd w:val="0"/>
      <w:snapToGrid w:val="0"/>
      <w:spacing w:before="30" w:after="100" w:afterAutospacing="1" w:line="270" w:lineRule="atLeast"/>
      <w:ind w:left="90" w:firstLine="200" w:firstLineChars="200"/>
    </w:pPr>
    <w:rPr>
      <w:rFonts w:ascii="Arial Unicode MS" w:hAnsi="Arial Unicode MS" w:eastAsia="Arial Unicode MS" w:cs="Arial Unicode MS"/>
      <w:color w:val="000000"/>
      <w:sz w:val="18"/>
      <w:szCs w:val="18"/>
    </w:rPr>
  </w:style>
  <w:style w:type="paragraph" w:customStyle="1" w:styleId="917">
    <w:name w:val="headi"/>
    <w:basedOn w:val="1"/>
    <w:next w:val="1"/>
    <w:qFormat/>
    <w:uiPriority w:val="0"/>
    <w:pPr>
      <w:keepNext/>
      <w:keepLines/>
      <w:tabs>
        <w:tab w:val="left" w:pos="420"/>
      </w:tabs>
      <w:adjustRightInd w:val="0"/>
      <w:snapToGrid w:val="0"/>
      <w:spacing w:before="340" w:after="330" w:line="578" w:lineRule="auto"/>
      <w:ind w:left="420" w:firstLine="200" w:firstLineChars="200"/>
    </w:pPr>
    <w:rPr>
      <w:rFonts w:ascii="黑体" w:eastAsia="黑体" w:cs="Times New Roman"/>
      <w:b/>
      <w:bCs/>
      <w:kern w:val="44"/>
      <w:sz w:val="44"/>
      <w:szCs w:val="44"/>
    </w:rPr>
  </w:style>
  <w:style w:type="paragraph" w:customStyle="1" w:styleId="918">
    <w:name w:val="样式5"/>
    <w:basedOn w:val="1"/>
    <w:qFormat/>
    <w:uiPriority w:val="0"/>
    <w:pPr>
      <w:tabs>
        <w:tab w:val="left" w:pos="840"/>
      </w:tabs>
      <w:adjustRightInd w:val="0"/>
      <w:snapToGrid w:val="0"/>
      <w:spacing w:before="165" w:after="165" w:line="288" w:lineRule="auto"/>
      <w:ind w:left="840" w:firstLine="200" w:firstLineChars="200"/>
    </w:pPr>
    <w:rPr>
      <w:rFonts w:ascii="Times New Roman" w:hAnsi="Times New Roman" w:cs="Times New Roman"/>
      <w:kern w:val="2"/>
      <w:szCs w:val="21"/>
    </w:rPr>
  </w:style>
  <w:style w:type="paragraph" w:customStyle="1" w:styleId="919">
    <w:name w:val="样式8"/>
    <w:basedOn w:val="7"/>
    <w:next w:val="1"/>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0"/>
        <w:tab w:val="left" w:pos="864"/>
      </w:tabs>
      <w:spacing w:before="280" w:after="290" w:line="377" w:lineRule="auto"/>
      <w:ind w:left="864" w:hanging="864"/>
      <w:jc w:val="left"/>
    </w:pPr>
    <w:rPr>
      <w:rFonts w:ascii="Arial" w:hAnsi="Arial" w:eastAsia="黑体" w:cs="Times New Roman"/>
      <w:b/>
      <w:bCs/>
      <w:iCs w:val="0"/>
      <w:color w:val="auto"/>
      <w:szCs w:val="28"/>
    </w:rPr>
  </w:style>
  <w:style w:type="paragraph" w:customStyle="1" w:styleId="920">
    <w:name w:val="样式9"/>
    <w:basedOn w:val="919"/>
    <w:qFormat/>
    <w:uiPriority w:val="0"/>
    <w:pPr>
      <w:tabs>
        <w:tab w:val="left" w:pos="1260"/>
      </w:tabs>
      <w:ind w:left="1260" w:hanging="420"/>
    </w:pPr>
  </w:style>
  <w:style w:type="paragraph" w:customStyle="1" w:styleId="921">
    <w:name w:val="样式12"/>
    <w:qFormat/>
    <w:uiPriority w:val="0"/>
    <w:pPr>
      <w:numPr>
        <w:ilvl w:val="0"/>
        <w:numId w:val="88"/>
      </w:numPr>
      <w:tabs>
        <w:tab w:val="left" w:pos="360"/>
        <w:tab w:val="left" w:pos="567"/>
        <w:tab w:val="left" w:pos="1200"/>
      </w:tabs>
      <w:spacing w:before="156" w:after="156" w:line="288" w:lineRule="auto"/>
      <w:ind w:left="400" w:leftChars="400" w:firstLine="200" w:firstLineChars="200"/>
    </w:pPr>
    <w:rPr>
      <w:rFonts w:ascii="Calibri" w:hAnsi="Calibri" w:eastAsia="宋体" w:cs="Times New Roman"/>
      <w:sz w:val="20"/>
      <w:szCs w:val="21"/>
      <w:lang w:val="en-US" w:eastAsia="zh-CN" w:bidi="ar-SA"/>
    </w:rPr>
  </w:style>
  <w:style w:type="paragraph" w:customStyle="1" w:styleId="922">
    <w:name w:val="样式13"/>
    <w:basedOn w:val="406"/>
    <w:qFormat/>
    <w:uiPriority w:val="0"/>
    <w:pPr>
      <w:spacing w:line="288" w:lineRule="auto"/>
      <w:ind w:firstLine="200" w:firstLineChars="200"/>
    </w:pPr>
    <w:rPr>
      <w:kern w:val="0"/>
      <w:sz w:val="20"/>
    </w:rPr>
  </w:style>
  <w:style w:type="paragraph" w:customStyle="1" w:styleId="923">
    <w:name w:val="样式7"/>
    <w:basedOn w:val="1"/>
    <w:qFormat/>
    <w:uiPriority w:val="0"/>
    <w:pPr>
      <w:adjustRightInd w:val="0"/>
      <w:snapToGrid w:val="0"/>
      <w:spacing w:before="165" w:after="165" w:line="288" w:lineRule="auto"/>
      <w:ind w:left="1140" w:firstLine="200" w:firstLineChars="200"/>
      <w:jc w:val="center"/>
    </w:pPr>
    <w:rPr>
      <w:rFonts w:ascii="Times New Roman" w:hAnsi="Times New Roman" w:cs="Times New Roman"/>
      <w:b/>
      <w:bCs/>
      <w:kern w:val="2"/>
      <w:sz w:val="30"/>
      <w:szCs w:val="30"/>
    </w:rPr>
  </w:style>
  <w:style w:type="paragraph" w:customStyle="1" w:styleId="924">
    <w:name w:val="一级文字列表"/>
    <w:basedOn w:val="1"/>
    <w:qFormat/>
    <w:uiPriority w:val="0"/>
    <w:pPr>
      <w:adjustRightInd w:val="0"/>
      <w:snapToGrid w:val="0"/>
      <w:spacing w:before="165" w:after="165" w:line="288" w:lineRule="auto"/>
      <w:ind w:left="1140" w:firstLine="200" w:firstLineChars="200"/>
    </w:pPr>
    <w:rPr>
      <w:rFonts w:ascii="Times New Roman" w:hAnsi="Times New Roman" w:cs="Times New Roman"/>
      <w:kern w:val="2"/>
    </w:rPr>
  </w:style>
  <w:style w:type="paragraph" w:customStyle="1" w:styleId="925">
    <w:name w:val="样式 首行缩进:  0.85 厘米"/>
    <w:basedOn w:val="1"/>
    <w:qFormat/>
    <w:uiPriority w:val="0"/>
    <w:pPr>
      <w:numPr>
        <w:ilvl w:val="0"/>
        <w:numId w:val="89"/>
      </w:numPr>
      <w:adjustRightInd w:val="0"/>
      <w:snapToGrid w:val="0"/>
      <w:spacing w:before="165" w:after="165" w:line="288" w:lineRule="auto"/>
      <w:ind w:left="902" w:firstLine="200" w:firstLineChars="200"/>
    </w:pPr>
    <w:rPr>
      <w:rFonts w:ascii="Times New Roman" w:hAnsi="Times New Roman"/>
      <w:kern w:val="2"/>
      <w:szCs w:val="20"/>
    </w:rPr>
  </w:style>
  <w:style w:type="paragraph" w:customStyle="1" w:styleId="926">
    <w:name w:val="章正文"/>
    <w:basedOn w:val="1"/>
    <w:qFormat/>
    <w:uiPriority w:val="0"/>
    <w:pPr>
      <w:adjustRightInd w:val="0"/>
      <w:snapToGrid w:val="0"/>
      <w:spacing w:before="156" w:after="120" w:line="300" w:lineRule="auto"/>
      <w:ind w:left="1140" w:firstLine="200" w:firstLineChars="200"/>
    </w:pPr>
    <w:rPr>
      <w:rFonts w:ascii="Helvetica" w:hAnsi="Helvetica" w:cs="Times New Roman"/>
      <w:szCs w:val="20"/>
    </w:rPr>
  </w:style>
  <w:style w:type="paragraph" w:customStyle="1" w:styleId="927">
    <w:name w:val="标准无序列表(L1)"/>
    <w:basedOn w:val="1"/>
    <w:qFormat/>
    <w:uiPriority w:val="0"/>
    <w:pPr>
      <w:numPr>
        <w:ilvl w:val="0"/>
        <w:numId w:val="90"/>
      </w:numPr>
      <w:adjustRightInd w:val="0"/>
      <w:snapToGrid w:val="0"/>
      <w:spacing w:before="165" w:after="165" w:line="288" w:lineRule="auto"/>
      <w:ind w:left="420" w:firstLine="200" w:firstLineChars="200"/>
    </w:pPr>
    <w:rPr>
      <w:rFonts w:ascii="仿宋_GB2312" w:eastAsia="仿宋_GB2312" w:cs="Times New Roman"/>
      <w:kern w:val="2"/>
      <w:sz w:val="28"/>
    </w:rPr>
  </w:style>
  <w:style w:type="paragraph" w:customStyle="1" w:styleId="928">
    <w:name w:val="02"/>
    <w:basedOn w:val="1"/>
    <w:qFormat/>
    <w:uiPriority w:val="0"/>
    <w:pPr>
      <w:adjustRightInd w:val="0"/>
      <w:snapToGrid w:val="0"/>
      <w:spacing w:before="100" w:beforeAutospacing="1" w:after="100" w:afterAutospacing="1" w:line="288" w:lineRule="auto"/>
      <w:ind w:left="1140" w:firstLine="200" w:firstLineChars="200"/>
    </w:pPr>
  </w:style>
  <w:style w:type="paragraph" w:customStyle="1" w:styleId="929">
    <w:name w:val="３级标题"/>
    <w:basedOn w:val="1"/>
    <w:qFormat/>
    <w:uiPriority w:val="0"/>
    <w:pPr>
      <w:keepNext/>
      <w:keepLines/>
      <w:adjustRightInd w:val="0"/>
      <w:snapToGrid w:val="0"/>
      <w:spacing w:before="165" w:after="165" w:line="440" w:lineRule="atLeast"/>
      <w:ind w:left="1140" w:firstLine="200" w:firstLineChars="200"/>
      <w:textAlignment w:val="baseline"/>
    </w:pPr>
    <w:rPr>
      <w:rFonts w:ascii="Arial" w:hAnsi="Arial" w:eastAsia="昆仑黑体" w:cs="Times New Roman"/>
      <w:sz w:val="28"/>
      <w:szCs w:val="20"/>
    </w:rPr>
  </w:style>
  <w:style w:type="paragraph" w:customStyle="1" w:styleId="930">
    <w:name w:val="缺省文本:1"/>
    <w:basedOn w:val="1"/>
    <w:qFormat/>
    <w:uiPriority w:val="0"/>
    <w:pPr>
      <w:autoSpaceDE w:val="0"/>
      <w:autoSpaceDN w:val="0"/>
      <w:adjustRightInd w:val="0"/>
      <w:snapToGrid w:val="0"/>
      <w:spacing w:before="165" w:after="165" w:line="400" w:lineRule="exact"/>
      <w:ind w:left="1140" w:firstLine="200" w:firstLineChars="200"/>
    </w:pPr>
    <w:rPr>
      <w:rFonts w:ascii="Times New Roman" w:hAnsi="Times New Roman" w:cs="Times New Roman"/>
    </w:rPr>
  </w:style>
  <w:style w:type="paragraph" w:customStyle="1" w:styleId="931">
    <w:name w:val="正文 1"/>
    <w:basedOn w:val="1"/>
    <w:qFormat/>
    <w:uiPriority w:val="0"/>
    <w:pPr>
      <w:autoSpaceDE w:val="0"/>
      <w:autoSpaceDN w:val="0"/>
      <w:adjustRightInd w:val="0"/>
      <w:snapToGrid w:val="0"/>
      <w:spacing w:before="80" w:after="80" w:line="288" w:lineRule="auto"/>
      <w:ind w:left="1134" w:firstLine="200" w:firstLineChars="200"/>
    </w:pPr>
    <w:rPr>
      <w:rFonts w:ascii="Times New Roman" w:hAnsi="Times New Roman" w:cs="Times New Roman"/>
      <w:szCs w:val="20"/>
    </w:rPr>
  </w:style>
  <w:style w:type="paragraph" w:customStyle="1" w:styleId="932">
    <w:name w:val="±íÏî"/>
    <w:basedOn w:val="1"/>
    <w:qFormat/>
    <w:uiPriority w:val="0"/>
    <w:pPr>
      <w:overflowPunct w:val="0"/>
      <w:autoSpaceDE w:val="0"/>
      <w:autoSpaceDN w:val="0"/>
      <w:adjustRightInd w:val="0"/>
      <w:snapToGrid w:val="0"/>
      <w:spacing w:before="165" w:after="165" w:line="300" w:lineRule="auto"/>
      <w:ind w:left="1140" w:firstLine="200" w:firstLineChars="200"/>
      <w:jc w:val="center"/>
      <w:textAlignment w:val="baseline"/>
    </w:pPr>
    <w:rPr>
      <w:rFonts w:ascii="Times New Roman" w:hAnsi="Times New Roman" w:cs="Times New Roman"/>
      <w:sz w:val="18"/>
      <w:szCs w:val="20"/>
    </w:rPr>
  </w:style>
  <w:style w:type="paragraph" w:customStyle="1" w:styleId="933">
    <w:name w:val="±íÉí"/>
    <w:basedOn w:val="1"/>
    <w:qFormat/>
    <w:uiPriority w:val="0"/>
    <w:pPr>
      <w:overflowPunct w:val="0"/>
      <w:autoSpaceDE w:val="0"/>
      <w:autoSpaceDN w:val="0"/>
      <w:adjustRightInd w:val="0"/>
      <w:snapToGrid w:val="0"/>
      <w:spacing w:before="165" w:after="165" w:line="300" w:lineRule="auto"/>
      <w:ind w:left="1140" w:firstLine="200" w:firstLineChars="200"/>
      <w:textAlignment w:val="baseline"/>
    </w:pPr>
    <w:rPr>
      <w:rFonts w:ascii="Times New Roman" w:hAnsi="Times New Roman" w:cs="Times New Roman"/>
      <w:sz w:val="18"/>
      <w:szCs w:val="20"/>
    </w:rPr>
  </w:style>
  <w:style w:type="paragraph" w:customStyle="1" w:styleId="934">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szCs w:val="20"/>
      <w:lang w:val="en-US" w:eastAsia="zh-CN" w:bidi="ar-SA"/>
    </w:rPr>
  </w:style>
  <w:style w:type="paragraph" w:customStyle="1" w:styleId="935">
    <w:name w:val="样式 首行缩进:  2 字符 段后: 0.5 行"/>
    <w:basedOn w:val="1"/>
    <w:qFormat/>
    <w:uiPriority w:val="0"/>
    <w:pPr>
      <w:tabs>
        <w:tab w:val="left" w:pos="0"/>
      </w:tabs>
      <w:adjustRightInd w:val="0"/>
      <w:snapToGrid w:val="0"/>
      <w:spacing w:before="165" w:after="50" w:afterLines="50" w:line="288" w:lineRule="auto"/>
      <w:ind w:left="1140" w:firstLine="200" w:firstLineChars="200"/>
    </w:pPr>
    <w:rPr>
      <w:rFonts w:cs="Times New Roman"/>
      <w:bCs/>
      <w:kern w:val="2"/>
    </w:rPr>
  </w:style>
  <w:style w:type="paragraph" w:customStyle="1" w:styleId="936">
    <w:name w:val="容量"/>
    <w:basedOn w:val="1"/>
    <w:qFormat/>
    <w:uiPriority w:val="0"/>
    <w:pPr>
      <w:adjustRightInd w:val="0"/>
      <w:snapToGrid w:val="0"/>
      <w:spacing w:before="165" w:after="165" w:line="312" w:lineRule="atLeast"/>
      <w:ind w:left="1140" w:firstLine="200" w:firstLineChars="200"/>
      <w:textAlignment w:val="baseline"/>
    </w:pPr>
    <w:rPr>
      <w:rFonts w:ascii="Times New Roman" w:hAnsi="Times New Roman" w:cs="Times New Roman"/>
      <w:sz w:val="28"/>
      <w:szCs w:val="20"/>
    </w:rPr>
  </w:style>
  <w:style w:type="paragraph" w:customStyle="1" w:styleId="937">
    <w:name w:val="td3"/>
    <w:basedOn w:val="1"/>
    <w:qFormat/>
    <w:uiPriority w:val="0"/>
    <w:pPr>
      <w:adjustRightInd w:val="0"/>
      <w:snapToGrid w:val="0"/>
      <w:spacing w:before="100" w:beforeAutospacing="1" w:after="100" w:afterAutospacing="1" w:line="288" w:lineRule="auto"/>
      <w:ind w:left="1140" w:firstLine="200" w:firstLineChars="200"/>
    </w:pPr>
    <w:rPr>
      <w:rFonts w:cs="Times New Roman"/>
    </w:rPr>
  </w:style>
  <w:style w:type="paragraph" w:customStyle="1" w:styleId="938">
    <w:name w:val="样式 左 首行缩进:  0.74 厘米 段前: 5 磅 段后: 5 磅 行距: 1.5 倍行距"/>
    <w:basedOn w:val="1"/>
    <w:qFormat/>
    <w:uiPriority w:val="0"/>
    <w:pPr>
      <w:adjustRightInd w:val="0"/>
      <w:snapToGrid w:val="0"/>
      <w:spacing w:before="100" w:after="100" w:line="288" w:lineRule="auto"/>
      <w:ind w:left="1140" w:firstLine="200" w:firstLineChars="200"/>
    </w:pPr>
    <w:rPr>
      <w:rFonts w:ascii="Times New Roman" w:hAnsi="Times New Roman"/>
      <w:kern w:val="2"/>
      <w:szCs w:val="20"/>
    </w:rPr>
  </w:style>
  <w:style w:type="paragraph" w:customStyle="1" w:styleId="939">
    <w:name w:val="标签"/>
    <w:basedOn w:val="1"/>
    <w:qFormat/>
    <w:uiPriority w:val="0"/>
    <w:pPr>
      <w:keepNext/>
      <w:adjustRightInd w:val="0"/>
      <w:snapToGrid w:val="0"/>
      <w:spacing w:before="165" w:after="165" w:line="200" w:lineRule="atLeast"/>
      <w:ind w:left="1140" w:firstLine="200" w:firstLineChars="200"/>
    </w:pPr>
    <w:rPr>
      <w:rFonts w:cs="Times New Roman"/>
      <w:kern w:val="2"/>
      <w:szCs w:val="21"/>
    </w:rPr>
  </w:style>
  <w:style w:type="paragraph" w:customStyle="1" w:styleId="940">
    <w:name w:val="Table"/>
    <w:qFormat/>
    <w:uiPriority w:val="0"/>
    <w:rPr>
      <w:rFonts w:ascii="Times New Roman" w:hAnsi="Times New Roman" w:eastAsia="宋体" w:cs="Times New Roman"/>
      <w:sz w:val="20"/>
      <w:szCs w:val="20"/>
      <w:lang w:val="en-US" w:eastAsia="zh-CN" w:bidi="ar-SA"/>
    </w:rPr>
  </w:style>
  <w:style w:type="paragraph" w:customStyle="1" w:styleId="941">
    <w:name w:val="插图编号"/>
    <w:basedOn w:val="22"/>
    <w:qFormat/>
    <w:uiPriority w:val="0"/>
    <w:pPr>
      <w:numPr>
        <w:ilvl w:val="0"/>
        <w:numId w:val="91"/>
      </w:numPr>
      <w:tabs>
        <w:tab w:val="left" w:pos="360"/>
      </w:tabs>
      <w:spacing w:before="80" w:after="80" w:line="288" w:lineRule="auto"/>
      <w:ind w:left="50" w:leftChars="50" w:firstLine="420" w:firstLineChars="0"/>
      <w:jc w:val="center"/>
    </w:pPr>
    <w:rPr>
      <w:rFonts w:ascii="宋体"/>
      <w:color w:val="000000"/>
      <w:kern w:val="0"/>
      <w:sz w:val="18"/>
      <w:szCs w:val="21"/>
    </w:rPr>
  </w:style>
  <w:style w:type="paragraph" w:customStyle="1" w:styleId="942">
    <w:name w:val="xl210"/>
    <w:basedOn w:val="1"/>
    <w:qFormat/>
    <w:uiPriority w:val="0"/>
    <w:pPr>
      <w:adjustRightInd w:val="0"/>
      <w:snapToGrid w:val="0"/>
      <w:spacing w:before="100" w:beforeAutospacing="1" w:after="100" w:afterAutospacing="1" w:line="288" w:lineRule="auto"/>
      <w:ind w:left="1140" w:firstLine="200" w:firstLineChars="200"/>
      <w:jc w:val="center"/>
      <w:textAlignment w:val="center"/>
    </w:pPr>
    <w:rPr>
      <w:rFonts w:ascii="Arial Unicode MS" w:hAnsi="Arial Unicode MS" w:cs="Times New Roman"/>
      <w:b/>
      <w:bCs/>
      <w:sz w:val="18"/>
      <w:szCs w:val="18"/>
    </w:rPr>
  </w:style>
  <w:style w:type="paragraph" w:customStyle="1" w:styleId="943">
    <w:name w:val="规范正文"/>
    <w:basedOn w:val="1"/>
    <w:qFormat/>
    <w:uiPriority w:val="0"/>
    <w:pPr>
      <w:adjustRightInd w:val="0"/>
      <w:snapToGrid w:val="0"/>
      <w:spacing w:before="165" w:after="165" w:line="288" w:lineRule="auto"/>
      <w:ind w:left="480" w:firstLine="200" w:firstLineChars="200"/>
      <w:textAlignment w:val="baseline"/>
    </w:pPr>
    <w:rPr>
      <w:rFonts w:ascii="Times New Roman" w:hAnsi="Times New Roman" w:cs="Times New Roman"/>
      <w:szCs w:val="20"/>
    </w:rPr>
  </w:style>
  <w:style w:type="paragraph" w:customStyle="1" w:styleId="944">
    <w:name w:val="正文内容"/>
    <w:basedOn w:val="1"/>
    <w:qFormat/>
    <w:uiPriority w:val="0"/>
    <w:pPr>
      <w:adjustRightInd w:val="0"/>
      <w:snapToGrid w:val="0"/>
      <w:spacing w:before="165" w:after="165" w:line="360" w:lineRule="auto"/>
      <w:ind w:left="1140" w:firstLine="200" w:firstLineChars="200"/>
    </w:pPr>
    <w:rPr>
      <w:rFonts w:ascii="Times New Roman" w:hAnsi="Times New Roman" w:eastAsia="楷体_GB2312" w:cs="Times New Roman"/>
    </w:rPr>
  </w:style>
  <w:style w:type="paragraph" w:customStyle="1" w:styleId="945">
    <w:name w:val="样式 正文首行缩进 + 首行缩进:  2 字符"/>
    <w:basedOn w:val="87"/>
    <w:qFormat/>
    <w:uiPriority w:val="0"/>
    <w:pPr>
      <w:spacing w:line="300" w:lineRule="auto"/>
      <w:ind w:firstLine="200" w:firstLineChars="200"/>
    </w:pPr>
    <w:rPr>
      <w:rFonts w:cs="宋体"/>
      <w:sz w:val="21"/>
      <w:szCs w:val="20"/>
    </w:rPr>
  </w:style>
  <w:style w:type="paragraph" w:customStyle="1" w:styleId="946">
    <w:name w:val="样式 仿宋小三号字 + 首行缩进:  2 字符"/>
    <w:basedOn w:val="1"/>
    <w:qFormat/>
    <w:uiPriority w:val="0"/>
    <w:pPr>
      <w:adjustRightInd w:val="0"/>
      <w:snapToGrid w:val="0"/>
      <w:spacing w:before="165" w:after="165" w:line="600" w:lineRule="exact"/>
      <w:ind w:left="1140" w:firstLine="200" w:firstLineChars="200"/>
    </w:pPr>
    <w:rPr>
      <w:rFonts w:ascii="Arial" w:hAnsi="Arial" w:eastAsia="仿宋_GB2312"/>
      <w:kern w:val="2"/>
      <w:sz w:val="30"/>
      <w:szCs w:val="20"/>
    </w:rPr>
  </w:style>
  <w:style w:type="paragraph" w:customStyle="1" w:styleId="947">
    <w:name w:val="[列表1]"/>
    <w:basedOn w:val="1"/>
    <w:qFormat/>
    <w:uiPriority w:val="0"/>
    <w:pPr>
      <w:adjustRightInd w:val="0"/>
      <w:snapToGrid w:val="0"/>
      <w:spacing w:before="165" w:after="165" w:line="360" w:lineRule="auto"/>
      <w:ind w:left="1140" w:firstLine="420"/>
    </w:pPr>
    <w:rPr>
      <w:rFonts w:cs="Times New Roman"/>
      <w:kern w:val="2"/>
    </w:rPr>
  </w:style>
  <w:style w:type="paragraph" w:customStyle="1" w:styleId="948">
    <w:name w:val="[正文行首缩进]"/>
    <w:qFormat/>
    <w:uiPriority w:val="0"/>
    <w:pPr>
      <w:widowControl w:val="0"/>
      <w:spacing w:after="50" w:afterLines="50" w:line="360" w:lineRule="auto"/>
      <w:ind w:firstLine="200" w:firstLineChars="200"/>
      <w:jc w:val="both"/>
    </w:pPr>
    <w:rPr>
      <w:rFonts w:ascii="Times New Roman" w:hAnsi="Times New Roman" w:eastAsia="宋体" w:cs="Times New Roman"/>
      <w:bCs/>
      <w:color w:val="000000"/>
      <w:sz w:val="24"/>
      <w:szCs w:val="24"/>
      <w:lang w:val="en-US" w:eastAsia="zh-CN" w:bidi="ar-SA"/>
    </w:rPr>
  </w:style>
  <w:style w:type="paragraph" w:customStyle="1" w:styleId="949">
    <w:name w:val="图表题注"/>
    <w:basedOn w:val="23"/>
    <w:qFormat/>
    <w:locked/>
    <w:uiPriority w:val="0"/>
    <w:pPr>
      <w:widowControl/>
      <w:spacing w:line="240" w:lineRule="atLeast"/>
      <w:jc w:val="center"/>
    </w:pPr>
    <w:rPr>
      <w:rFonts w:eastAsia="宋体"/>
      <w:kern w:val="0"/>
      <w:sz w:val="18"/>
      <w:szCs w:val="21"/>
    </w:rPr>
  </w:style>
  <w:style w:type="paragraph" w:customStyle="1" w:styleId="950">
    <w:name w:val="样式 绿盟科技--列表（编号二级） + 段后: 0.5 行"/>
    <w:basedOn w:val="534"/>
    <w:qFormat/>
    <w:uiPriority w:val="0"/>
    <w:pPr>
      <w:tabs>
        <w:tab w:val="left" w:pos="624"/>
        <w:tab w:val="left" w:pos="840"/>
        <w:tab w:val="left" w:pos="874"/>
        <w:tab w:val="left" w:pos="987"/>
        <w:tab w:val="left" w:pos="1080"/>
        <w:tab w:val="left" w:pos="1260"/>
        <w:tab w:val="left" w:pos="1294"/>
        <w:tab w:val="left" w:pos="1407"/>
        <w:tab w:val="left" w:pos="1980"/>
        <w:tab w:val="clear" w:pos="360"/>
        <w:tab w:val="clear" w:pos="425"/>
      </w:tabs>
      <w:ind w:left="840" w:hanging="420"/>
    </w:pPr>
    <w:rPr>
      <w:rFonts w:cs="宋体"/>
      <w:sz w:val="20"/>
      <w:szCs w:val="20"/>
    </w:rPr>
  </w:style>
  <w:style w:type="paragraph" w:customStyle="1" w:styleId="951">
    <w:name w:val="样式 绿盟科技--列表（编号一级） + 段后: 0.5 行"/>
    <w:basedOn w:val="530"/>
    <w:qFormat/>
    <w:uiPriority w:val="0"/>
    <w:pPr>
      <w:tabs>
        <w:tab w:val="left" w:pos="420"/>
        <w:tab w:val="left" w:pos="624"/>
        <w:tab w:val="left" w:pos="840"/>
        <w:tab w:val="left" w:pos="874"/>
        <w:tab w:val="left" w:pos="987"/>
        <w:tab w:val="left" w:pos="1080"/>
        <w:tab w:val="left" w:pos="1260"/>
        <w:tab w:val="clear" w:pos="425"/>
      </w:tabs>
      <w:ind w:left="420" w:hanging="420"/>
    </w:pPr>
    <w:rPr>
      <w:rFonts w:cs="宋体"/>
      <w:sz w:val="20"/>
      <w:szCs w:val="20"/>
    </w:rPr>
  </w:style>
  <w:style w:type="paragraph" w:customStyle="1" w:styleId="952">
    <w:name w:val="正文11"/>
    <w:basedOn w:val="1"/>
    <w:qFormat/>
    <w:uiPriority w:val="0"/>
    <w:pPr>
      <w:adjustRightInd w:val="0"/>
      <w:snapToGrid w:val="0"/>
      <w:spacing w:before="165" w:after="165" w:line="360" w:lineRule="auto"/>
      <w:ind w:left="360" w:firstLine="420"/>
    </w:pPr>
    <w:rPr>
      <w:rFonts w:cs="Times New Roman"/>
      <w:sz w:val="20"/>
      <w:szCs w:val="20"/>
    </w:rPr>
  </w:style>
  <w:style w:type="paragraph" w:customStyle="1" w:styleId="953">
    <w:name w:val="正文文本 211"/>
    <w:basedOn w:val="1"/>
    <w:qFormat/>
    <w:uiPriority w:val="0"/>
    <w:pPr>
      <w:adjustRightInd w:val="0"/>
      <w:snapToGrid w:val="0"/>
      <w:spacing w:before="165" w:after="165" w:line="360" w:lineRule="auto"/>
      <w:ind w:left="1140" w:firstLine="540"/>
      <w:textAlignment w:val="baseline"/>
    </w:pPr>
    <w:rPr>
      <w:rFonts w:ascii="Times New Roman" w:hAnsi="Times New Roman" w:cs="Times New Roman"/>
      <w:szCs w:val="20"/>
    </w:rPr>
  </w:style>
  <w:style w:type="paragraph" w:customStyle="1" w:styleId="954">
    <w:name w:val="标准段落"/>
    <w:basedOn w:val="1"/>
    <w:qFormat/>
    <w:uiPriority w:val="0"/>
    <w:pPr>
      <w:adjustRightInd w:val="0"/>
      <w:snapToGrid w:val="0"/>
      <w:spacing w:before="50" w:beforeLines="50" w:after="50" w:afterLines="50" w:line="400" w:lineRule="exact"/>
      <w:ind w:left="1140" w:firstLine="420"/>
      <w:textAlignment w:val="baseline"/>
    </w:pPr>
    <w:rPr>
      <w:rFonts w:ascii="Arial" w:hAnsi="Arial" w:cs="Times New Roman"/>
      <w:b/>
      <w:kern w:val="44"/>
      <w:szCs w:val="20"/>
    </w:rPr>
  </w:style>
  <w:style w:type="paragraph" w:customStyle="1" w:styleId="955">
    <w:name w:val="CM1"/>
    <w:basedOn w:val="168"/>
    <w:next w:val="168"/>
    <w:qFormat/>
    <w:uiPriority w:val="0"/>
    <w:rPr>
      <w:rFonts w:ascii="..ì." w:hAnsi="..ì." w:eastAsia="..ì." w:cs="..ì."/>
      <w:sz w:val="24"/>
      <w:szCs w:val="24"/>
    </w:rPr>
  </w:style>
  <w:style w:type="paragraph" w:customStyle="1" w:styleId="956">
    <w:name w:val="CM34"/>
    <w:basedOn w:val="168"/>
    <w:next w:val="168"/>
    <w:qFormat/>
    <w:uiPriority w:val="0"/>
    <w:pPr>
      <w:spacing w:after="480"/>
    </w:pPr>
    <w:rPr>
      <w:rFonts w:ascii="..ì." w:hAnsi="..ì." w:eastAsia="..ì." w:cs="..ì."/>
      <w:sz w:val="24"/>
      <w:szCs w:val="24"/>
    </w:rPr>
  </w:style>
  <w:style w:type="paragraph" w:customStyle="1" w:styleId="957">
    <w:name w:val="CM35"/>
    <w:basedOn w:val="168"/>
    <w:next w:val="168"/>
    <w:qFormat/>
    <w:uiPriority w:val="0"/>
    <w:pPr>
      <w:spacing w:after="298"/>
    </w:pPr>
    <w:rPr>
      <w:rFonts w:ascii="..ì." w:hAnsi="..ì." w:eastAsia="..ì." w:cs="..ì."/>
      <w:sz w:val="24"/>
      <w:szCs w:val="24"/>
    </w:rPr>
  </w:style>
  <w:style w:type="paragraph" w:customStyle="1" w:styleId="958">
    <w:name w:val="CM36"/>
    <w:basedOn w:val="168"/>
    <w:next w:val="168"/>
    <w:qFormat/>
    <w:uiPriority w:val="0"/>
    <w:pPr>
      <w:spacing w:after="160"/>
    </w:pPr>
    <w:rPr>
      <w:rFonts w:ascii="..ì." w:hAnsi="..ì." w:eastAsia="..ì." w:cs="..ì."/>
      <w:sz w:val="24"/>
      <w:szCs w:val="24"/>
    </w:rPr>
  </w:style>
  <w:style w:type="paragraph" w:customStyle="1" w:styleId="959">
    <w:name w:val="CM37"/>
    <w:basedOn w:val="168"/>
    <w:next w:val="168"/>
    <w:qFormat/>
    <w:uiPriority w:val="0"/>
    <w:pPr>
      <w:spacing w:after="68"/>
    </w:pPr>
    <w:rPr>
      <w:rFonts w:ascii="..ì." w:hAnsi="..ì." w:eastAsia="..ì." w:cs="..ì."/>
      <w:sz w:val="24"/>
      <w:szCs w:val="24"/>
    </w:rPr>
  </w:style>
  <w:style w:type="paragraph" w:customStyle="1" w:styleId="960">
    <w:name w:val="CM2"/>
    <w:basedOn w:val="168"/>
    <w:next w:val="168"/>
    <w:qFormat/>
    <w:uiPriority w:val="0"/>
    <w:rPr>
      <w:rFonts w:ascii="..ì." w:hAnsi="..ì." w:eastAsia="..ì." w:cs="..ì."/>
      <w:sz w:val="24"/>
      <w:szCs w:val="24"/>
    </w:rPr>
  </w:style>
  <w:style w:type="paragraph" w:customStyle="1" w:styleId="961">
    <w:name w:val="CM3"/>
    <w:basedOn w:val="168"/>
    <w:next w:val="168"/>
    <w:qFormat/>
    <w:uiPriority w:val="0"/>
    <w:pPr>
      <w:spacing w:line="440" w:lineRule="atLeast"/>
    </w:pPr>
    <w:rPr>
      <w:rFonts w:ascii="..ì." w:hAnsi="..ì." w:eastAsia="..ì." w:cs="..ì."/>
      <w:sz w:val="24"/>
      <w:szCs w:val="24"/>
    </w:rPr>
  </w:style>
  <w:style w:type="paragraph" w:customStyle="1" w:styleId="962">
    <w:name w:val="CM7"/>
    <w:basedOn w:val="168"/>
    <w:next w:val="168"/>
    <w:qFormat/>
    <w:uiPriority w:val="0"/>
    <w:pPr>
      <w:spacing w:line="596" w:lineRule="atLeast"/>
    </w:pPr>
    <w:rPr>
      <w:rFonts w:ascii="..ì." w:hAnsi="..ì." w:eastAsia="..ì." w:cs="..ì."/>
      <w:sz w:val="24"/>
      <w:szCs w:val="24"/>
    </w:rPr>
  </w:style>
  <w:style w:type="paragraph" w:customStyle="1" w:styleId="963">
    <w:name w:val="CM39"/>
    <w:basedOn w:val="168"/>
    <w:next w:val="168"/>
    <w:qFormat/>
    <w:uiPriority w:val="0"/>
    <w:pPr>
      <w:spacing w:after="358"/>
    </w:pPr>
    <w:rPr>
      <w:rFonts w:ascii="..ì." w:hAnsi="..ì." w:eastAsia="..ì." w:cs="..ì."/>
      <w:sz w:val="24"/>
      <w:szCs w:val="24"/>
    </w:rPr>
  </w:style>
  <w:style w:type="paragraph" w:customStyle="1" w:styleId="964">
    <w:name w:val="CM9"/>
    <w:basedOn w:val="168"/>
    <w:next w:val="168"/>
    <w:qFormat/>
    <w:uiPriority w:val="0"/>
    <w:pPr>
      <w:spacing w:line="440" w:lineRule="atLeast"/>
    </w:pPr>
    <w:rPr>
      <w:rFonts w:ascii="..ì." w:hAnsi="..ì." w:eastAsia="..ì." w:cs="..ì."/>
      <w:sz w:val="24"/>
      <w:szCs w:val="24"/>
    </w:rPr>
  </w:style>
  <w:style w:type="paragraph" w:customStyle="1" w:styleId="965">
    <w:name w:val="CM38"/>
    <w:basedOn w:val="168"/>
    <w:next w:val="168"/>
    <w:qFormat/>
    <w:uiPriority w:val="0"/>
    <w:pPr>
      <w:spacing w:after="100"/>
    </w:pPr>
    <w:rPr>
      <w:rFonts w:ascii="..ì." w:hAnsi="..ì." w:eastAsia="..ì." w:cs="..ì."/>
      <w:sz w:val="24"/>
      <w:szCs w:val="24"/>
    </w:rPr>
  </w:style>
  <w:style w:type="paragraph" w:customStyle="1" w:styleId="966">
    <w:name w:val="CM11"/>
    <w:basedOn w:val="168"/>
    <w:next w:val="168"/>
    <w:qFormat/>
    <w:uiPriority w:val="0"/>
    <w:pPr>
      <w:spacing w:line="583" w:lineRule="atLeast"/>
    </w:pPr>
    <w:rPr>
      <w:rFonts w:ascii="..ì." w:hAnsi="..ì." w:eastAsia="..ì." w:cs="..ì."/>
      <w:sz w:val="24"/>
      <w:szCs w:val="24"/>
    </w:rPr>
  </w:style>
  <w:style w:type="paragraph" w:customStyle="1" w:styleId="967">
    <w:name w:val="CM41"/>
    <w:basedOn w:val="168"/>
    <w:next w:val="168"/>
    <w:qFormat/>
    <w:uiPriority w:val="0"/>
    <w:pPr>
      <w:spacing w:after="1333"/>
    </w:pPr>
    <w:rPr>
      <w:rFonts w:ascii="..ì." w:hAnsi="..ì." w:eastAsia="..ì." w:cs="..ì."/>
      <w:sz w:val="24"/>
      <w:szCs w:val="24"/>
    </w:rPr>
  </w:style>
  <w:style w:type="paragraph" w:customStyle="1" w:styleId="968">
    <w:name w:val="CM42"/>
    <w:basedOn w:val="168"/>
    <w:next w:val="168"/>
    <w:qFormat/>
    <w:uiPriority w:val="0"/>
    <w:pPr>
      <w:spacing w:after="568"/>
    </w:pPr>
    <w:rPr>
      <w:rFonts w:ascii="..ì." w:hAnsi="..ì." w:eastAsia="..ì." w:cs="..ì."/>
      <w:sz w:val="24"/>
      <w:szCs w:val="24"/>
    </w:rPr>
  </w:style>
  <w:style w:type="paragraph" w:customStyle="1" w:styleId="969">
    <w:name w:val="CM14"/>
    <w:basedOn w:val="168"/>
    <w:next w:val="168"/>
    <w:qFormat/>
    <w:uiPriority w:val="0"/>
    <w:pPr>
      <w:spacing w:line="438" w:lineRule="atLeast"/>
    </w:pPr>
    <w:rPr>
      <w:rFonts w:ascii="..ì." w:hAnsi="..ì." w:eastAsia="..ì." w:cs="..ì."/>
      <w:sz w:val="24"/>
      <w:szCs w:val="24"/>
    </w:rPr>
  </w:style>
  <w:style w:type="paragraph" w:customStyle="1" w:styleId="970">
    <w:name w:val="CM43"/>
    <w:basedOn w:val="168"/>
    <w:next w:val="168"/>
    <w:qFormat/>
    <w:uiPriority w:val="0"/>
    <w:pPr>
      <w:spacing w:after="152"/>
    </w:pPr>
    <w:rPr>
      <w:rFonts w:ascii="..ì." w:hAnsi="..ì." w:eastAsia="..ì." w:cs="..ì."/>
      <w:sz w:val="24"/>
      <w:szCs w:val="24"/>
    </w:rPr>
  </w:style>
  <w:style w:type="paragraph" w:customStyle="1" w:styleId="971">
    <w:name w:val="CM16"/>
    <w:basedOn w:val="168"/>
    <w:next w:val="168"/>
    <w:qFormat/>
    <w:uiPriority w:val="0"/>
    <w:pPr>
      <w:spacing w:line="440" w:lineRule="atLeast"/>
    </w:pPr>
    <w:rPr>
      <w:rFonts w:ascii="..ì." w:hAnsi="..ì." w:eastAsia="..ì." w:cs="..ì."/>
      <w:sz w:val="24"/>
      <w:szCs w:val="24"/>
    </w:rPr>
  </w:style>
  <w:style w:type="paragraph" w:customStyle="1" w:styleId="972">
    <w:name w:val="CM17"/>
    <w:basedOn w:val="168"/>
    <w:next w:val="168"/>
    <w:qFormat/>
    <w:uiPriority w:val="0"/>
    <w:pPr>
      <w:spacing w:line="440" w:lineRule="atLeast"/>
    </w:pPr>
    <w:rPr>
      <w:rFonts w:ascii="..ì." w:hAnsi="..ì." w:eastAsia="..ì." w:cs="..ì."/>
      <w:sz w:val="24"/>
      <w:szCs w:val="24"/>
    </w:rPr>
  </w:style>
  <w:style w:type="paragraph" w:customStyle="1" w:styleId="973">
    <w:name w:val="CM19"/>
    <w:basedOn w:val="168"/>
    <w:next w:val="168"/>
    <w:qFormat/>
    <w:uiPriority w:val="0"/>
    <w:pPr>
      <w:spacing w:line="443" w:lineRule="atLeast"/>
    </w:pPr>
    <w:rPr>
      <w:rFonts w:ascii="..ì." w:hAnsi="..ì." w:eastAsia="..ì." w:cs="..ì."/>
      <w:sz w:val="24"/>
      <w:szCs w:val="24"/>
    </w:rPr>
  </w:style>
  <w:style w:type="paragraph" w:customStyle="1" w:styleId="974">
    <w:name w:val="CM25"/>
    <w:basedOn w:val="168"/>
    <w:next w:val="168"/>
    <w:qFormat/>
    <w:uiPriority w:val="0"/>
    <w:pPr>
      <w:spacing w:line="593" w:lineRule="atLeast"/>
    </w:pPr>
    <w:rPr>
      <w:rFonts w:ascii="..ì." w:hAnsi="..ì." w:eastAsia="..ì." w:cs="..ì."/>
      <w:sz w:val="24"/>
      <w:szCs w:val="24"/>
    </w:rPr>
  </w:style>
  <w:style w:type="paragraph" w:customStyle="1" w:styleId="975">
    <w:name w:val="CM28"/>
    <w:basedOn w:val="168"/>
    <w:next w:val="168"/>
    <w:qFormat/>
    <w:uiPriority w:val="0"/>
    <w:pPr>
      <w:spacing w:line="596" w:lineRule="atLeast"/>
    </w:pPr>
    <w:rPr>
      <w:rFonts w:ascii="..ì." w:hAnsi="..ì." w:eastAsia="..ì." w:cs="..ì."/>
      <w:sz w:val="24"/>
      <w:szCs w:val="24"/>
    </w:rPr>
  </w:style>
  <w:style w:type="paragraph" w:customStyle="1" w:styleId="976">
    <w:name w:val="CM23"/>
    <w:basedOn w:val="168"/>
    <w:next w:val="168"/>
    <w:qFormat/>
    <w:uiPriority w:val="0"/>
    <w:pPr>
      <w:spacing w:line="440" w:lineRule="atLeast"/>
    </w:pPr>
    <w:rPr>
      <w:rFonts w:ascii="..ì." w:hAnsi="..ì." w:eastAsia="..ì." w:cs="..ì."/>
      <w:sz w:val="24"/>
      <w:szCs w:val="24"/>
    </w:rPr>
  </w:style>
  <w:style w:type="paragraph" w:customStyle="1" w:styleId="977">
    <w:name w:val="CM44"/>
    <w:basedOn w:val="168"/>
    <w:next w:val="168"/>
    <w:qFormat/>
    <w:uiPriority w:val="0"/>
    <w:pPr>
      <w:spacing w:after="970"/>
    </w:pPr>
    <w:rPr>
      <w:rFonts w:ascii="..ì." w:hAnsi="..ì." w:eastAsia="..ì." w:cs="..ì."/>
      <w:sz w:val="24"/>
      <w:szCs w:val="24"/>
    </w:rPr>
  </w:style>
  <w:style w:type="paragraph" w:customStyle="1" w:styleId="978">
    <w:name w:val="CM31"/>
    <w:basedOn w:val="168"/>
    <w:next w:val="168"/>
    <w:qFormat/>
    <w:uiPriority w:val="0"/>
    <w:pPr>
      <w:spacing w:line="440" w:lineRule="atLeast"/>
    </w:pPr>
    <w:rPr>
      <w:rFonts w:ascii="..ì." w:hAnsi="..ì." w:eastAsia="..ì." w:cs="..ì."/>
      <w:sz w:val="24"/>
      <w:szCs w:val="24"/>
    </w:rPr>
  </w:style>
  <w:style w:type="paragraph" w:customStyle="1" w:styleId="979">
    <w:name w:val="CM32"/>
    <w:basedOn w:val="168"/>
    <w:next w:val="168"/>
    <w:qFormat/>
    <w:uiPriority w:val="0"/>
    <w:pPr>
      <w:spacing w:line="580" w:lineRule="atLeast"/>
    </w:pPr>
    <w:rPr>
      <w:rFonts w:ascii="..ì." w:hAnsi="..ì." w:eastAsia="..ì." w:cs="..ì."/>
      <w:sz w:val="24"/>
      <w:szCs w:val="24"/>
    </w:rPr>
  </w:style>
  <w:style w:type="paragraph" w:customStyle="1" w:styleId="980">
    <w:name w:val="CM33"/>
    <w:basedOn w:val="168"/>
    <w:next w:val="168"/>
    <w:qFormat/>
    <w:uiPriority w:val="0"/>
    <w:pPr>
      <w:spacing w:line="443" w:lineRule="atLeast"/>
    </w:pPr>
    <w:rPr>
      <w:rFonts w:ascii="..ì." w:hAnsi="..ì." w:eastAsia="..ì." w:cs="..ì."/>
      <w:sz w:val="24"/>
      <w:szCs w:val="24"/>
    </w:rPr>
  </w:style>
  <w:style w:type="paragraph" w:customStyle="1" w:styleId="981">
    <w:name w:val="正文-通用文档模板"/>
    <w:basedOn w:val="22"/>
    <w:qFormat/>
    <w:uiPriority w:val="0"/>
    <w:pPr>
      <w:spacing w:before="80" w:after="80"/>
      <w:ind w:left="50" w:leftChars="50"/>
      <w:jc w:val="left"/>
    </w:pPr>
    <w:rPr>
      <w:rFonts w:ascii="Cambria" w:hAnsi="Cambria"/>
      <w:color w:val="000000"/>
      <w:kern w:val="0"/>
      <w:szCs w:val="21"/>
    </w:rPr>
  </w:style>
  <w:style w:type="paragraph" w:customStyle="1" w:styleId="982">
    <w:name w:val="普通段落"/>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4"/>
      <w:lang w:val="en-US" w:eastAsia="zh-CN" w:bidi="ar-SA"/>
    </w:rPr>
  </w:style>
  <w:style w:type="paragraph" w:customStyle="1" w:styleId="983">
    <w:name w:val="段落标题"/>
    <w:basedOn w:val="1"/>
    <w:next w:val="1"/>
    <w:qFormat/>
    <w:uiPriority w:val="0"/>
    <w:pPr>
      <w:keepNext/>
      <w:adjustRightInd w:val="0"/>
      <w:snapToGrid w:val="0"/>
      <w:spacing w:before="120" w:after="165" w:line="360" w:lineRule="auto"/>
      <w:ind w:left="1140" w:firstLine="420"/>
      <w:textAlignment w:val="baseline"/>
    </w:pPr>
    <w:rPr>
      <w:rFonts w:ascii="Times New Roman" w:hAnsi="Times New Roman" w:cs="Times New Roman"/>
      <w:b/>
      <w:szCs w:val="20"/>
    </w:rPr>
  </w:style>
  <w:style w:type="paragraph" w:customStyle="1" w:styleId="984">
    <w:name w:val="表格标题行"/>
    <w:basedOn w:val="372"/>
    <w:qFormat/>
    <w:uiPriority w:val="0"/>
    <w:pPr>
      <w:spacing w:before="0" w:after="0"/>
      <w:jc w:val="center"/>
      <w:textAlignment w:val="baseline"/>
    </w:pPr>
    <w:rPr>
      <w:rFonts w:ascii="Arial" w:hAnsi="Arial" w:eastAsia="黑体" w:cs="Arial"/>
      <w:bCs w:val="0"/>
      <w:spacing w:val="0"/>
      <w:sz w:val="21"/>
    </w:rPr>
  </w:style>
  <w:style w:type="paragraph" w:customStyle="1" w:styleId="985">
    <w:name w:val="图表文字紧缩"/>
    <w:basedOn w:val="35"/>
    <w:qFormat/>
    <w:uiPriority w:val="0"/>
    <w:pPr>
      <w:widowControl/>
      <w:spacing w:before="165" w:after="0"/>
      <w:ind w:left="1140" w:firstLine="420"/>
      <w:jc w:val="left"/>
    </w:pPr>
    <w:rPr>
      <w:rFonts w:ascii="Times New Roman" w:hAnsi="Times New Roman" w:eastAsia="仿宋_GB2312"/>
      <w:szCs w:val="21"/>
    </w:rPr>
  </w:style>
  <w:style w:type="paragraph" w:customStyle="1" w:styleId="986">
    <w:name w:val="文本段落引用（绿盟科技）"/>
    <w:basedOn w:val="430"/>
    <w:next w:val="430"/>
    <w:qFormat/>
    <w:uiPriority w:val="0"/>
    <w:pPr>
      <w:pBdr>
        <w:top w:val="single" w:color="auto" w:sz="4" w:space="1"/>
        <w:bottom w:val="single" w:color="auto" w:sz="4" w:space="1"/>
      </w:pBdr>
      <w:shd w:val="clear" w:color="auto" w:fill="E6E6E6"/>
    </w:pPr>
    <w:rPr>
      <w:sz w:val="20"/>
    </w:rPr>
  </w:style>
  <w:style w:type="paragraph" w:customStyle="1" w:styleId="987">
    <w:name w:val="文本段落强调（绿盟科技）"/>
    <w:basedOn w:val="430"/>
    <w:next w:val="430"/>
    <w:qFormat/>
    <w:uiPriority w:val="0"/>
    <w:rPr>
      <w:b/>
      <w:sz w:val="20"/>
      <w:u w:val="single"/>
    </w:rPr>
  </w:style>
  <w:style w:type="paragraph" w:customStyle="1" w:styleId="988">
    <w:name w:val="Paragraph3"/>
    <w:basedOn w:val="1"/>
    <w:qFormat/>
    <w:uiPriority w:val="0"/>
    <w:pPr>
      <w:numPr>
        <w:ilvl w:val="0"/>
        <w:numId w:val="92"/>
      </w:numPr>
      <w:overflowPunct w:val="0"/>
      <w:autoSpaceDE w:val="0"/>
      <w:autoSpaceDN w:val="0"/>
      <w:adjustRightInd w:val="0"/>
      <w:snapToGrid w:val="0"/>
      <w:spacing w:before="20" w:after="165" w:line="360" w:lineRule="auto"/>
      <w:ind w:left="216" w:firstLine="0"/>
      <w:textAlignment w:val="baseline"/>
    </w:pPr>
    <w:rPr>
      <w:rFonts w:ascii="Arial" w:hAnsi="Arial" w:cs="Times New Roman"/>
      <w:szCs w:val="20"/>
    </w:rPr>
  </w:style>
  <w:style w:type="paragraph" w:customStyle="1" w:styleId="989">
    <w:name w:val="图表"/>
    <w:basedOn w:val="1"/>
    <w:qFormat/>
    <w:uiPriority w:val="0"/>
    <w:pPr>
      <w:adjustRightInd w:val="0"/>
      <w:snapToGrid w:val="0"/>
      <w:spacing w:before="165" w:after="165" w:line="360" w:lineRule="auto"/>
      <w:ind w:left="1140" w:firstLine="420"/>
      <w:jc w:val="center"/>
    </w:pPr>
    <w:rPr>
      <w:rFonts w:ascii="Times New Roman" w:hAnsi="Times New Roman" w:cs="Times New Roman"/>
      <w:kern w:val="2"/>
      <w:szCs w:val="20"/>
    </w:rPr>
  </w:style>
  <w:style w:type="paragraph" w:customStyle="1" w:styleId="990">
    <w:name w:val="样式 小四 首行缩进:  2 字符"/>
    <w:basedOn w:val="1"/>
    <w:qFormat/>
    <w:uiPriority w:val="0"/>
    <w:pPr>
      <w:adjustRightInd w:val="0"/>
      <w:snapToGrid w:val="0"/>
      <w:spacing w:before="165" w:after="165" w:line="360" w:lineRule="auto"/>
      <w:ind w:left="1140" w:firstLine="480"/>
    </w:pPr>
    <w:rPr>
      <w:rFonts w:ascii="Times New Roman" w:hAnsi="Times New Roman" w:cs="Times New Roman"/>
    </w:rPr>
  </w:style>
  <w:style w:type="paragraph" w:customStyle="1" w:styleId="991">
    <w:name w:val="标准书眉_奇数页"/>
    <w:next w:val="1"/>
    <w:qFormat/>
    <w:uiPriority w:val="0"/>
    <w:pPr>
      <w:tabs>
        <w:tab w:val="center" w:pos="4154"/>
        <w:tab w:val="right" w:pos="8306"/>
      </w:tabs>
      <w:spacing w:after="120"/>
      <w:jc w:val="right"/>
    </w:pPr>
    <w:rPr>
      <w:rFonts w:ascii="Times New Roman" w:hAnsi="Times New Roman" w:eastAsia="宋体" w:cs="Times New Roman"/>
      <w:sz w:val="20"/>
      <w:szCs w:val="20"/>
      <w:lang w:val="en-US" w:eastAsia="zh-CN" w:bidi="ar-SA"/>
    </w:rPr>
  </w:style>
  <w:style w:type="paragraph" w:customStyle="1" w:styleId="992">
    <w:name w:val="目次、标准名称标题"/>
    <w:basedOn w:val="1"/>
    <w:next w:val="1"/>
    <w:qFormat/>
    <w:uiPriority w:val="0"/>
    <w:pPr>
      <w:shd w:val="clear" w:color="FFFFFF" w:fill="FFFFFF"/>
      <w:adjustRightInd w:val="0"/>
      <w:snapToGrid w:val="0"/>
      <w:spacing w:before="640" w:after="560" w:line="460" w:lineRule="exact"/>
      <w:ind w:left="1140" w:firstLine="420"/>
      <w:jc w:val="center"/>
      <w:outlineLvl w:val="0"/>
    </w:pPr>
    <w:rPr>
      <w:rFonts w:ascii="黑体" w:eastAsia="黑体" w:cs="Times New Roman"/>
      <w:sz w:val="32"/>
      <w:szCs w:val="20"/>
    </w:rPr>
  </w:style>
  <w:style w:type="paragraph" w:customStyle="1" w:styleId="993">
    <w:name w:val="实施日期"/>
    <w:basedOn w:val="1"/>
    <w:qFormat/>
    <w:uiPriority w:val="0"/>
    <w:pPr>
      <w:adjustRightInd w:val="0"/>
      <w:snapToGrid w:val="0"/>
      <w:spacing w:before="165" w:after="165" w:line="360" w:lineRule="auto"/>
      <w:ind w:left="1140" w:firstLine="420"/>
      <w:jc w:val="right"/>
    </w:pPr>
    <w:rPr>
      <w:rFonts w:ascii="Times New Roman" w:hAnsi="Times New Roman" w:eastAsia="黑体" w:cs="Times New Roman"/>
      <w:sz w:val="28"/>
      <w:szCs w:val="20"/>
    </w:rPr>
  </w:style>
  <w:style w:type="paragraph" w:customStyle="1" w:styleId="994">
    <w:name w:val="样式 二级条标题 + 行距: 1.5 倍行距"/>
    <w:basedOn w:val="1"/>
    <w:qFormat/>
    <w:uiPriority w:val="0"/>
    <w:pPr>
      <w:adjustRightInd w:val="0"/>
      <w:snapToGrid w:val="0"/>
      <w:spacing w:before="165" w:after="165" w:line="360" w:lineRule="auto"/>
      <w:ind w:left="1140" w:firstLine="420"/>
      <w:outlineLvl w:val="3"/>
    </w:pPr>
    <w:rPr>
      <w:rFonts w:ascii="Times New Roman" w:hAnsi="Times New Roman" w:eastAsia="黑体"/>
      <w:szCs w:val="20"/>
    </w:rPr>
  </w:style>
  <w:style w:type="paragraph" w:customStyle="1" w:styleId="995">
    <w:name w:val="标题 5（有编号）（new）"/>
    <w:basedOn w:val="1"/>
    <w:next w:val="1"/>
    <w:qFormat/>
    <w:uiPriority w:val="0"/>
    <w:pPr>
      <w:keepNext/>
      <w:keepLines/>
      <w:tabs>
        <w:tab w:val="left" w:pos="1008"/>
      </w:tabs>
      <w:adjustRightInd w:val="0"/>
      <w:snapToGrid w:val="0"/>
      <w:spacing w:before="280" w:after="156" w:line="377" w:lineRule="auto"/>
      <w:ind w:left="1140" w:firstLine="420"/>
      <w:outlineLvl w:val="4"/>
    </w:pPr>
    <w:rPr>
      <w:rFonts w:ascii="Arial" w:hAnsi="Arial" w:eastAsia="黑体" w:cs="Times New Roman"/>
      <w:b/>
      <w:szCs w:val="28"/>
    </w:rPr>
  </w:style>
  <w:style w:type="paragraph" w:customStyle="1" w:styleId="996">
    <w:name w:val="样式 标题 1（new） + Times New Roman"/>
    <w:basedOn w:val="1"/>
    <w:qFormat/>
    <w:uiPriority w:val="0"/>
    <w:pPr>
      <w:keepNext/>
      <w:keepLines/>
      <w:adjustRightInd w:val="0"/>
      <w:snapToGrid w:val="0"/>
      <w:spacing w:before="600" w:after="330" w:line="576" w:lineRule="auto"/>
      <w:ind w:left="907" w:right="50" w:rightChars="50" w:hanging="907"/>
      <w:jc w:val="center"/>
      <w:outlineLvl w:val="0"/>
    </w:pPr>
    <w:rPr>
      <w:rFonts w:ascii="黑体" w:eastAsia="黑体"/>
      <w:b/>
      <w:bCs/>
      <w:kern w:val="44"/>
      <w:szCs w:val="32"/>
    </w:rPr>
  </w:style>
  <w:style w:type="paragraph" w:customStyle="1" w:styleId="997">
    <w:name w:val="Char Char Char Char Char Char Char Char Char Char1 Char Char Char Char1 Char Char Char1 Char Char Char1 Char1 Char1 Char Char Char Char Char Char Char Char Char"/>
    <w:basedOn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998">
    <w:name w:val="样式 首行缩进:  0.74 厘米"/>
    <w:basedOn w:val="1"/>
    <w:qFormat/>
    <w:uiPriority w:val="0"/>
    <w:pPr>
      <w:adjustRightInd w:val="0"/>
      <w:snapToGrid w:val="0"/>
      <w:spacing w:before="165" w:after="165" w:line="360" w:lineRule="auto"/>
      <w:ind w:left="1140" w:firstLine="420"/>
    </w:pPr>
    <w:rPr>
      <w:rFonts w:ascii="Times New Roman" w:hAnsi="Times New Roman"/>
      <w:kern w:val="2"/>
      <w:szCs w:val="20"/>
    </w:rPr>
  </w:style>
  <w:style w:type="paragraph" w:customStyle="1" w:styleId="999">
    <w:name w:val="列项●（二级）"/>
    <w:qFormat/>
    <w:uiPriority w:val="0"/>
    <w:pPr>
      <w:tabs>
        <w:tab w:val="left" w:pos="840"/>
      </w:tabs>
      <w:jc w:val="both"/>
    </w:pPr>
    <w:rPr>
      <w:rFonts w:ascii="宋体" w:hAnsi="Times New Roman" w:eastAsia="宋体" w:cs="Times New Roman"/>
      <w:sz w:val="20"/>
      <w:szCs w:val="20"/>
      <w:lang w:val="en-US" w:eastAsia="zh-CN" w:bidi="ar-SA"/>
    </w:rPr>
  </w:style>
  <w:style w:type="paragraph" w:customStyle="1" w:styleId="1000">
    <w:name w:val="_Style 77"/>
    <w:basedOn w:val="1"/>
    <w:qFormat/>
    <w:uiPriority w:val="0"/>
    <w:pPr>
      <w:spacing w:before="165" w:after="165"/>
      <w:ind w:left="1140" w:firstLine="420"/>
    </w:pPr>
    <w:rPr>
      <w:rFonts w:ascii="Arial" w:hAnsi="Arial"/>
      <w:sz w:val="18"/>
      <w:szCs w:val="20"/>
    </w:rPr>
  </w:style>
  <w:style w:type="paragraph" w:customStyle="1" w:styleId="1001">
    <w:name w:val="标题4-通用文档模板"/>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autoSpaceDE w:val="0"/>
      <w:autoSpaceDN w:val="0"/>
      <w:spacing w:before="25" w:beforeLines="25" w:after="50" w:afterLines="50" w:line="240" w:lineRule="atLeast"/>
      <w:ind w:left="3786" w:leftChars="100" w:hanging="3686"/>
      <w:jc w:val="left"/>
    </w:pPr>
    <w:rPr>
      <w:rFonts w:ascii="Times New Roman" w:hAnsi="Times New Roman" w:eastAsia="黑体" w:cs="Times New Roman"/>
      <w:b/>
      <w:bCs/>
      <w:iCs w:val="0"/>
      <w:color w:val="auto"/>
      <w:sz w:val="21"/>
      <w:szCs w:val="21"/>
    </w:rPr>
  </w:style>
  <w:style w:type="paragraph" w:customStyle="1" w:styleId="1002">
    <w:name w:val="标题5-通用文档模板"/>
    <w:basedOn w:val="1001"/>
    <w:qFormat/>
    <w:uiPriority w:val="0"/>
    <w:pPr>
      <w:numPr>
        <w:ilvl w:val="4"/>
        <w:numId w:val="93"/>
      </w:numPr>
      <w:ind w:leftChars="0"/>
      <w:outlineLvl w:val="4"/>
    </w:pPr>
  </w:style>
  <w:style w:type="paragraph" w:customStyle="1" w:styleId="1003">
    <w:name w:val="标题1-通用文档模板"/>
    <w:basedOn w:val="4"/>
    <w:qFormat/>
    <w:uiPriority w:val="0"/>
    <w:pPr>
      <w:keepNext/>
      <w:keepLines w:val="0"/>
      <w:widowControl/>
      <w:numPr>
        <w:ilvl w:val="0"/>
        <w:numId w:val="93"/>
      </w:numPr>
      <w:spacing w:before="600" w:after="400" w:line="240" w:lineRule="atLeast"/>
      <w:ind w:left="3686" w:hanging="3686"/>
      <w:jc w:val="center"/>
    </w:pPr>
    <w:rPr>
      <w:rFonts w:ascii="Times New Roman" w:hAnsi="Times New Roman" w:eastAsia="黑体" w:cs="Times New Roman"/>
      <w:b w:val="0"/>
      <w:kern w:val="2"/>
      <w:sz w:val="32"/>
      <w:szCs w:val="32"/>
    </w:rPr>
  </w:style>
  <w:style w:type="paragraph" w:customStyle="1" w:styleId="1004">
    <w:name w:val="标题2-通用文档模板"/>
    <w:basedOn w:val="1"/>
    <w:qFormat/>
    <w:uiPriority w:val="0"/>
    <w:pPr>
      <w:keepNext/>
      <w:keepLines/>
      <w:numPr>
        <w:ilvl w:val="1"/>
        <w:numId w:val="93"/>
      </w:numPr>
      <w:adjustRightInd w:val="0"/>
      <w:snapToGrid w:val="0"/>
      <w:spacing w:before="50" w:beforeLines="50" w:after="50" w:afterLines="50" w:line="300" w:lineRule="auto"/>
      <w:ind w:left="2608" w:firstLine="0"/>
      <w:outlineLvl w:val="1"/>
    </w:pPr>
    <w:rPr>
      <w:rFonts w:ascii="Times New Roman" w:hAnsi="Times New Roman" w:eastAsia="黑体" w:cs="Times New Roman"/>
      <w:sz w:val="28"/>
      <w:szCs w:val="28"/>
    </w:rPr>
  </w:style>
  <w:style w:type="paragraph" w:customStyle="1" w:styleId="1005">
    <w:name w:val="标题3-通用文档模板"/>
    <w:basedOn w:val="1"/>
    <w:qFormat/>
    <w:uiPriority w:val="0"/>
    <w:pPr>
      <w:keepNext/>
      <w:keepLines/>
      <w:numPr>
        <w:ilvl w:val="2"/>
        <w:numId w:val="93"/>
      </w:numPr>
      <w:adjustRightInd w:val="0"/>
      <w:snapToGrid w:val="0"/>
      <w:spacing w:before="165" w:after="50" w:afterLines="50" w:line="300" w:lineRule="auto"/>
      <w:ind w:left="3786" w:firstLine="0"/>
      <w:outlineLvl w:val="2"/>
    </w:pPr>
    <w:rPr>
      <w:rFonts w:ascii="Times New Roman" w:hAnsi="Times New Roman" w:eastAsia="黑体" w:cs="Times New Roman"/>
    </w:rPr>
  </w:style>
  <w:style w:type="paragraph" w:customStyle="1" w:styleId="1006">
    <w:name w:val="参考文献"/>
    <w:basedOn w:val="1"/>
    <w:qFormat/>
    <w:uiPriority w:val="0"/>
    <w:pPr>
      <w:numPr>
        <w:ilvl w:val="0"/>
        <w:numId w:val="94"/>
      </w:numPr>
      <w:tabs>
        <w:tab w:val="left" w:pos="840"/>
      </w:tabs>
      <w:adjustRightInd w:val="0"/>
      <w:snapToGrid w:val="0"/>
      <w:spacing w:before="165" w:after="165" w:line="312" w:lineRule="atLeast"/>
      <w:ind w:left="840" w:hanging="420"/>
      <w:textAlignment w:val="baseline"/>
    </w:pPr>
    <w:rPr>
      <w:rFonts w:ascii="Times New Roman" w:hAnsi="Times New Roman" w:cs="Times New Roman"/>
      <w:szCs w:val="20"/>
    </w:rPr>
  </w:style>
  <w:style w:type="paragraph" w:customStyle="1" w:styleId="1007">
    <w:name w:val="公式编号"/>
    <w:basedOn w:val="1"/>
    <w:next w:val="1"/>
    <w:qFormat/>
    <w:uiPriority w:val="0"/>
    <w:pPr>
      <w:numPr>
        <w:ilvl w:val="0"/>
        <w:numId w:val="95"/>
      </w:numPr>
      <w:tabs>
        <w:tab w:val="left" w:pos="800"/>
      </w:tabs>
      <w:adjustRightInd w:val="0"/>
      <w:snapToGrid w:val="0"/>
      <w:spacing w:before="60" w:after="60" w:line="360" w:lineRule="atLeast"/>
      <w:ind w:left="800" w:hanging="800"/>
      <w:jc w:val="right"/>
      <w:textAlignment w:val="baseline"/>
    </w:pPr>
    <w:rPr>
      <w:rFonts w:ascii="Times New Roman" w:hAnsi="Times New Roman" w:cs="Times New Roman"/>
      <w:szCs w:val="20"/>
    </w:rPr>
  </w:style>
  <w:style w:type="paragraph" w:customStyle="1" w:styleId="1008">
    <w:name w:val="样式 段落缩进2 小四 + 段前: 15.6 磅"/>
    <w:basedOn w:val="1"/>
    <w:qFormat/>
    <w:uiPriority w:val="0"/>
    <w:pPr>
      <w:adjustRightInd w:val="0"/>
      <w:snapToGrid w:val="0"/>
      <w:spacing w:before="312" w:after="165" w:line="360" w:lineRule="auto"/>
      <w:ind w:left="1140" w:firstLine="200" w:firstLineChars="200"/>
    </w:pPr>
    <w:rPr>
      <w:rFonts w:cs="Times New Roman"/>
      <w:kern w:val="2"/>
      <w:szCs w:val="20"/>
    </w:rPr>
  </w:style>
  <w:style w:type="paragraph" w:customStyle="1" w:styleId="1009">
    <w:name w:val="Char Char1 Char Char"/>
    <w:basedOn w:val="1"/>
    <w:qFormat/>
    <w:uiPriority w:val="0"/>
    <w:pPr>
      <w:adjustRightInd w:val="0"/>
      <w:snapToGrid w:val="0"/>
      <w:spacing w:before="165" w:after="165" w:line="360" w:lineRule="auto"/>
      <w:ind w:left="100" w:leftChars="100" w:right="100" w:rightChars="100" w:firstLine="420"/>
    </w:pPr>
    <w:rPr>
      <w:rFonts w:ascii="Tahoma" w:hAnsi="Tahoma" w:cs="Times New Roman"/>
      <w:kern w:val="2"/>
      <w:szCs w:val="20"/>
    </w:rPr>
  </w:style>
  <w:style w:type="paragraph" w:customStyle="1" w:styleId="1010">
    <w:name w:val="List2"/>
    <w:basedOn w:val="1"/>
    <w:qFormat/>
    <w:uiPriority w:val="0"/>
    <w:pPr>
      <w:tabs>
        <w:tab w:val="left" w:pos="643"/>
      </w:tabs>
      <w:adjustRightInd w:val="0"/>
      <w:snapToGrid w:val="0"/>
      <w:spacing w:before="165" w:after="165" w:line="360" w:lineRule="auto"/>
      <w:ind w:left="643" w:hanging="360"/>
    </w:pPr>
    <w:rPr>
      <w:rFonts w:ascii="Times New Roman" w:hAnsi="Times New Roman" w:cs="Times New Roman"/>
      <w:kern w:val="2"/>
      <w:szCs w:val="20"/>
    </w:rPr>
  </w:style>
  <w:style w:type="paragraph" w:customStyle="1" w:styleId="1011">
    <w:name w:val="四号线第四级"/>
    <w:basedOn w:val="1"/>
    <w:qFormat/>
    <w:uiPriority w:val="0"/>
    <w:pPr>
      <w:tabs>
        <w:tab w:val="left" w:pos="600"/>
      </w:tabs>
      <w:adjustRightInd w:val="0"/>
      <w:snapToGrid w:val="0"/>
      <w:spacing w:before="165" w:after="165" w:line="360" w:lineRule="auto"/>
      <w:ind w:left="600" w:hanging="420"/>
    </w:pPr>
    <w:rPr>
      <w:rFonts w:ascii="Times New Roman" w:hAnsi="Times New Roman" w:cs="Times New Roman"/>
      <w:kern w:val="2"/>
    </w:rPr>
  </w:style>
  <w:style w:type="paragraph" w:customStyle="1" w:styleId="1012">
    <w:name w:val="四号线第五级"/>
    <w:basedOn w:val="1"/>
    <w:qFormat/>
    <w:uiPriority w:val="0"/>
    <w:pPr>
      <w:adjustRightInd w:val="0"/>
      <w:snapToGrid w:val="0"/>
      <w:spacing w:before="165" w:after="165" w:line="360" w:lineRule="auto"/>
      <w:ind w:left="-123" w:firstLine="420"/>
    </w:pPr>
    <w:rPr>
      <w:rFonts w:ascii="Times New Roman" w:hAnsi="Times New Roman" w:cs="Times New Roman"/>
      <w:kern w:val="2"/>
    </w:rPr>
  </w:style>
  <w:style w:type="paragraph" w:customStyle="1" w:styleId="1013">
    <w:name w:val="GZMTR Style 样式 样式 正文缩进正文（首行缩进两字）表正文正文非缩进特点段1正文不缩进标题4正文缩进陈木华四号ALT+Z水上...3 ..."/>
    <w:basedOn w:val="1"/>
    <w:qFormat/>
    <w:uiPriority w:val="0"/>
    <w:pPr>
      <w:adjustRightInd w:val="0"/>
      <w:snapToGrid w:val="0"/>
      <w:spacing w:before="60" w:after="60" w:line="360" w:lineRule="auto"/>
      <w:ind w:left="1140" w:right="-284" w:firstLine="177" w:firstLineChars="177"/>
    </w:pPr>
    <w:rPr>
      <w:rFonts w:ascii="Arial" w:hAnsi="Arial" w:cs="Times New Roman"/>
    </w:rPr>
  </w:style>
  <w:style w:type="paragraph" w:customStyle="1" w:styleId="1014">
    <w:name w:val="GZMTR-2 Style 宋体 (Latin) 小四 First line:  2 ch"/>
    <w:basedOn w:val="1"/>
    <w:qFormat/>
    <w:uiPriority w:val="0"/>
    <w:pPr>
      <w:overflowPunct w:val="0"/>
      <w:autoSpaceDE w:val="0"/>
      <w:autoSpaceDN w:val="0"/>
      <w:adjustRightInd w:val="0"/>
      <w:snapToGrid w:val="0"/>
      <w:spacing w:before="60" w:after="60" w:line="360" w:lineRule="auto"/>
      <w:ind w:left="425" w:firstLine="200" w:firstLineChars="200"/>
      <w:textAlignment w:val="baseline"/>
    </w:pPr>
    <w:rPr>
      <w:rFonts w:cs="Times New Roman"/>
      <w:szCs w:val="20"/>
    </w:rPr>
  </w:style>
  <w:style w:type="paragraph" w:customStyle="1" w:styleId="1015">
    <w:name w:val="表号"/>
    <w:basedOn w:val="1"/>
    <w:next w:val="87"/>
    <w:qFormat/>
    <w:uiPriority w:val="0"/>
    <w:pPr>
      <w:keepLines/>
      <w:autoSpaceDE w:val="0"/>
      <w:autoSpaceDN w:val="0"/>
      <w:adjustRightInd w:val="0"/>
      <w:snapToGrid w:val="0"/>
      <w:spacing w:before="165" w:after="165" w:line="360" w:lineRule="auto"/>
      <w:ind w:left="1140" w:firstLine="420"/>
      <w:jc w:val="center"/>
    </w:pPr>
    <w:rPr>
      <w:rFonts w:ascii="Arial" w:hAnsi="Arial" w:cs="Times New Roman"/>
      <w:sz w:val="18"/>
      <w:szCs w:val="18"/>
    </w:rPr>
  </w:style>
  <w:style w:type="paragraph" w:customStyle="1" w:styleId="1016">
    <w:name w:val="catalog 6"/>
    <w:basedOn w:val="1"/>
    <w:qFormat/>
    <w:uiPriority w:val="0"/>
    <w:pPr>
      <w:autoSpaceDE w:val="0"/>
      <w:autoSpaceDN w:val="0"/>
      <w:adjustRightInd w:val="0"/>
      <w:snapToGrid w:val="0"/>
      <w:spacing w:before="165" w:after="165" w:line="360" w:lineRule="auto"/>
      <w:ind w:left="1757" w:hanging="907"/>
    </w:pPr>
    <w:rPr>
      <w:rFonts w:ascii="Times New Roman" w:hAnsi="Times New Roman" w:cs="Times New Roman"/>
      <w:szCs w:val="20"/>
    </w:rPr>
  </w:style>
  <w:style w:type="paragraph" w:customStyle="1" w:styleId="1017">
    <w:name w:val="样式 正文文本 + 小四"/>
    <w:basedOn w:val="35"/>
    <w:qFormat/>
    <w:uiPriority w:val="0"/>
    <w:pPr>
      <w:widowControl/>
      <w:tabs>
        <w:tab w:val="left" w:pos="-2340"/>
        <w:tab w:val="left" w:pos="3960"/>
      </w:tabs>
      <w:spacing w:before="120"/>
      <w:ind w:left="1140" w:firstLine="200" w:firstLineChars="200"/>
      <w:jc w:val="left"/>
    </w:pPr>
    <w:rPr>
      <w:rFonts w:ascii="Arial" w:hAnsi="Arial" w:eastAsia="宋体"/>
      <w:color w:val="FF0000"/>
      <w:spacing w:val="-5"/>
      <w:kern w:val="0"/>
    </w:rPr>
  </w:style>
  <w:style w:type="paragraph" w:customStyle="1" w:styleId="1018">
    <w:name w:val="样式 标题 1heading 1 + 小二"/>
    <w:basedOn w:val="4"/>
    <w:qFormat/>
    <w:uiPriority w:val="0"/>
    <w:pPr>
      <w:keepNext/>
      <w:keepLines w:val="0"/>
      <w:widowControl/>
      <w:numPr>
        <w:ilvl w:val="0"/>
        <w:numId w:val="0"/>
      </w:numPr>
      <w:tabs>
        <w:tab w:val="left" w:pos="630"/>
        <w:tab w:val="left" w:pos="900"/>
      </w:tabs>
      <w:autoSpaceDE w:val="0"/>
      <w:autoSpaceDN w:val="0"/>
      <w:spacing w:before="600" w:after="400" w:line="240" w:lineRule="auto"/>
      <w:ind w:left="630" w:hanging="432"/>
      <w:jc w:val="center"/>
    </w:pPr>
    <w:rPr>
      <w:rFonts w:ascii="Arial" w:hAnsi="Arial" w:eastAsia="黑体" w:cs="Times New Roman"/>
      <w:bCs/>
      <w:kern w:val="0"/>
      <w:sz w:val="44"/>
      <w:szCs w:val="36"/>
    </w:rPr>
  </w:style>
  <w:style w:type="paragraph" w:customStyle="1" w:styleId="1019">
    <w:name w:val="nomargin"/>
    <w:basedOn w:val="1"/>
    <w:qFormat/>
    <w:uiPriority w:val="0"/>
    <w:pPr>
      <w:adjustRightInd w:val="0"/>
      <w:snapToGrid w:val="0"/>
      <w:spacing w:before="100" w:beforeAutospacing="1" w:after="100" w:afterAutospacing="1" w:line="360" w:lineRule="auto"/>
      <w:ind w:left="1140" w:firstLine="420"/>
    </w:pPr>
    <w:rPr>
      <w:rFonts w:ascii="Arial" w:hAnsi="Arial" w:cs="Arial"/>
      <w:color w:val="373737"/>
      <w:sz w:val="17"/>
      <w:szCs w:val="17"/>
    </w:rPr>
  </w:style>
  <w:style w:type="paragraph" w:customStyle="1" w:styleId="1020">
    <w:name w:val="Heading 3h"/>
    <w:basedOn w:val="6"/>
    <w:next w:val="1021"/>
    <w:qFormat/>
    <w:uiPriority w:val="0"/>
    <w:pPr>
      <w:keepNext/>
      <w:keepLines/>
      <w:widowControl/>
      <w:numPr>
        <w:ilvl w:val="0"/>
        <w:numId w:val="0"/>
      </w:numPr>
      <w:tabs>
        <w:tab w:val="left" w:pos="1740"/>
      </w:tabs>
      <w:spacing w:before="240" w:after="60" w:line="240" w:lineRule="atLeast"/>
      <w:ind w:left="1287" w:hanging="1287"/>
      <w:jc w:val="left"/>
      <w:textAlignment w:val="auto"/>
    </w:pPr>
    <w:rPr>
      <w:rFonts w:ascii="Arial" w:hAnsi="Arial" w:cs="Times New Roman"/>
      <w:bCs/>
      <w:color w:val="333399"/>
      <w:kern w:val="0"/>
      <w:sz w:val="25"/>
      <w:szCs w:val="25"/>
    </w:rPr>
  </w:style>
  <w:style w:type="paragraph" w:customStyle="1" w:styleId="1021">
    <w:name w:val="Body1"/>
    <w:basedOn w:val="1"/>
    <w:qFormat/>
    <w:uiPriority w:val="0"/>
    <w:pPr>
      <w:adjustRightInd w:val="0"/>
      <w:snapToGrid w:val="0"/>
      <w:spacing w:before="165" w:after="120" w:line="360" w:lineRule="auto"/>
      <w:ind w:left="1140" w:firstLine="420"/>
    </w:pPr>
    <w:rPr>
      <w:rFonts w:ascii="Arial" w:hAnsi="Arial" w:cs="Times New Roman"/>
      <w:b/>
      <w:i/>
      <w:color w:val="999999"/>
      <w:sz w:val="28"/>
      <w:szCs w:val="28"/>
    </w:rPr>
  </w:style>
  <w:style w:type="paragraph" w:customStyle="1" w:styleId="1022">
    <w:name w:val="*Body 1"/>
    <w:qFormat/>
    <w:uiPriority w:val="0"/>
    <w:pPr>
      <w:spacing w:before="120" w:after="120" w:line="360" w:lineRule="auto"/>
    </w:pPr>
    <w:rPr>
      <w:rFonts w:ascii="宋体" w:hAnsi="Times New Roman" w:eastAsia="宋体" w:cs="Times New Roman"/>
      <w:snapToGrid w:val="0"/>
      <w:sz w:val="24"/>
      <w:szCs w:val="24"/>
      <w:lang w:val="en-US" w:eastAsia="zh-CN" w:bidi="ar-SA"/>
    </w:rPr>
  </w:style>
  <w:style w:type="paragraph" w:customStyle="1" w:styleId="1023">
    <w:name w:val="Pa2"/>
    <w:basedOn w:val="1"/>
    <w:next w:val="1"/>
    <w:qFormat/>
    <w:uiPriority w:val="0"/>
    <w:pPr>
      <w:autoSpaceDE w:val="0"/>
      <w:autoSpaceDN w:val="0"/>
      <w:adjustRightInd w:val="0"/>
      <w:snapToGrid w:val="0"/>
      <w:spacing w:before="20" w:after="20" w:line="181" w:lineRule="atLeast"/>
      <w:ind w:left="1140" w:firstLine="420"/>
    </w:pPr>
    <w:rPr>
      <w:rFonts w:ascii="Cisco-Light" w:hAnsi="Cisco-Light" w:eastAsia="Cisco-Light" w:cs="Times New Roman"/>
    </w:rPr>
  </w:style>
  <w:style w:type="paragraph" w:customStyle="1" w:styleId="1024">
    <w:name w:val="Pa3"/>
    <w:basedOn w:val="1"/>
    <w:next w:val="1"/>
    <w:qFormat/>
    <w:uiPriority w:val="0"/>
    <w:pPr>
      <w:autoSpaceDE w:val="0"/>
      <w:autoSpaceDN w:val="0"/>
      <w:adjustRightInd w:val="0"/>
      <w:snapToGrid w:val="0"/>
      <w:spacing w:before="20" w:after="20" w:line="181" w:lineRule="atLeast"/>
      <w:ind w:left="1140" w:firstLine="420"/>
    </w:pPr>
    <w:rPr>
      <w:rFonts w:ascii="Cisco-Light" w:hAnsi="Cisco-Light" w:eastAsia="Cisco-Light" w:cs="Times New Roman"/>
    </w:rPr>
  </w:style>
  <w:style w:type="paragraph" w:customStyle="1" w:styleId="1025">
    <w:name w:val="一级标题"/>
    <w:basedOn w:val="1"/>
    <w:next w:val="1"/>
    <w:qFormat/>
    <w:uiPriority w:val="0"/>
    <w:pPr>
      <w:keepNext/>
      <w:tabs>
        <w:tab w:val="left" w:pos="425"/>
      </w:tabs>
      <w:adjustRightInd w:val="0"/>
      <w:snapToGrid w:val="0"/>
      <w:spacing w:before="100" w:beforeLines="100" w:after="50" w:afterLines="50" w:line="360" w:lineRule="auto"/>
      <w:ind w:left="425" w:hanging="425"/>
      <w:outlineLvl w:val="0"/>
    </w:pPr>
    <w:rPr>
      <w:rFonts w:ascii="黑体" w:eastAsia="黑体" w:cs="Times New Roman"/>
      <w:kern w:val="2"/>
      <w:szCs w:val="20"/>
    </w:rPr>
  </w:style>
  <w:style w:type="paragraph" w:customStyle="1" w:styleId="1026">
    <w:name w:val="二级标题"/>
    <w:basedOn w:val="1025"/>
    <w:next w:val="1"/>
    <w:qFormat/>
    <w:uiPriority w:val="0"/>
    <w:pPr>
      <w:tabs>
        <w:tab w:val="left" w:pos="567"/>
        <w:tab w:val="clear" w:pos="425"/>
      </w:tabs>
      <w:ind w:left="567" w:hanging="567"/>
      <w:outlineLvl w:val="1"/>
    </w:pPr>
  </w:style>
  <w:style w:type="paragraph" w:customStyle="1" w:styleId="1027">
    <w:name w:val="四级标题"/>
    <w:basedOn w:val="12"/>
    <w:next w:val="1"/>
    <w:qFormat/>
    <w:uiPriority w:val="0"/>
    <w:pPr>
      <w:keepNext/>
      <w:keepLines/>
      <w:widowControl/>
      <w:numPr>
        <w:ilvl w:val="0"/>
        <w:numId w:val="0"/>
      </w:numPr>
      <w:tabs>
        <w:tab w:val="left" w:pos="851"/>
        <w:tab w:val="left" w:pos="2577"/>
      </w:tabs>
      <w:spacing w:before="100" w:beforeLines="100" w:after="50" w:afterLines="50" w:line="240" w:lineRule="auto"/>
      <w:ind w:left="851" w:hanging="851"/>
      <w:jc w:val="left"/>
      <w:outlineLvl w:val="3"/>
    </w:pPr>
    <w:rPr>
      <w:rFonts w:ascii="黑体" w:eastAsia="黑体"/>
      <w:szCs w:val="20"/>
    </w:rPr>
  </w:style>
  <w:style w:type="paragraph" w:customStyle="1" w:styleId="1028">
    <w:name w:val="五级标题"/>
    <w:basedOn w:val="1027"/>
    <w:next w:val="1"/>
    <w:qFormat/>
    <w:uiPriority w:val="0"/>
    <w:pPr>
      <w:tabs>
        <w:tab w:val="left" w:pos="992"/>
        <w:tab w:val="clear" w:pos="851"/>
        <w:tab w:val="clear" w:pos="2577"/>
      </w:tabs>
      <w:ind w:left="992" w:hanging="992"/>
      <w:outlineLvl w:val="4"/>
    </w:pPr>
  </w:style>
  <w:style w:type="paragraph" w:customStyle="1" w:styleId="1029">
    <w:name w:val="政务样式 正文首行缩进 Char"/>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1030">
    <w:name w:val="样式 Arial 左侧:  2 厘米 首行缩进:  0 字符"/>
    <w:basedOn w:val="1"/>
    <w:qFormat/>
    <w:uiPriority w:val="0"/>
    <w:pPr>
      <w:autoSpaceDE w:val="0"/>
      <w:autoSpaceDN w:val="0"/>
      <w:adjustRightInd w:val="0"/>
      <w:snapToGrid w:val="0"/>
      <w:spacing w:before="165" w:after="165" w:line="360" w:lineRule="auto"/>
      <w:ind w:left="1134" w:firstLine="420"/>
    </w:pPr>
    <w:rPr>
      <w:rFonts w:ascii="Arial" w:hAnsi="Arial"/>
      <w:szCs w:val="20"/>
    </w:rPr>
  </w:style>
  <w:style w:type="paragraph" w:customStyle="1" w:styleId="1031">
    <w:name w:val="Char Char Char Char Char Char Char Char Char Char Char Char Char Char Char Char1"/>
    <w:basedOn w:val="1"/>
    <w:qFormat/>
    <w:uiPriority w:val="0"/>
    <w:pPr>
      <w:tabs>
        <w:tab w:val="left" w:pos="360"/>
      </w:tabs>
      <w:adjustRightInd w:val="0"/>
      <w:snapToGrid w:val="0"/>
      <w:spacing w:before="165" w:after="165" w:line="360" w:lineRule="auto"/>
      <w:ind w:left="1140" w:firstLine="420"/>
    </w:pPr>
    <w:rPr>
      <w:rFonts w:ascii="Times New Roman" w:hAnsi="Times New Roman" w:cs="Times New Roman"/>
      <w:kern w:val="2"/>
    </w:rPr>
  </w:style>
  <w:style w:type="paragraph" w:customStyle="1" w:styleId="1032">
    <w:name w:val="方案文档"/>
    <w:basedOn w:val="1"/>
    <w:qFormat/>
    <w:uiPriority w:val="0"/>
    <w:pPr>
      <w:adjustRightInd w:val="0"/>
      <w:snapToGrid w:val="0"/>
      <w:spacing w:before="120" w:after="120" w:line="360" w:lineRule="auto"/>
      <w:ind w:left="1140" w:firstLine="225" w:firstLineChars="225"/>
    </w:pPr>
    <w:rPr>
      <w:rFonts w:ascii="Arial" w:hAnsi="Arial" w:cs="Times New Roman"/>
      <w:kern w:val="2"/>
    </w:rPr>
  </w:style>
  <w:style w:type="paragraph" w:customStyle="1" w:styleId="1033">
    <w:name w:val="正文要点"/>
    <w:basedOn w:val="1"/>
    <w:next w:val="1"/>
    <w:qFormat/>
    <w:uiPriority w:val="0"/>
    <w:pPr>
      <w:numPr>
        <w:ilvl w:val="0"/>
        <w:numId w:val="96"/>
      </w:numPr>
      <w:tabs>
        <w:tab w:val="left" w:pos="420"/>
      </w:tabs>
      <w:wordWrap w:val="0"/>
      <w:topLinePunct/>
      <w:adjustRightInd w:val="0"/>
      <w:snapToGrid w:val="0"/>
      <w:spacing w:before="50" w:beforeLines="50" w:after="50" w:afterLines="50" w:line="360" w:lineRule="auto"/>
      <w:ind w:left="820" w:firstLine="0"/>
    </w:pPr>
    <w:rPr>
      <w:rFonts w:ascii="Times New Roman" w:hAnsi="Times New Roman" w:cs="Times New Roman"/>
      <w:kern w:val="2"/>
    </w:rPr>
  </w:style>
  <w:style w:type="paragraph" w:customStyle="1" w:styleId="1034">
    <w:name w:val="样式 行距: 1.5 倍行距"/>
    <w:basedOn w:val="1"/>
    <w:qFormat/>
    <w:uiPriority w:val="0"/>
    <w:pPr>
      <w:shd w:val="clear" w:color="auto" w:fill="CCECFF"/>
      <w:adjustRightInd w:val="0"/>
      <w:snapToGrid w:val="0"/>
      <w:spacing w:before="165" w:after="165" w:line="360" w:lineRule="auto"/>
      <w:ind w:left="1140" w:firstLine="100" w:firstLineChars="100"/>
    </w:pPr>
    <w:rPr>
      <w:rFonts w:ascii="Times New Roman" w:hAnsi="Times New Roman"/>
      <w:kern w:val="2"/>
      <w:szCs w:val="20"/>
    </w:rPr>
  </w:style>
  <w:style w:type="paragraph" w:customStyle="1" w:styleId="1035">
    <w:name w:val="投标—标题2"/>
    <w:basedOn w:val="1"/>
    <w:next w:val="1"/>
    <w:qFormat/>
    <w:uiPriority w:val="0"/>
    <w:pPr>
      <w:numPr>
        <w:ilvl w:val="1"/>
        <w:numId w:val="97"/>
      </w:numPr>
      <w:tabs>
        <w:tab w:val="left" w:pos="425"/>
      </w:tabs>
      <w:adjustRightInd w:val="0"/>
      <w:snapToGrid w:val="0"/>
      <w:spacing w:before="120" w:after="120" w:line="360" w:lineRule="auto"/>
      <w:ind w:left="567" w:firstLine="0"/>
      <w:outlineLvl w:val="3"/>
    </w:pPr>
    <w:rPr>
      <w:rFonts w:ascii="Arial" w:hAnsi="Arial" w:cs="Times New Roman"/>
      <w:b/>
      <w:bCs/>
      <w:kern w:val="2"/>
      <w:szCs w:val="21"/>
    </w:rPr>
  </w:style>
  <w:style w:type="paragraph" w:customStyle="1" w:styleId="1036">
    <w:name w:val="Char4"/>
    <w:basedOn w:val="1"/>
    <w:qFormat/>
    <w:uiPriority w:val="0"/>
    <w:pPr>
      <w:tabs>
        <w:tab w:val="left" w:pos="0"/>
      </w:tabs>
      <w:adjustRightInd w:val="0"/>
      <w:snapToGrid w:val="0"/>
      <w:spacing w:before="165" w:after="165" w:line="360" w:lineRule="auto"/>
      <w:ind w:left="1140" w:hanging="28"/>
    </w:pPr>
    <w:rPr>
      <w:rFonts w:ascii="Tahoma" w:hAnsi="Tahoma" w:cs="Times New Roman"/>
      <w:kern w:val="2"/>
      <w:szCs w:val="20"/>
    </w:rPr>
  </w:style>
  <w:style w:type="paragraph" w:customStyle="1" w:styleId="1037">
    <w:name w:val="11"/>
    <w:qFormat/>
    <w:uiPriority w:val="0"/>
    <w:rPr>
      <w:rFonts w:ascii="Calibri" w:hAnsi="Calibri" w:eastAsia="宋体" w:cs="Times New Roman"/>
      <w:sz w:val="20"/>
      <w:szCs w:val="20"/>
      <w:lang w:val="en-US" w:eastAsia="zh-CN" w:bidi="ar-SA"/>
    </w:rPr>
  </w:style>
  <w:style w:type="paragraph" w:customStyle="1" w:styleId="1038">
    <w:name w:val="Char Char Char Char2"/>
    <w:basedOn w:val="1"/>
    <w:qFormat/>
    <w:uiPriority w:val="0"/>
    <w:pPr>
      <w:adjustRightInd w:val="0"/>
      <w:snapToGrid w:val="0"/>
      <w:spacing w:before="165" w:after="165" w:line="360" w:lineRule="auto"/>
      <w:ind w:left="1140" w:firstLine="420"/>
    </w:pPr>
    <w:rPr>
      <w:rFonts w:ascii="仿宋_GB2312" w:eastAsia="仿宋_GB2312" w:cs="Times New Roman"/>
      <w:b/>
      <w:kern w:val="2"/>
      <w:sz w:val="32"/>
      <w:szCs w:val="32"/>
    </w:rPr>
  </w:style>
  <w:style w:type="paragraph" w:customStyle="1" w:styleId="1039">
    <w:name w:val="Char12"/>
    <w:basedOn w:val="1"/>
    <w:qFormat/>
    <w:uiPriority w:val="0"/>
    <w:pPr>
      <w:adjustRightInd w:val="0"/>
      <w:snapToGrid w:val="0"/>
      <w:spacing w:before="165" w:after="165" w:line="360" w:lineRule="auto"/>
      <w:ind w:left="1140" w:firstLine="420"/>
    </w:pPr>
    <w:rPr>
      <w:rFonts w:ascii="Arial" w:hAnsi="Arial" w:cs="Arial"/>
      <w:kern w:val="2"/>
    </w:rPr>
  </w:style>
  <w:style w:type="paragraph" w:customStyle="1" w:styleId="1040">
    <w:name w:val="Char Char Char2"/>
    <w:basedOn w:val="1"/>
    <w:qFormat/>
    <w:uiPriority w:val="0"/>
    <w:pPr>
      <w:adjustRightInd w:val="0"/>
      <w:snapToGrid w:val="0"/>
      <w:spacing w:before="200" w:after="165" w:line="360" w:lineRule="auto"/>
      <w:ind w:left="1140" w:firstLine="476"/>
    </w:pPr>
    <w:rPr>
      <w:rFonts w:ascii="Tahoma" w:hAnsi="Tahoma" w:cs="Times New Roman"/>
      <w:kern w:val="2"/>
      <w:szCs w:val="20"/>
    </w:rPr>
  </w:style>
  <w:style w:type="paragraph" w:customStyle="1" w:styleId="1041">
    <w:name w:val="Char Char1 Char Char Char Char Char Char2"/>
    <w:basedOn w:val="1"/>
    <w:qFormat/>
    <w:uiPriority w:val="0"/>
    <w:pPr>
      <w:adjustRightInd w:val="0"/>
      <w:snapToGrid w:val="0"/>
      <w:spacing w:before="165" w:after="160" w:line="240" w:lineRule="exact"/>
      <w:ind w:left="1140" w:firstLine="420"/>
      <w:jc w:val="center"/>
    </w:pPr>
    <w:rPr>
      <w:rFonts w:ascii="黑体" w:eastAsia="黑体" w:cs="Times New Roman"/>
      <w:sz w:val="36"/>
      <w:szCs w:val="36"/>
    </w:rPr>
  </w:style>
  <w:style w:type="paragraph" w:customStyle="1" w:styleId="1042">
    <w:name w:val="样式 说明书  正文 + 首行缩进:  2 字符"/>
    <w:basedOn w:val="1"/>
    <w:qFormat/>
    <w:uiPriority w:val="0"/>
    <w:pPr>
      <w:adjustRightInd w:val="0"/>
      <w:snapToGrid w:val="0"/>
      <w:spacing w:before="165" w:after="165" w:line="460" w:lineRule="exact"/>
      <w:ind w:left="1140" w:firstLine="200" w:firstLineChars="200"/>
    </w:pPr>
    <w:rPr>
      <w:rFonts w:ascii="Times New Roman" w:hAnsi="Times New Roman"/>
      <w:kern w:val="2"/>
      <w:szCs w:val="20"/>
    </w:rPr>
  </w:style>
  <w:style w:type="paragraph" w:customStyle="1" w:styleId="1043">
    <w:name w:val="NormalNo"/>
    <w:basedOn w:val="168"/>
    <w:next w:val="168"/>
    <w:qFormat/>
    <w:uiPriority w:val="0"/>
    <w:rPr>
      <w:rFonts w:ascii="Arial" w:hAnsi="Arial"/>
      <w:sz w:val="24"/>
    </w:rPr>
  </w:style>
  <w:style w:type="paragraph" w:customStyle="1" w:styleId="1044">
    <w:name w:val="Normal Paragraph Char1"/>
    <w:basedOn w:val="1"/>
    <w:qFormat/>
    <w:uiPriority w:val="0"/>
    <w:pPr>
      <w:adjustRightInd w:val="0"/>
      <w:snapToGrid w:val="0"/>
      <w:spacing w:before="120" w:after="165" w:line="360" w:lineRule="auto"/>
      <w:ind w:left="1140" w:firstLine="425"/>
    </w:pPr>
    <w:rPr>
      <w:rFonts w:ascii="Calibri" w:hAnsi="Calibri" w:cs="Times New Roman"/>
      <w:kern w:val="2"/>
    </w:rPr>
  </w:style>
  <w:style w:type="paragraph" w:customStyle="1" w:styleId="1045">
    <w:name w:val="正文格式（小四）"/>
    <w:basedOn w:val="1"/>
    <w:qFormat/>
    <w:uiPriority w:val="0"/>
    <w:pPr>
      <w:adjustRightInd w:val="0"/>
      <w:snapToGrid w:val="0"/>
      <w:spacing w:before="165" w:after="165" w:line="360" w:lineRule="auto"/>
      <w:ind w:left="1140" w:firstLine="482"/>
    </w:pPr>
    <w:rPr>
      <w:rFonts w:ascii="Times New Roman" w:hAnsi="Times New Roman" w:cs="Times New Roman"/>
      <w:kern w:val="24"/>
    </w:rPr>
  </w:style>
  <w:style w:type="paragraph" w:customStyle="1" w:styleId="1046">
    <w:name w:val="NormalSimple"/>
    <w:basedOn w:val="1"/>
    <w:qFormat/>
    <w:uiPriority w:val="0"/>
    <w:pPr>
      <w:overflowPunct w:val="0"/>
      <w:autoSpaceDE w:val="0"/>
      <w:autoSpaceDN w:val="0"/>
      <w:adjustRightInd w:val="0"/>
      <w:snapToGrid w:val="0"/>
      <w:spacing w:before="165" w:after="165" w:line="360" w:lineRule="auto"/>
      <w:ind w:left="1140" w:firstLine="420"/>
      <w:textAlignment w:val="baseline"/>
    </w:pPr>
    <w:rPr>
      <w:rFonts w:ascii="Tahoma" w:hAnsi="Tahoma" w:cs="Times New Roman"/>
      <w:szCs w:val="20"/>
    </w:rPr>
  </w:style>
  <w:style w:type="paragraph" w:customStyle="1" w:styleId="1047">
    <w:name w:val="Bullet with text 2"/>
    <w:basedOn w:val="1"/>
    <w:qFormat/>
    <w:uiPriority w:val="0"/>
    <w:pPr>
      <w:numPr>
        <w:ilvl w:val="0"/>
        <w:numId w:val="98"/>
      </w:numPr>
      <w:adjustRightInd w:val="0"/>
      <w:snapToGrid w:val="0"/>
      <w:spacing w:before="165" w:after="165" w:line="360" w:lineRule="auto"/>
      <w:ind w:left="720" w:firstLine="0"/>
    </w:pPr>
    <w:rPr>
      <w:rFonts w:ascii="Arial" w:hAnsi="Arial" w:cs="Times New Roman"/>
      <w:sz w:val="20"/>
      <w:szCs w:val="20"/>
    </w:rPr>
  </w:style>
  <w:style w:type="paragraph" w:customStyle="1" w:styleId="1048">
    <w:name w:val="宋体首行缩进"/>
    <w:basedOn w:val="1"/>
    <w:qFormat/>
    <w:uiPriority w:val="0"/>
    <w:pPr>
      <w:overflowPunct w:val="0"/>
      <w:autoSpaceDE w:val="0"/>
      <w:autoSpaceDN w:val="0"/>
      <w:adjustRightInd w:val="0"/>
      <w:snapToGrid w:val="0"/>
      <w:spacing w:before="120" w:after="120" w:line="360" w:lineRule="auto"/>
      <w:ind w:left="1140" w:firstLine="425"/>
      <w:textAlignment w:val="baseline"/>
    </w:pPr>
    <w:rPr>
      <w:szCs w:val="20"/>
    </w:rPr>
  </w:style>
  <w:style w:type="paragraph" w:customStyle="1" w:styleId="1049">
    <w:name w:val="段落内容"/>
    <w:basedOn w:val="1"/>
    <w:qFormat/>
    <w:uiPriority w:val="0"/>
    <w:pPr>
      <w:adjustRightInd w:val="0"/>
      <w:snapToGrid w:val="0"/>
      <w:spacing w:before="165" w:after="165" w:line="440" w:lineRule="atLeast"/>
      <w:ind w:left="1140" w:firstLine="200" w:firstLineChars="200"/>
    </w:pPr>
    <w:rPr>
      <w:rFonts w:ascii="Times New Roman" w:hAnsi="Times New Roman" w:cs="Times New Roman"/>
      <w:kern w:val="2"/>
      <w:sz w:val="28"/>
      <w:szCs w:val="20"/>
    </w:rPr>
  </w:style>
  <w:style w:type="paragraph" w:customStyle="1" w:styleId="1050">
    <w:name w:val="庄制定的正文"/>
    <w:basedOn w:val="1"/>
    <w:qFormat/>
    <w:uiPriority w:val="0"/>
    <w:pPr>
      <w:adjustRightInd w:val="0"/>
      <w:snapToGrid w:val="0"/>
      <w:spacing w:before="165" w:after="50" w:line="360" w:lineRule="auto"/>
      <w:ind w:left="1140" w:firstLine="454"/>
    </w:pPr>
    <w:rPr>
      <w:kern w:val="44"/>
      <w:szCs w:val="20"/>
    </w:rPr>
  </w:style>
  <w:style w:type="paragraph" w:customStyle="1" w:styleId="1051">
    <w:name w:val="Char Char Char Char Char Char1"/>
    <w:basedOn w:val="1"/>
    <w:qFormat/>
    <w:uiPriority w:val="0"/>
    <w:pPr>
      <w:adjustRightInd w:val="0"/>
      <w:snapToGrid w:val="0"/>
      <w:spacing w:before="165" w:after="165" w:line="360" w:lineRule="auto"/>
      <w:ind w:left="-3" w:right="-10" w:rightChars="-10" w:firstLine="420"/>
    </w:pPr>
    <w:rPr>
      <w:rFonts w:ascii="Tahoma" w:hAnsi="Tahoma" w:cs="Tahoma"/>
      <w:kern w:val="2"/>
    </w:rPr>
  </w:style>
  <w:style w:type="paragraph" w:customStyle="1" w:styleId="1052">
    <w:name w:val="正文文本 22"/>
    <w:basedOn w:val="1"/>
    <w:qFormat/>
    <w:uiPriority w:val="0"/>
    <w:pPr>
      <w:adjustRightInd w:val="0"/>
      <w:snapToGrid w:val="0"/>
      <w:spacing w:before="165" w:after="165" w:line="288" w:lineRule="auto"/>
      <w:ind w:left="1140" w:firstLine="540"/>
      <w:textAlignment w:val="baseline"/>
    </w:pPr>
    <w:rPr>
      <w:rFonts w:ascii="Times New Roman" w:hAnsi="Times New Roman" w:cs="Times New Roman"/>
      <w:szCs w:val="20"/>
    </w:rPr>
  </w:style>
  <w:style w:type="paragraph" w:customStyle="1" w:styleId="1053">
    <w:name w:val="样式 仿宋_GB2312 四号 首行缩进:  0.99 厘米 段后: 7.8 磅1"/>
    <w:basedOn w:val="1"/>
    <w:qFormat/>
    <w:uiPriority w:val="0"/>
    <w:pPr>
      <w:adjustRightInd w:val="0"/>
      <w:snapToGrid w:val="0"/>
      <w:spacing w:before="165" w:after="156" w:line="360" w:lineRule="auto"/>
      <w:ind w:left="1140" w:firstLine="397"/>
    </w:pPr>
    <w:rPr>
      <w:rFonts w:ascii="仿宋_GB2312" w:hAnsi="仿宋_GB2312"/>
      <w:kern w:val="2"/>
      <w:szCs w:val="20"/>
    </w:rPr>
  </w:style>
  <w:style w:type="paragraph" w:customStyle="1" w:styleId="1054">
    <w:name w:val="_列表"/>
    <w:basedOn w:val="1"/>
    <w:qFormat/>
    <w:uiPriority w:val="0"/>
    <w:pPr>
      <w:numPr>
        <w:ilvl w:val="0"/>
        <w:numId w:val="99"/>
      </w:numPr>
      <w:adjustRightInd w:val="0"/>
      <w:snapToGrid w:val="0"/>
      <w:spacing w:before="165" w:after="165" w:line="360" w:lineRule="auto"/>
      <w:ind w:left="1680"/>
    </w:pPr>
    <w:rPr>
      <w:rFonts w:cs="Times New Roman"/>
      <w:kern w:val="2"/>
      <w:szCs w:val="21"/>
    </w:rPr>
  </w:style>
  <w:style w:type="paragraph" w:customStyle="1" w:styleId="1055">
    <w:name w:val="hh4"/>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80" w:after="290" w:line="377" w:lineRule="auto"/>
      <w:ind w:left="1418" w:firstLine="510"/>
      <w:jc w:val="left"/>
    </w:pPr>
    <w:rPr>
      <w:rFonts w:ascii="Arial" w:hAnsi="Arial" w:eastAsia="黑体" w:cs="Times New Roman"/>
      <w:bCs/>
      <w:iCs w:val="0"/>
      <w:color w:val="auto"/>
      <w:kern w:val="0"/>
      <w:szCs w:val="28"/>
    </w:rPr>
  </w:style>
  <w:style w:type="paragraph" w:customStyle="1" w:styleId="1056">
    <w:name w:val="普通(网站)1"/>
    <w:basedOn w:val="1"/>
    <w:qFormat/>
    <w:uiPriority w:val="0"/>
    <w:pPr>
      <w:adjustRightInd w:val="0"/>
      <w:snapToGrid w:val="0"/>
      <w:spacing w:before="100" w:beforeAutospacing="1" w:after="100" w:afterAutospacing="1" w:line="360" w:lineRule="auto"/>
      <w:ind w:left="1140" w:firstLine="420"/>
    </w:pPr>
    <w:rPr>
      <w:rFonts w:cs="Times New Roman"/>
    </w:rPr>
  </w:style>
  <w:style w:type="paragraph" w:customStyle="1" w:styleId="1057">
    <w:name w:val="代码"/>
    <w:basedOn w:val="1"/>
    <w:qFormat/>
    <w:uiPriority w:val="0"/>
    <w:pPr>
      <w:shd w:val="clear" w:color="auto" w:fill="DAEEF3"/>
      <w:adjustRightInd w:val="0"/>
      <w:snapToGrid w:val="0"/>
      <w:spacing w:before="165" w:after="165" w:line="240" w:lineRule="atLeast"/>
      <w:ind w:left="1140" w:firstLine="420"/>
    </w:pPr>
    <w:rPr>
      <w:rFonts w:ascii="Calibri" w:hAnsi="Calibri" w:eastAsia="Arial" w:cs="Times New Roman"/>
      <w:kern w:val="2"/>
      <w:szCs w:val="21"/>
    </w:rPr>
  </w:style>
  <w:style w:type="paragraph" w:customStyle="1" w:styleId="1058">
    <w:name w:val="中国铁建-文档正文"/>
    <w:basedOn w:val="22"/>
    <w:qFormat/>
    <w:uiPriority w:val="0"/>
    <w:pPr>
      <w:wordWrap w:val="0"/>
      <w:spacing w:before="80" w:after="80"/>
      <w:ind w:left="50" w:leftChars="50"/>
      <w:jc w:val="left"/>
    </w:pPr>
    <w:rPr>
      <w:rFonts w:eastAsia="仿宋_GB2312" w:cs="黑体"/>
      <w:color w:val="000000"/>
      <w:kern w:val="0"/>
    </w:rPr>
  </w:style>
  <w:style w:type="paragraph" w:customStyle="1" w:styleId="1059">
    <w:name w:val="中国铁建-图片"/>
    <w:basedOn w:val="1"/>
    <w:next w:val="1058"/>
    <w:qFormat/>
    <w:uiPriority w:val="0"/>
    <w:pPr>
      <w:adjustRightInd w:val="0"/>
      <w:snapToGrid w:val="0"/>
      <w:spacing w:before="165" w:after="153" w:line="360" w:lineRule="auto"/>
      <w:ind w:left="1140" w:firstLine="420"/>
      <w:jc w:val="center"/>
    </w:pPr>
    <w:rPr>
      <w:rFonts w:eastAsia="仿宋_GB2312" w:cs="Times New Roman"/>
      <w:kern w:val="2"/>
      <w:szCs w:val="21"/>
    </w:rPr>
  </w:style>
  <w:style w:type="paragraph" w:customStyle="1" w:styleId="1060">
    <w:name w:val="中国铁建-1级列表符号（也可用于5级标题）"/>
    <w:basedOn w:val="1058"/>
    <w:qFormat/>
    <w:uiPriority w:val="0"/>
    <w:pPr>
      <w:numPr>
        <w:ilvl w:val="0"/>
        <w:numId w:val="100"/>
      </w:numPr>
      <w:spacing w:after="50" w:afterLines="50"/>
      <w:ind w:left="0" w:leftChars="0" w:firstLine="200" w:firstLineChars="0"/>
    </w:pPr>
  </w:style>
  <w:style w:type="paragraph" w:customStyle="1" w:styleId="1061">
    <w:name w:val="Doc Id"/>
    <w:basedOn w:val="1"/>
    <w:qFormat/>
    <w:uiPriority w:val="0"/>
    <w:pPr>
      <w:keepLines/>
      <w:tabs>
        <w:tab w:val="right" w:pos="1440"/>
        <w:tab w:val="left" w:pos="1800"/>
        <w:tab w:val="right" w:pos="9328"/>
      </w:tabs>
      <w:overflowPunct w:val="0"/>
      <w:autoSpaceDE w:val="0"/>
      <w:autoSpaceDN w:val="0"/>
      <w:adjustRightInd w:val="0"/>
      <w:snapToGrid w:val="0"/>
      <w:spacing w:before="165" w:after="165" w:line="360" w:lineRule="auto"/>
      <w:ind w:left="1140" w:firstLine="420"/>
    </w:pPr>
    <w:rPr>
      <w:rFonts w:ascii="Times New Roman" w:hAnsi="Times New Roman" w:cs="Times New Roman"/>
      <w:szCs w:val="20"/>
    </w:rPr>
  </w:style>
  <w:style w:type="paragraph" w:customStyle="1" w:styleId="1062">
    <w:name w:val="FooterUS"/>
    <w:basedOn w:val="56"/>
    <w:qFormat/>
    <w:uiPriority w:val="0"/>
    <w:pPr>
      <w:widowControl/>
      <w:pBdr>
        <w:top w:val="single" w:color="auto" w:sz="2" w:space="1"/>
      </w:pBdr>
      <w:tabs>
        <w:tab w:val="center" w:pos="4320"/>
        <w:tab w:val="right" w:pos="8640"/>
        <w:tab w:val="clear" w:pos="4153"/>
        <w:tab w:val="clear" w:pos="8306"/>
      </w:tabs>
      <w:overflowPunct w:val="0"/>
      <w:autoSpaceDE w:val="0"/>
      <w:autoSpaceDN w:val="0"/>
      <w:adjustRightInd w:val="0"/>
      <w:snapToGrid/>
      <w:spacing w:before="165" w:after="165"/>
      <w:ind w:left="1140" w:firstLine="420"/>
    </w:pPr>
    <w:rPr>
      <w:rFonts w:eastAsia="宋体"/>
      <w:i/>
      <w:kern w:val="0"/>
      <w:sz w:val="16"/>
      <w:szCs w:val="20"/>
    </w:rPr>
  </w:style>
  <w:style w:type="paragraph" w:customStyle="1" w:styleId="1063">
    <w:name w:val="Company Name"/>
    <w:basedOn w:val="1"/>
    <w:next w:val="1"/>
    <w:qFormat/>
    <w:uiPriority w:val="0"/>
    <w:pPr>
      <w:adjustRightInd w:val="0"/>
      <w:snapToGrid w:val="0"/>
      <w:spacing w:before="120" w:after="165" w:line="360" w:lineRule="auto"/>
      <w:ind w:left="1140" w:firstLine="420"/>
    </w:pPr>
    <w:rPr>
      <w:rFonts w:ascii="DIN-Regular" w:hAnsi="DIN-Regular" w:cs="Times New Roman"/>
      <w:sz w:val="20"/>
      <w:szCs w:val="20"/>
    </w:rPr>
  </w:style>
  <w:style w:type="paragraph" w:customStyle="1" w:styleId="1064">
    <w:name w:val="普通正文"/>
    <w:basedOn w:val="1"/>
    <w:qFormat/>
    <w:uiPriority w:val="0"/>
    <w:pPr>
      <w:adjustRightInd w:val="0"/>
      <w:snapToGrid w:val="0"/>
      <w:spacing w:before="120" w:after="165" w:line="360" w:lineRule="auto"/>
      <w:ind w:left="1140" w:firstLine="420"/>
    </w:pPr>
    <w:rPr>
      <w:rFonts w:cs="Times New Roman"/>
    </w:rPr>
  </w:style>
  <w:style w:type="paragraph" w:customStyle="1" w:styleId="1065">
    <w:name w:val="Char Char1 Char Char Char Char3 Char Char Char Char Char Char Char Char Char Char Char Char Char Char Char Char Char Char Char Char"/>
    <w:basedOn w:val="1"/>
    <w:qFormat/>
    <w:uiPriority w:val="0"/>
    <w:pPr>
      <w:spacing w:before="165" w:after="160" w:line="240" w:lineRule="exact"/>
      <w:ind w:left="1140" w:firstLine="420"/>
    </w:pPr>
    <w:rPr>
      <w:rFonts w:ascii="Arial" w:hAnsi="Arial"/>
      <w:sz w:val="22"/>
      <w:szCs w:val="21"/>
    </w:rPr>
  </w:style>
  <w:style w:type="paragraph" w:customStyle="1" w:styleId="1066">
    <w:name w:val="newtext"/>
    <w:basedOn w:val="1"/>
    <w:qFormat/>
    <w:uiPriority w:val="0"/>
    <w:pPr>
      <w:adjustRightInd w:val="0"/>
      <w:snapToGrid w:val="0"/>
      <w:spacing w:before="100" w:beforeAutospacing="1" w:after="100" w:afterAutospacing="1" w:line="360" w:lineRule="auto"/>
      <w:ind w:left="1140" w:firstLine="420"/>
    </w:pPr>
  </w:style>
  <w:style w:type="paragraph" w:customStyle="1" w:styleId="1067">
    <w:name w:val="af0"/>
    <w:basedOn w:val="1"/>
    <w:qFormat/>
    <w:uiPriority w:val="0"/>
    <w:pPr>
      <w:adjustRightInd w:val="0"/>
      <w:snapToGrid w:val="0"/>
      <w:spacing w:before="100" w:beforeAutospacing="1" w:after="100" w:afterAutospacing="1" w:line="360" w:lineRule="auto"/>
      <w:ind w:left="1140" w:firstLine="420"/>
    </w:pPr>
  </w:style>
  <w:style w:type="paragraph" w:customStyle="1" w:styleId="1068">
    <w:name w:val="itemstep"/>
    <w:basedOn w:val="1"/>
    <w:qFormat/>
    <w:uiPriority w:val="0"/>
    <w:pPr>
      <w:adjustRightInd w:val="0"/>
      <w:snapToGrid w:val="0"/>
      <w:spacing w:before="100" w:beforeAutospacing="1" w:after="100" w:afterAutospacing="1" w:line="360" w:lineRule="auto"/>
      <w:ind w:left="1140" w:firstLine="420"/>
    </w:pPr>
  </w:style>
  <w:style w:type="paragraph" w:customStyle="1" w:styleId="1069">
    <w:name w:val="Address"/>
    <w:basedOn w:val="1061"/>
    <w:qFormat/>
    <w:uiPriority w:val="0"/>
    <w:pPr>
      <w:jc w:val="right"/>
    </w:pPr>
  </w:style>
  <w:style w:type="paragraph" w:customStyle="1" w:styleId="1070">
    <w:name w:val="cont"/>
    <w:basedOn w:val="1"/>
    <w:qFormat/>
    <w:uiPriority w:val="0"/>
    <w:pPr>
      <w:adjustRightInd w:val="0"/>
      <w:snapToGrid w:val="0"/>
      <w:spacing w:before="100" w:after="100" w:line="360" w:lineRule="auto"/>
      <w:ind w:left="1140" w:firstLine="200" w:firstLineChars="200"/>
      <w:textAlignment w:val="baseline"/>
    </w:pPr>
    <w:rPr>
      <w:rFonts w:ascii="Arial" w:hAnsi="Arial" w:cs="Times New Roman"/>
      <w:szCs w:val="20"/>
    </w:rPr>
  </w:style>
  <w:style w:type="paragraph" w:customStyle="1" w:styleId="1071">
    <w:name w:val="bold"/>
    <w:basedOn w:val="1"/>
    <w:qFormat/>
    <w:uiPriority w:val="0"/>
    <w:pPr>
      <w:adjustRightInd w:val="0"/>
      <w:snapToGrid w:val="0"/>
      <w:spacing w:before="100" w:beforeAutospacing="1" w:after="100" w:afterAutospacing="1" w:line="360" w:lineRule="auto"/>
      <w:ind w:left="1140" w:firstLine="420"/>
    </w:pPr>
    <w:rPr>
      <w:b/>
      <w:bCs/>
      <w:color w:val="000000"/>
    </w:rPr>
  </w:style>
  <w:style w:type="paragraph" w:customStyle="1" w:styleId="1072">
    <w:name w:val="z-窗体底端2"/>
    <w:basedOn w:val="1"/>
    <w:next w:val="1"/>
    <w:qFormat/>
    <w:uiPriority w:val="0"/>
    <w:pPr>
      <w:pBdr>
        <w:top w:val="single" w:color="auto" w:sz="6" w:space="1"/>
      </w:pBdr>
      <w:adjustRightInd w:val="0"/>
      <w:snapToGrid w:val="0"/>
      <w:spacing w:before="165" w:after="165" w:line="360" w:lineRule="auto"/>
      <w:ind w:left="1140" w:firstLine="420"/>
      <w:jc w:val="center"/>
    </w:pPr>
    <w:rPr>
      <w:rFonts w:ascii="Arial" w:hAnsi="Arial" w:cs="Arial"/>
      <w:vanish/>
      <w:sz w:val="16"/>
      <w:szCs w:val="16"/>
    </w:rPr>
  </w:style>
  <w:style w:type="paragraph" w:customStyle="1" w:styleId="1073">
    <w:name w:val="标题2"/>
    <w:basedOn w:val="5"/>
    <w:qFormat/>
    <w:uiPriority w:val="0"/>
    <w:pPr>
      <w:keepNext/>
      <w:keepLines/>
      <w:widowControl/>
      <w:numPr>
        <w:ilvl w:val="0"/>
        <w:numId w:val="0"/>
      </w:numPr>
      <w:spacing w:before="260" w:after="260" w:line="360" w:lineRule="auto"/>
      <w:ind w:left="0" w:firstLine="510"/>
      <w:jc w:val="left"/>
    </w:pPr>
    <w:rPr>
      <w:rFonts w:cs="黑体"/>
      <w:bCs/>
      <w:szCs w:val="32"/>
    </w:rPr>
  </w:style>
  <w:style w:type="paragraph" w:customStyle="1" w:styleId="1074">
    <w:name w:val="缩进1"/>
    <w:basedOn w:val="1"/>
    <w:qFormat/>
    <w:uiPriority w:val="0"/>
    <w:pPr>
      <w:adjustRightInd w:val="0"/>
      <w:snapToGrid w:val="0"/>
      <w:spacing w:before="165" w:after="165" w:line="360" w:lineRule="auto"/>
      <w:ind w:left="840" w:firstLine="420"/>
    </w:pPr>
    <w:rPr>
      <w:rFonts w:ascii="Times New Roman" w:hAnsi="Times New Roman"/>
      <w:kern w:val="2"/>
      <w:szCs w:val="20"/>
    </w:rPr>
  </w:style>
  <w:style w:type="paragraph" w:customStyle="1" w:styleId="1075">
    <w:name w:val="Char Char1 Char Char Char Char Char Char Char Char Char Char Char Char Char Char Char Char Char"/>
    <w:basedOn w:val="1"/>
    <w:next w:val="87"/>
    <w:qFormat/>
    <w:uiPriority w:val="0"/>
    <w:pPr>
      <w:adjustRightInd w:val="0"/>
      <w:snapToGrid w:val="0"/>
      <w:spacing w:before="165" w:after="165" w:line="360" w:lineRule="auto"/>
      <w:ind w:left="1140" w:firstLine="420"/>
    </w:pPr>
    <w:rPr>
      <w:rFonts w:ascii="Times New Roman" w:hAnsi="Times New Roman" w:cs="Times New Roman"/>
      <w:sz w:val="22"/>
      <w:szCs w:val="21"/>
    </w:rPr>
  </w:style>
  <w:style w:type="paragraph" w:customStyle="1" w:styleId="1076">
    <w:name w:val="正文段落"/>
    <w:basedOn w:val="1"/>
    <w:qFormat/>
    <w:uiPriority w:val="0"/>
    <w:pPr>
      <w:adjustRightInd w:val="0"/>
      <w:snapToGrid w:val="0"/>
      <w:spacing w:before="165" w:after="165" w:line="360" w:lineRule="auto"/>
      <w:ind w:left="1140" w:firstLine="200" w:firstLineChars="200"/>
    </w:pPr>
    <w:rPr>
      <w:rFonts w:ascii="Times New Roman" w:hAnsi="Times New Roman" w:cs="Times New Roman"/>
      <w:sz w:val="22"/>
      <w:szCs w:val="21"/>
    </w:rPr>
  </w:style>
  <w:style w:type="paragraph" w:customStyle="1" w:styleId="1077">
    <w:name w:val="6 Char"/>
    <w:basedOn w:val="1"/>
    <w:qFormat/>
    <w:uiPriority w:val="0"/>
    <w:pPr>
      <w:adjustRightInd w:val="0"/>
      <w:snapToGrid w:val="0"/>
      <w:spacing w:before="100" w:beforeLines="100" w:after="160" w:line="240" w:lineRule="exact"/>
      <w:ind w:left="1140" w:firstLine="420"/>
    </w:pPr>
    <w:rPr>
      <w:rFonts w:ascii="Verdana" w:hAnsi="Verdana" w:cs="Times New Roman"/>
      <w:sz w:val="20"/>
      <w:szCs w:val="20"/>
    </w:rPr>
  </w:style>
  <w:style w:type="paragraph" w:customStyle="1" w:styleId="1078">
    <w:name w:val="标题6"/>
    <w:basedOn w:val="9"/>
    <w:qFormat/>
    <w:uiPriority w:val="0"/>
    <w:pPr>
      <w:keepNext/>
      <w:keepLines/>
      <w:widowControl/>
      <w:numPr>
        <w:ilvl w:val="0"/>
        <w:numId w:val="0"/>
      </w:numPr>
      <w:spacing w:before="240" w:after="64" w:line="319" w:lineRule="auto"/>
      <w:jc w:val="left"/>
    </w:pPr>
    <w:rPr>
      <w:rFonts w:ascii="Cambria" w:hAnsi="Cambria" w:eastAsia="宋体"/>
      <w:bCs/>
    </w:rPr>
  </w:style>
  <w:style w:type="paragraph" w:customStyle="1" w:styleId="1079">
    <w:name w:val="aaab4"/>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120" w:after="0" w:line="240" w:lineRule="atLeast"/>
      <w:ind w:left="1403" w:hanging="864"/>
      <w:jc w:val="left"/>
    </w:pPr>
    <w:rPr>
      <w:rFonts w:ascii="Times New Roman" w:hAnsi="Times New Roman" w:cs="Times New Roman"/>
      <w:iCs w:val="0"/>
      <w:color w:val="auto"/>
      <w:kern w:val="0"/>
      <w:szCs w:val="20"/>
    </w:rPr>
  </w:style>
  <w:style w:type="paragraph" w:customStyle="1" w:styleId="1080">
    <w:name w:val="样式 首行缩进:  2.25 字符"/>
    <w:basedOn w:val="1"/>
    <w:qFormat/>
    <w:uiPriority w:val="0"/>
    <w:pPr>
      <w:adjustRightInd w:val="0"/>
      <w:snapToGrid w:val="0"/>
      <w:spacing w:before="165" w:after="165" w:line="360" w:lineRule="auto"/>
      <w:ind w:left="1140" w:firstLine="225" w:firstLineChars="225"/>
    </w:pPr>
    <w:rPr>
      <w:rFonts w:ascii="Times New Roman" w:hAnsi="Times New Roman"/>
      <w:kern w:val="2"/>
      <w:szCs w:val="20"/>
    </w:rPr>
  </w:style>
  <w:style w:type="paragraph" w:customStyle="1" w:styleId="1081">
    <w:name w:val="标题4－-new"/>
    <w:basedOn w:val="1"/>
    <w:qFormat/>
    <w:uiPriority w:val="0"/>
    <w:pPr>
      <w:adjustRightInd w:val="0"/>
      <w:snapToGrid w:val="0"/>
      <w:spacing w:before="165" w:after="165" w:line="360" w:lineRule="auto"/>
      <w:ind w:left="1140" w:firstLine="420"/>
    </w:pPr>
    <w:rPr>
      <w:rFonts w:eastAsia="黑体" w:cs="Times New Roman"/>
      <w:kern w:val="2"/>
    </w:rPr>
  </w:style>
  <w:style w:type="paragraph" w:customStyle="1" w:styleId="1082">
    <w:name w:val="其他发布部门"/>
    <w:basedOn w:val="1"/>
    <w:qFormat/>
    <w:uiPriority w:val="0"/>
    <w:pPr>
      <w:adjustRightInd w:val="0"/>
      <w:snapToGrid w:val="0"/>
      <w:spacing w:before="165" w:after="165" w:line="0" w:lineRule="atLeast"/>
      <w:ind w:left="1140" w:firstLine="420"/>
      <w:jc w:val="center"/>
    </w:pPr>
    <w:rPr>
      <w:rFonts w:ascii="黑体" w:eastAsia="黑体" w:cs="Times New Roman"/>
      <w:spacing w:val="20"/>
      <w:w w:val="135"/>
      <w:sz w:val="36"/>
      <w:szCs w:val="20"/>
    </w:rPr>
  </w:style>
  <w:style w:type="paragraph" w:customStyle="1" w:styleId="1083">
    <w:name w:val="数字编号列项（二级）"/>
    <w:qFormat/>
    <w:uiPriority w:val="0"/>
    <w:pPr>
      <w:jc w:val="both"/>
    </w:pPr>
    <w:rPr>
      <w:rFonts w:ascii="宋体" w:hAnsi="Times New Roman" w:eastAsia="宋体" w:cs="Times New Roman"/>
      <w:sz w:val="20"/>
      <w:szCs w:val="20"/>
      <w:lang w:val="en-US" w:eastAsia="zh-CN" w:bidi="ar-SA"/>
    </w:rPr>
  </w:style>
  <w:style w:type="paragraph" w:customStyle="1" w:styleId="1084">
    <w:name w:val="无标题条"/>
    <w:next w:val="1"/>
    <w:qFormat/>
    <w:uiPriority w:val="0"/>
    <w:pPr>
      <w:jc w:val="both"/>
    </w:pPr>
    <w:rPr>
      <w:rFonts w:ascii="Times New Roman" w:hAnsi="Times New Roman" w:eastAsia="宋体" w:cs="Times New Roman"/>
      <w:sz w:val="20"/>
      <w:szCs w:val="20"/>
      <w:lang w:val="en-US" w:eastAsia="zh-CN" w:bidi="ar-SA"/>
    </w:rPr>
  </w:style>
  <w:style w:type="paragraph" w:customStyle="1" w:styleId="1085">
    <w:name w:val="Bulleted List"/>
    <w:basedOn w:val="1"/>
    <w:qFormat/>
    <w:uiPriority w:val="0"/>
    <w:pPr>
      <w:keepLines/>
      <w:numPr>
        <w:ilvl w:val="0"/>
        <w:numId w:val="101"/>
      </w:numPr>
      <w:adjustRightInd w:val="0"/>
      <w:snapToGrid w:val="0"/>
      <w:spacing w:before="20" w:after="100" w:line="240" w:lineRule="exact"/>
      <w:ind w:right="-580"/>
    </w:pPr>
    <w:rPr>
      <w:rFonts w:ascii="Times New Roman" w:hAnsi="Times New Roman" w:cs="Times New Roman"/>
      <w:sz w:val="20"/>
      <w:szCs w:val="20"/>
    </w:rPr>
  </w:style>
  <w:style w:type="paragraph" w:customStyle="1" w:styleId="1086">
    <w:name w:val="DZBL-正文-1"/>
    <w:basedOn w:val="1"/>
    <w:qFormat/>
    <w:uiPriority w:val="0"/>
    <w:pPr>
      <w:numPr>
        <w:ilvl w:val="0"/>
        <w:numId w:val="102"/>
      </w:numPr>
      <w:adjustRightInd w:val="0"/>
      <w:snapToGrid w:val="0"/>
      <w:spacing w:before="165" w:after="165" w:line="360" w:lineRule="auto"/>
    </w:pPr>
    <w:rPr>
      <w:rFonts w:ascii="Times New Roman" w:hAnsi="Times New Roman" w:cs="Times New Roman"/>
      <w:b/>
    </w:rPr>
  </w:style>
  <w:style w:type="paragraph" w:customStyle="1" w:styleId="1087">
    <w:name w:val="DZBL-正文-3"/>
    <w:basedOn w:val="22"/>
    <w:qFormat/>
    <w:uiPriority w:val="0"/>
    <w:pPr>
      <w:numPr>
        <w:ilvl w:val="0"/>
        <w:numId w:val="103"/>
      </w:numPr>
      <w:spacing w:before="80" w:after="80"/>
      <w:ind w:left="50" w:leftChars="50" w:firstLine="0" w:firstLineChars="0"/>
      <w:jc w:val="left"/>
    </w:pPr>
    <w:rPr>
      <w:rFonts w:ascii="宋体"/>
      <w:color w:val="000000"/>
      <w:kern w:val="0"/>
    </w:rPr>
  </w:style>
  <w:style w:type="paragraph" w:customStyle="1" w:styleId="1088">
    <w:name w:val="DZBL-正文-4"/>
    <w:basedOn w:val="1"/>
    <w:qFormat/>
    <w:uiPriority w:val="0"/>
    <w:pPr>
      <w:adjustRightInd w:val="0"/>
      <w:snapToGrid w:val="0"/>
      <w:spacing w:before="165" w:after="165" w:line="360" w:lineRule="auto"/>
      <w:ind w:left="202" w:leftChars="202" w:firstLine="177" w:firstLineChars="177"/>
    </w:pPr>
    <w:rPr>
      <w:rFonts w:ascii="Times New Roman" w:hAnsi="Times New Roman" w:cs="Times New Roman"/>
    </w:rPr>
  </w:style>
  <w:style w:type="paragraph" w:customStyle="1" w:styleId="1089">
    <w:name w:val="中等深浅底纹 1 - 强调文字颜色 11"/>
    <w:qFormat/>
    <w:uiPriority w:val="0"/>
    <w:rPr>
      <w:rFonts w:ascii="Calibri" w:hAnsi="Calibri" w:eastAsia="宋体" w:cs="Times New Roman"/>
      <w:sz w:val="22"/>
      <w:szCs w:val="20"/>
      <w:lang w:val="en-US" w:eastAsia="zh-CN" w:bidi="ar-SA"/>
    </w:rPr>
  </w:style>
  <w:style w:type="paragraph" w:customStyle="1" w:styleId="1090">
    <w:name w:val="Char Char Char Char Char Char Char Char Char"/>
    <w:basedOn w:val="1"/>
    <w:qFormat/>
    <w:uiPriority w:val="0"/>
    <w:pPr>
      <w:tabs>
        <w:tab w:val="left" w:pos="1138"/>
      </w:tabs>
      <w:adjustRightInd w:val="0"/>
      <w:snapToGrid w:val="0"/>
      <w:spacing w:before="165" w:after="165" w:line="360" w:lineRule="auto"/>
      <w:ind w:left="1138" w:hanging="420"/>
    </w:pPr>
    <w:rPr>
      <w:rFonts w:ascii="Times New Roman" w:hAnsi="Times New Roman" w:cs="Times New Roman"/>
      <w:kern w:val="2"/>
    </w:rPr>
  </w:style>
  <w:style w:type="paragraph" w:customStyle="1" w:styleId="1091">
    <w:name w:val="zhengwen"/>
    <w:basedOn w:val="1"/>
    <w:qFormat/>
    <w:uiPriority w:val="0"/>
    <w:pPr>
      <w:adjustRightInd w:val="0"/>
      <w:snapToGrid w:val="0"/>
      <w:spacing w:before="100" w:beforeAutospacing="1" w:after="100" w:afterAutospacing="1" w:line="360" w:lineRule="atLeast"/>
      <w:ind w:left="1140" w:firstLine="420"/>
    </w:pPr>
    <w:rPr>
      <w:rFonts w:ascii="ˎ̥" w:hAnsi="ˎ̥"/>
      <w:color w:val="000000"/>
    </w:rPr>
  </w:style>
  <w:style w:type="paragraph" w:customStyle="1" w:styleId="1092">
    <w:name w:val="样式 宋体 小四 行距: 1.5 倍行距 首行缩进:  2.25 字符"/>
    <w:basedOn w:val="1"/>
    <w:qFormat/>
    <w:uiPriority w:val="0"/>
    <w:pPr>
      <w:adjustRightInd w:val="0"/>
      <w:snapToGrid w:val="0"/>
      <w:spacing w:before="165" w:after="165" w:line="360" w:lineRule="auto"/>
      <w:ind w:left="1140" w:firstLine="225" w:firstLineChars="225"/>
    </w:pPr>
    <w:rPr>
      <w:rFonts w:cs="Times New Roman"/>
      <w:kern w:val="2"/>
      <w:szCs w:val="20"/>
    </w:rPr>
  </w:style>
  <w:style w:type="paragraph" w:customStyle="1" w:styleId="1093">
    <w:name w:val="样式 本文正文 + 五号 首行缩进:  0.74 厘米 行距: 1.5 倍行距"/>
    <w:basedOn w:val="1"/>
    <w:qFormat/>
    <w:uiPriority w:val="0"/>
    <w:pPr>
      <w:adjustRightInd w:val="0"/>
      <w:snapToGrid w:val="0"/>
      <w:spacing w:before="165" w:after="165" w:line="360" w:lineRule="auto"/>
      <w:ind w:left="1140" w:firstLine="420"/>
    </w:pPr>
    <w:rPr>
      <w:rFonts w:eastAsia="楷体_GB2312"/>
      <w:kern w:val="2"/>
      <w:sz w:val="28"/>
      <w:szCs w:val="20"/>
    </w:rPr>
  </w:style>
  <w:style w:type="paragraph" w:customStyle="1" w:styleId="1094">
    <w:name w:val="9p1"/>
    <w:basedOn w:val="1"/>
    <w:qFormat/>
    <w:uiPriority w:val="0"/>
    <w:pPr>
      <w:adjustRightInd w:val="0"/>
      <w:snapToGrid w:val="0"/>
      <w:spacing w:before="100" w:beforeAutospacing="1" w:after="100" w:afterAutospacing="1" w:line="360" w:lineRule="auto"/>
      <w:ind w:left="1140" w:firstLine="420"/>
    </w:pPr>
    <w:rPr>
      <w:rFonts w:cs="Times New Roman"/>
    </w:rPr>
  </w:style>
  <w:style w:type="paragraph" w:customStyle="1" w:styleId="1095">
    <w:name w:val="正4234"/>
    <w:basedOn w:val="1"/>
    <w:qFormat/>
    <w:uiPriority w:val="0"/>
    <w:pPr>
      <w:adjustRightInd w:val="0"/>
      <w:snapToGrid w:val="0"/>
      <w:spacing w:before="165" w:after="165" w:line="360" w:lineRule="auto"/>
      <w:ind w:left="1140" w:firstLine="420"/>
    </w:pPr>
    <w:rPr>
      <w:rFonts w:ascii="Times New Roman" w:hAnsi="Times New Roman" w:cs="Times New Roman"/>
      <w:kern w:val="2"/>
      <w:szCs w:val="20"/>
    </w:rPr>
  </w:style>
  <w:style w:type="paragraph" w:customStyle="1" w:styleId="1096">
    <w:name w:val="v9title"/>
    <w:basedOn w:val="1"/>
    <w:qFormat/>
    <w:uiPriority w:val="0"/>
    <w:pPr>
      <w:adjustRightInd w:val="0"/>
      <w:snapToGrid w:val="0"/>
      <w:spacing w:before="100" w:beforeAutospacing="1" w:after="100" w:afterAutospacing="1" w:line="280" w:lineRule="atLeast"/>
      <w:ind w:left="1140" w:firstLine="420"/>
    </w:pPr>
    <w:rPr>
      <w:rFonts w:ascii="ˎ̥" w:hAnsi="ˎ̥"/>
      <w:b/>
      <w:bCs/>
      <w:color w:val="FF6600"/>
      <w:sz w:val="18"/>
      <w:szCs w:val="18"/>
    </w:rPr>
  </w:style>
  <w:style w:type="paragraph" w:customStyle="1" w:styleId="1097">
    <w:name w:val="中等深浅列表 2 - 强调文字颜色 21"/>
    <w:qFormat/>
    <w:uiPriority w:val="0"/>
    <w:rPr>
      <w:rFonts w:ascii="Calibri" w:hAnsi="Calibri" w:eastAsia="宋体" w:cs="Times New Roman"/>
      <w:sz w:val="20"/>
      <w:szCs w:val="20"/>
      <w:lang w:val="en-US" w:eastAsia="zh-CN" w:bidi="ar-SA"/>
    </w:rPr>
  </w:style>
  <w:style w:type="paragraph" w:customStyle="1" w:styleId="1098">
    <w:name w:val="样式 标题 4 + (西文) Times New Roman 行距: 1.5 倍行距"/>
    <w:basedOn w:val="8"/>
    <w:qFormat/>
    <w:uiPriority w:val="0"/>
    <w:pPr>
      <w:keepNext/>
      <w:keepLines/>
      <w:widowControl/>
      <w:numPr>
        <w:ilvl w:val="0"/>
        <w:numId w:val="0"/>
      </w:numPr>
      <w:spacing w:before="280" w:after="290" w:line="360" w:lineRule="auto"/>
      <w:jc w:val="left"/>
    </w:pPr>
    <w:rPr>
      <w:rFonts w:ascii="Times New Roman" w:hAnsi="Times New Roman"/>
      <w:b w:val="0"/>
      <w:bCs/>
      <w:kern w:val="0"/>
      <w:szCs w:val="20"/>
    </w:rPr>
  </w:style>
  <w:style w:type="paragraph" w:customStyle="1" w:styleId="1099">
    <w:name w:val="正文缩进a"/>
    <w:basedOn w:val="1"/>
    <w:qFormat/>
    <w:uiPriority w:val="0"/>
    <w:pPr>
      <w:adjustRightInd w:val="0"/>
      <w:snapToGrid w:val="0"/>
      <w:spacing w:before="165" w:after="165" w:line="360" w:lineRule="auto"/>
      <w:ind w:left="1140" w:firstLine="200" w:firstLineChars="200"/>
    </w:pPr>
    <w:rPr>
      <w:kern w:val="2"/>
      <w:szCs w:val="20"/>
    </w:rPr>
  </w:style>
  <w:style w:type="paragraph" w:customStyle="1" w:styleId="1100">
    <w:name w:val="正文缩进b"/>
    <w:basedOn w:val="1"/>
    <w:qFormat/>
    <w:uiPriority w:val="0"/>
    <w:pPr>
      <w:numPr>
        <w:ilvl w:val="0"/>
        <w:numId w:val="104"/>
      </w:numPr>
      <w:adjustRightInd w:val="0"/>
      <w:snapToGrid w:val="0"/>
      <w:spacing w:before="165" w:after="165" w:line="360" w:lineRule="auto"/>
    </w:pPr>
    <w:rPr>
      <w:rFonts w:ascii="Times New Roman" w:hAnsi="Times New Roman" w:cs="Times New Roman"/>
      <w:kern w:val="2"/>
      <w:szCs w:val="21"/>
    </w:rPr>
  </w:style>
  <w:style w:type="paragraph" w:customStyle="1" w:styleId="1101">
    <w:name w:val="中等深浅网格 2 - 强调文字颜色 21"/>
    <w:basedOn w:val="1"/>
    <w:next w:val="1"/>
    <w:qFormat/>
    <w:uiPriority w:val="0"/>
    <w:pPr>
      <w:adjustRightInd w:val="0"/>
      <w:snapToGrid w:val="0"/>
      <w:spacing w:before="165" w:after="165" w:line="360" w:lineRule="auto"/>
      <w:ind w:left="1140" w:firstLine="200" w:firstLineChars="200"/>
    </w:pPr>
    <w:rPr>
      <w:rFonts w:ascii="Times New Roman" w:hAnsi="Times New Roman" w:cs="Times New Roman"/>
      <w:i/>
      <w:iCs/>
      <w:color w:val="000000"/>
      <w:sz w:val="20"/>
    </w:rPr>
  </w:style>
  <w:style w:type="paragraph" w:customStyle="1" w:styleId="1102">
    <w:name w:val="中等深浅网格 3 - 强调文字颜色 21"/>
    <w:basedOn w:val="1"/>
    <w:next w:val="1"/>
    <w:qFormat/>
    <w:uiPriority w:val="0"/>
    <w:pPr>
      <w:pBdr>
        <w:bottom w:val="single" w:color="4F81BD" w:sz="4" w:space="4"/>
      </w:pBdr>
      <w:adjustRightInd w:val="0"/>
      <w:snapToGrid w:val="0"/>
      <w:spacing w:before="200" w:after="280" w:line="360" w:lineRule="auto"/>
      <w:ind w:left="936" w:right="936" w:firstLine="200" w:firstLineChars="200"/>
    </w:pPr>
    <w:rPr>
      <w:rFonts w:ascii="Times New Roman" w:hAnsi="Times New Roman" w:cs="Times New Roman"/>
      <w:b/>
      <w:bCs/>
      <w:i/>
      <w:iCs/>
      <w:color w:val="4F81BD"/>
    </w:rPr>
  </w:style>
  <w:style w:type="paragraph" w:customStyle="1" w:styleId="1103">
    <w:name w:val="15342"/>
    <w:basedOn w:val="1"/>
    <w:qFormat/>
    <w:uiPriority w:val="0"/>
    <w:pPr>
      <w:adjustRightInd w:val="0"/>
      <w:snapToGrid w:val="0"/>
      <w:spacing w:before="165" w:after="165" w:line="360" w:lineRule="auto"/>
      <w:ind w:left="200" w:leftChars="200" w:firstLine="200"/>
    </w:pPr>
    <w:rPr>
      <w:rFonts w:ascii="Times New Roman" w:hAnsi="Times New Roman" w:cs="Times New Roman"/>
      <w:szCs w:val="21"/>
    </w:rPr>
  </w:style>
  <w:style w:type="paragraph" w:customStyle="1" w:styleId="1104">
    <w:name w:val="cfont12h"/>
    <w:basedOn w:val="1"/>
    <w:qFormat/>
    <w:uiPriority w:val="0"/>
    <w:pPr>
      <w:adjustRightInd w:val="0"/>
      <w:snapToGrid w:val="0"/>
      <w:spacing w:before="100" w:beforeAutospacing="1" w:after="100" w:afterAutospacing="1" w:line="360" w:lineRule="auto"/>
      <w:ind w:left="1140" w:firstLine="420"/>
    </w:pPr>
  </w:style>
  <w:style w:type="paragraph" w:customStyle="1" w:styleId="1105">
    <w:name w:val="0号正文"/>
    <w:basedOn w:val="1"/>
    <w:qFormat/>
    <w:uiPriority w:val="0"/>
    <w:pPr>
      <w:adjustRightInd w:val="0"/>
      <w:snapToGrid w:val="0"/>
      <w:spacing w:before="156" w:after="156" w:line="300" w:lineRule="auto"/>
      <w:ind w:left="1140" w:firstLine="200" w:firstLineChars="200"/>
    </w:pPr>
    <w:rPr>
      <w:rFonts w:ascii="Arial" w:hAnsi="Arial" w:cs="Times New Roman"/>
      <w:kern w:val="2"/>
    </w:rPr>
  </w:style>
  <w:style w:type="paragraph" w:customStyle="1" w:styleId="1106">
    <w:name w:val="aa2"/>
    <w:basedOn w:val="5"/>
    <w:qFormat/>
    <w:uiPriority w:val="0"/>
    <w:pPr>
      <w:keepNext/>
      <w:keepLines/>
      <w:widowControl/>
      <w:numPr>
        <w:ilvl w:val="0"/>
        <w:numId w:val="0"/>
      </w:numPr>
      <w:spacing w:before="120" w:after="120" w:line="360" w:lineRule="auto"/>
      <w:ind w:left="0" w:firstLine="510"/>
      <w:jc w:val="left"/>
    </w:pPr>
    <w:rPr>
      <w:rFonts w:cs="Times New Roman"/>
      <w:bCs/>
      <w:kern w:val="0"/>
      <w:sz w:val="30"/>
      <w:szCs w:val="30"/>
    </w:rPr>
  </w:style>
  <w:style w:type="paragraph" w:customStyle="1" w:styleId="1107">
    <w:name w:val="aa3"/>
    <w:basedOn w:val="6"/>
    <w:qFormat/>
    <w:uiPriority w:val="0"/>
    <w:pPr>
      <w:keepNext/>
      <w:keepLines/>
      <w:widowControl/>
      <w:numPr>
        <w:ilvl w:val="0"/>
        <w:numId w:val="0"/>
      </w:numPr>
      <w:spacing w:before="240" w:after="165" w:line="240" w:lineRule="atLeast"/>
      <w:ind w:left="0" w:firstLine="510"/>
      <w:jc w:val="left"/>
      <w:textAlignment w:val="auto"/>
    </w:pPr>
    <w:rPr>
      <w:rFonts w:ascii="Times New Roman" w:hAnsi="Times New Roman" w:cs="Times New Roman"/>
      <w:bCs/>
      <w:kern w:val="0"/>
      <w:szCs w:val="28"/>
    </w:rPr>
  </w:style>
  <w:style w:type="paragraph" w:customStyle="1" w:styleId="1108">
    <w:name w:val=".list"/>
    <w:basedOn w:val="1"/>
    <w:qFormat/>
    <w:uiPriority w:val="0"/>
    <w:pPr>
      <w:numPr>
        <w:ilvl w:val="0"/>
        <w:numId w:val="105"/>
      </w:numPr>
      <w:autoSpaceDE w:val="0"/>
      <w:autoSpaceDN w:val="0"/>
      <w:adjustRightInd w:val="0"/>
      <w:snapToGrid w:val="0"/>
      <w:spacing w:before="165" w:after="165" w:line="360" w:lineRule="auto"/>
    </w:pPr>
    <w:rPr>
      <w:rFonts w:ascii="Times New Roman" w:hAnsi="Times New Roman" w:cs="Times New Roman"/>
      <w:b/>
      <w:sz w:val="28"/>
      <w:szCs w:val="20"/>
    </w:rPr>
  </w:style>
  <w:style w:type="paragraph" w:customStyle="1" w:styleId="1109">
    <w:name w:val="aaab"/>
    <w:basedOn w:val="6"/>
    <w:qFormat/>
    <w:uiPriority w:val="0"/>
    <w:pPr>
      <w:keepNext/>
      <w:keepLines/>
      <w:widowControl/>
      <w:numPr>
        <w:ilvl w:val="0"/>
        <w:numId w:val="0"/>
      </w:numPr>
      <w:spacing w:before="300" w:after="0" w:line="240" w:lineRule="atLeast"/>
      <w:ind w:left="0" w:firstLine="510"/>
      <w:jc w:val="left"/>
      <w:textAlignment w:val="auto"/>
    </w:pPr>
    <w:rPr>
      <w:rFonts w:cs="Times New Roman"/>
      <w:bCs/>
      <w:kern w:val="0"/>
      <w:sz w:val="30"/>
      <w:szCs w:val="30"/>
    </w:rPr>
  </w:style>
  <w:style w:type="paragraph" w:customStyle="1" w:styleId="1110">
    <w:name w:val="修订2"/>
    <w:qFormat/>
    <w:uiPriority w:val="0"/>
    <w:rPr>
      <w:rFonts w:ascii="Times New Roman" w:hAnsi="Times New Roman" w:eastAsia="宋体" w:cs="Times New Roman"/>
      <w:sz w:val="20"/>
      <w:szCs w:val="20"/>
      <w:lang w:val="en-US" w:eastAsia="zh-CN" w:bidi="ar-SA"/>
    </w:rPr>
  </w:style>
  <w:style w:type="paragraph" w:customStyle="1" w:styleId="1111">
    <w:name w:val="Figure Char"/>
    <w:basedOn w:val="1"/>
    <w:next w:val="424"/>
    <w:qFormat/>
    <w:uiPriority w:val="0"/>
    <w:pPr>
      <w:keepNext/>
      <w:adjustRightInd w:val="0"/>
      <w:snapToGrid w:val="0"/>
      <w:spacing w:before="80" w:after="80" w:line="300" w:lineRule="auto"/>
      <w:ind w:left="1134" w:firstLine="420"/>
      <w:jc w:val="center"/>
    </w:pPr>
    <w:rPr>
      <w:rFonts w:ascii="Arial" w:hAnsi="Arial" w:cs="Arial"/>
      <w:kern w:val="2"/>
      <w:szCs w:val="21"/>
    </w:rPr>
  </w:style>
  <w:style w:type="paragraph" w:customStyle="1" w:styleId="1112">
    <w:name w:val="Figure"/>
    <w:basedOn w:val="1"/>
    <w:qFormat/>
    <w:uiPriority w:val="0"/>
    <w:pPr>
      <w:autoSpaceDE w:val="0"/>
      <w:autoSpaceDN w:val="0"/>
      <w:adjustRightInd w:val="0"/>
      <w:snapToGrid w:val="0"/>
      <w:spacing w:before="165" w:after="165" w:line="360" w:lineRule="auto"/>
      <w:ind w:left="1140" w:firstLine="420"/>
      <w:jc w:val="center"/>
    </w:pPr>
    <w:rPr>
      <w:rFonts w:ascii="Times New Roman" w:hAnsi="Times New Roman" w:cs="Times New Roman"/>
      <w:szCs w:val="21"/>
    </w:rPr>
  </w:style>
  <w:style w:type="paragraph" w:customStyle="1" w:styleId="1113">
    <w:name w:val="Level 3"/>
    <w:basedOn w:val="1"/>
    <w:qFormat/>
    <w:uiPriority w:val="0"/>
    <w:pPr>
      <w:numPr>
        <w:ilvl w:val="0"/>
        <w:numId w:val="106"/>
      </w:numPr>
      <w:adjustRightInd w:val="0"/>
      <w:snapToGrid w:val="0"/>
      <w:spacing w:before="165" w:after="165" w:line="360" w:lineRule="auto"/>
    </w:pPr>
    <w:rPr>
      <w:rFonts w:ascii="Times New Roman" w:hAnsi="Times New Roman" w:cs="Times New Roman"/>
      <w:kern w:val="2"/>
    </w:rPr>
  </w:style>
  <w:style w:type="paragraph" w:customStyle="1" w:styleId="1114">
    <w:name w:val="DZBL-1"/>
    <w:basedOn w:val="4"/>
    <w:qFormat/>
    <w:uiPriority w:val="0"/>
    <w:pPr>
      <w:keepNext/>
      <w:keepLines w:val="0"/>
      <w:widowControl/>
      <w:numPr>
        <w:ilvl w:val="0"/>
        <w:numId w:val="0"/>
      </w:numPr>
      <w:spacing w:before="340" w:after="330" w:line="360" w:lineRule="auto"/>
      <w:ind w:left="425" w:hanging="425"/>
      <w:jc w:val="center"/>
    </w:pPr>
    <w:rPr>
      <w:rFonts w:ascii="黑体" w:eastAsia="黑体" w:cs="Times New Roman"/>
      <w:bCs/>
      <w:kern w:val="2"/>
      <w:sz w:val="44"/>
      <w:szCs w:val="44"/>
    </w:rPr>
  </w:style>
  <w:style w:type="paragraph" w:customStyle="1" w:styleId="1115">
    <w:name w:val="DZBL-2"/>
    <w:basedOn w:val="5"/>
    <w:qFormat/>
    <w:uiPriority w:val="0"/>
    <w:pPr>
      <w:keepNext/>
      <w:keepLines/>
      <w:widowControl/>
      <w:numPr>
        <w:ilvl w:val="0"/>
        <w:numId w:val="0"/>
      </w:numPr>
      <w:spacing w:line="360" w:lineRule="auto"/>
      <w:ind w:left="425" w:hanging="425"/>
      <w:jc w:val="left"/>
    </w:pPr>
    <w:rPr>
      <w:rFonts w:cs="Times New Roman"/>
      <w:bCs/>
      <w:kern w:val="0"/>
      <w:szCs w:val="32"/>
    </w:rPr>
  </w:style>
  <w:style w:type="paragraph" w:customStyle="1" w:styleId="1116">
    <w:name w:val="DZBL-3"/>
    <w:basedOn w:val="6"/>
    <w:qFormat/>
    <w:uiPriority w:val="0"/>
    <w:pPr>
      <w:keepNext/>
      <w:keepLines/>
      <w:widowControl/>
      <w:numPr>
        <w:ilvl w:val="0"/>
        <w:numId w:val="0"/>
      </w:numPr>
      <w:spacing w:before="0" w:after="0" w:line="240" w:lineRule="atLeast"/>
      <w:ind w:left="1" w:hanging="425"/>
      <w:jc w:val="left"/>
      <w:textAlignment w:val="auto"/>
    </w:pPr>
    <w:rPr>
      <w:rFonts w:ascii="Times New Roman" w:hAnsi="Times New Roman" w:cs="Times New Roman"/>
      <w:bCs/>
      <w:kern w:val="0"/>
      <w:sz w:val="30"/>
      <w:szCs w:val="30"/>
    </w:rPr>
  </w:style>
  <w:style w:type="paragraph" w:customStyle="1" w:styleId="1117">
    <w:name w:val="DZBL-4"/>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0"/>
      </w:tabs>
      <w:spacing w:before="0" w:after="0" w:line="377" w:lineRule="auto"/>
      <w:ind w:left="2" w:hanging="425"/>
      <w:jc w:val="left"/>
    </w:pPr>
    <w:rPr>
      <w:rFonts w:cs="Times New Roman"/>
      <w:bCs/>
      <w:iCs w:val="0"/>
      <w:color w:val="auto"/>
      <w:kern w:val="0"/>
      <w:szCs w:val="28"/>
    </w:rPr>
  </w:style>
  <w:style w:type="paragraph" w:customStyle="1" w:styleId="1118">
    <w:name w:val="DZBL-5"/>
    <w:basedOn w:val="8"/>
    <w:qFormat/>
    <w:uiPriority w:val="0"/>
    <w:pPr>
      <w:keepNext/>
      <w:keepLines/>
      <w:widowControl/>
      <w:numPr>
        <w:ilvl w:val="0"/>
        <w:numId w:val="107"/>
      </w:numPr>
      <w:spacing w:before="280" w:after="290" w:line="377" w:lineRule="auto"/>
      <w:jc w:val="left"/>
    </w:pPr>
    <w:rPr>
      <w:rFonts w:ascii="Cambria" w:hAnsi="Cambria" w:cs="Times New Roman"/>
      <w:b w:val="0"/>
      <w:bCs/>
      <w:kern w:val="0"/>
    </w:rPr>
  </w:style>
  <w:style w:type="paragraph" w:customStyle="1" w:styleId="1119">
    <w:name w:val="DZBL-正文-5"/>
    <w:basedOn w:val="1088"/>
    <w:qFormat/>
    <w:uiPriority w:val="0"/>
    <w:pPr>
      <w:ind w:left="405" w:leftChars="405"/>
    </w:pPr>
  </w:style>
  <w:style w:type="paragraph" w:customStyle="1" w:styleId="1120">
    <w:name w:val="DZBL-正文-6"/>
    <w:basedOn w:val="22"/>
    <w:qFormat/>
    <w:uiPriority w:val="0"/>
    <w:pPr>
      <w:numPr>
        <w:ilvl w:val="0"/>
        <w:numId w:val="108"/>
      </w:numPr>
      <w:spacing w:before="80" w:after="80"/>
      <w:ind w:left="50" w:leftChars="50" w:firstLine="0" w:firstLineChars="0"/>
      <w:jc w:val="left"/>
    </w:pPr>
    <w:rPr>
      <w:rFonts w:ascii="宋体"/>
      <w:color w:val="000000"/>
      <w:kern w:val="0"/>
    </w:rPr>
  </w:style>
  <w:style w:type="paragraph" w:customStyle="1" w:styleId="1121">
    <w:name w:val="DZBL-正文-7"/>
    <w:basedOn w:val="1"/>
    <w:qFormat/>
    <w:uiPriority w:val="0"/>
    <w:pPr>
      <w:numPr>
        <w:ilvl w:val="3"/>
        <w:numId w:val="109"/>
      </w:numPr>
      <w:tabs>
        <w:tab w:val="left" w:pos="900"/>
        <w:tab w:val="left" w:pos="1701"/>
      </w:tabs>
      <w:adjustRightInd w:val="0"/>
      <w:snapToGrid w:val="0"/>
      <w:spacing w:before="165" w:after="165" w:line="360" w:lineRule="auto"/>
      <w:ind w:left="1701" w:hanging="441"/>
    </w:pPr>
    <w:rPr>
      <w:rFonts w:cs="Times New Roman"/>
      <w:szCs w:val="20"/>
    </w:rPr>
  </w:style>
  <w:style w:type="paragraph" w:customStyle="1" w:styleId="1122">
    <w:name w:val="彩色列表 - 强调文字颜色 11"/>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1123">
    <w:name w:val="EMR正文"/>
    <w:basedOn w:val="1"/>
    <w:qFormat/>
    <w:uiPriority w:val="0"/>
    <w:pPr>
      <w:adjustRightInd w:val="0"/>
      <w:snapToGrid w:val="0"/>
      <w:spacing w:before="165" w:after="165" w:line="360" w:lineRule="auto"/>
      <w:ind w:left="1140" w:firstLine="420"/>
    </w:pPr>
    <w:rPr>
      <w:rFonts w:ascii="Calibri" w:hAnsi="Calibri" w:cs="Calibri"/>
      <w:kern w:val="2"/>
      <w:lang w:bidi="en-US"/>
    </w:rPr>
  </w:style>
  <w:style w:type="paragraph" w:customStyle="1" w:styleId="1124">
    <w:name w:val="彩色列表 - 强调文字颜色 12"/>
    <w:basedOn w:val="1"/>
    <w:qFormat/>
    <w:uiPriority w:val="0"/>
    <w:pPr>
      <w:adjustRightInd w:val="0"/>
      <w:snapToGrid w:val="0"/>
      <w:spacing w:before="165" w:after="165" w:line="360" w:lineRule="auto"/>
      <w:ind w:left="1140" w:firstLine="200" w:firstLineChars="200"/>
    </w:pPr>
    <w:rPr>
      <w:rFonts w:ascii="Calibri" w:hAnsi="Calibri" w:cs="Times New Roman"/>
      <w:sz w:val="20"/>
      <w:szCs w:val="20"/>
    </w:rPr>
  </w:style>
  <w:style w:type="paragraph" w:customStyle="1" w:styleId="1125">
    <w:name w:val="bt3"/>
    <w:basedOn w:val="6"/>
    <w:qFormat/>
    <w:uiPriority w:val="0"/>
    <w:pPr>
      <w:keepNext/>
      <w:keepLines/>
      <w:widowControl/>
      <w:numPr>
        <w:ilvl w:val="0"/>
        <w:numId w:val="0"/>
      </w:numPr>
      <w:tabs>
        <w:tab w:val="left" w:pos="1050"/>
      </w:tabs>
      <w:spacing w:before="200" w:after="0" w:line="415" w:lineRule="auto"/>
      <w:ind w:left="425" w:hanging="425"/>
      <w:jc w:val="left"/>
      <w:textAlignment w:val="auto"/>
    </w:pPr>
    <w:rPr>
      <w:rFonts w:ascii="Times New Roman" w:hAnsi="Times New Roman" w:eastAsia="黑体" w:cs="Times New Roman"/>
      <w:bCs/>
    </w:rPr>
  </w:style>
  <w:style w:type="paragraph" w:customStyle="1" w:styleId="1126">
    <w:name w:val="bt4"/>
    <w:basedOn w:val="7"/>
    <w:qFormat/>
    <w:uiPriority w:val="0"/>
    <w:pPr>
      <w:keepNext/>
      <w:keepLines/>
      <w:widowControl/>
      <w:numPr>
        <w:ilvl w:val="0"/>
        <w:numId w:val="110"/>
      </w:numPr>
      <w:pBdr>
        <w:top w:val="none" w:color="auto" w:sz="0" w:space="0"/>
        <w:left w:val="none" w:color="auto" w:sz="0" w:space="0"/>
        <w:bottom w:val="none" w:color="auto" w:sz="0" w:space="0"/>
        <w:right w:val="none" w:color="auto" w:sz="0" w:space="0"/>
      </w:pBdr>
      <w:spacing w:before="280" w:after="290" w:line="240" w:lineRule="atLeast"/>
      <w:ind w:left="0" w:firstLine="0"/>
      <w:jc w:val="left"/>
    </w:pPr>
    <w:rPr>
      <w:rFonts w:cs="Times New Roman"/>
      <w:iCs w:val="0"/>
      <w:color w:val="000000"/>
    </w:rPr>
  </w:style>
  <w:style w:type="paragraph" w:customStyle="1" w:styleId="1127">
    <w:name w:val="bt1"/>
    <w:basedOn w:val="1"/>
    <w:qFormat/>
    <w:uiPriority w:val="0"/>
    <w:pPr>
      <w:keepNext/>
      <w:keepLines/>
      <w:adjustRightInd w:val="0"/>
      <w:snapToGrid w:val="0"/>
      <w:spacing w:before="120" w:after="120" w:line="420" w:lineRule="auto"/>
      <w:ind w:left="1140" w:firstLine="420"/>
      <w:outlineLvl w:val="0"/>
    </w:pPr>
    <w:rPr>
      <w:rFonts w:ascii="Calibri" w:hAnsi="Calibri" w:eastAsia="华文中宋" w:cs="Times New Roman"/>
      <w:b/>
      <w:bCs/>
      <w:kern w:val="44"/>
      <w:sz w:val="44"/>
      <w:szCs w:val="44"/>
    </w:rPr>
  </w:style>
  <w:style w:type="paragraph" w:customStyle="1" w:styleId="1128">
    <w:name w:val="bt11"/>
    <w:basedOn w:val="4"/>
    <w:qFormat/>
    <w:uiPriority w:val="0"/>
    <w:pPr>
      <w:keepNext/>
      <w:keepLines w:val="0"/>
      <w:widowControl/>
      <w:numPr>
        <w:ilvl w:val="0"/>
        <w:numId w:val="111"/>
      </w:numPr>
      <w:spacing w:line="540" w:lineRule="auto"/>
      <w:ind w:left="782" w:hanging="782"/>
      <w:jc w:val="center"/>
    </w:pPr>
    <w:rPr>
      <w:rFonts w:ascii="黑体" w:eastAsia="黑体" w:cs="Times New Roman"/>
      <w:color w:val="000000"/>
      <w:kern w:val="0"/>
      <w:sz w:val="44"/>
      <w:szCs w:val="44"/>
    </w:rPr>
  </w:style>
  <w:style w:type="paragraph" w:customStyle="1" w:styleId="1129">
    <w:name w:val="bt5"/>
    <w:basedOn w:val="1"/>
    <w:qFormat/>
    <w:uiPriority w:val="0"/>
    <w:pPr>
      <w:adjustRightInd w:val="0"/>
      <w:snapToGrid w:val="0"/>
      <w:spacing w:before="280" w:after="290" w:line="360" w:lineRule="auto"/>
      <w:ind w:left="1140" w:firstLine="420"/>
    </w:pPr>
    <w:rPr>
      <w:rFonts w:cs="Times New Roman"/>
      <w:b/>
      <w:bCs/>
      <w:color w:val="000000"/>
      <w:kern w:val="2"/>
    </w:rPr>
  </w:style>
  <w:style w:type="paragraph" w:customStyle="1" w:styleId="1130">
    <w:name w:val="样式 标题 1H1章节1l0Section HeadHeader1h1Disaster 1Head 1 (Ch..."/>
    <w:basedOn w:val="4"/>
    <w:qFormat/>
    <w:uiPriority w:val="0"/>
    <w:pPr>
      <w:keepNext/>
      <w:keepLines w:val="0"/>
      <w:widowControl/>
      <w:numPr>
        <w:ilvl w:val="0"/>
        <w:numId w:val="0"/>
      </w:numPr>
      <w:autoSpaceDE w:val="0"/>
      <w:autoSpaceDN w:val="0"/>
      <w:spacing w:before="720" w:after="120" w:line="540" w:lineRule="auto"/>
      <w:jc w:val="center"/>
    </w:pPr>
    <w:rPr>
      <w:bCs/>
      <w:color w:val="000000"/>
      <w:kern w:val="0"/>
      <w:sz w:val="44"/>
      <w:szCs w:val="44"/>
    </w:rPr>
  </w:style>
  <w:style w:type="paragraph" w:customStyle="1" w:styleId="1131">
    <w:name w:val="样式 bt11 +"/>
    <w:basedOn w:val="1128"/>
    <w:qFormat/>
    <w:uiPriority w:val="0"/>
    <w:pPr>
      <w:numPr>
        <w:ilvl w:val="0"/>
        <w:numId w:val="0"/>
      </w:numPr>
      <w:spacing w:before="340" w:after="330" w:line="578" w:lineRule="auto"/>
    </w:pPr>
    <w:rPr>
      <w:bCs/>
    </w:rPr>
  </w:style>
  <w:style w:type="paragraph" w:customStyle="1" w:styleId="1132">
    <w:name w:val="样式 标题 22nd levelh22Header 2H2第一层条Heading 2 HiddenHeading..."/>
    <w:basedOn w:val="5"/>
    <w:qFormat/>
    <w:uiPriority w:val="0"/>
    <w:pPr>
      <w:keepNext/>
      <w:keepLines/>
      <w:widowControl/>
      <w:numPr>
        <w:ilvl w:val="0"/>
        <w:numId w:val="0"/>
      </w:numPr>
      <w:tabs>
        <w:tab w:val="left" w:pos="624"/>
      </w:tabs>
      <w:spacing w:line="420" w:lineRule="auto"/>
      <w:ind w:left="98" w:hanging="98"/>
      <w:jc w:val="left"/>
    </w:pPr>
    <w:rPr>
      <w:rFonts w:ascii="Times New Roman" w:hAnsi="Times New Roman"/>
      <w:bCs/>
      <w:szCs w:val="20"/>
    </w:rPr>
  </w:style>
  <w:style w:type="paragraph" w:customStyle="1" w:styleId="1133">
    <w:name w:val="样式 标题 4第三层条H44l3sect 1.2.3.4Ref Heading 1rh1sect 1.2.3.4..."/>
    <w:basedOn w:val="7"/>
    <w:qFormat/>
    <w:uiPriority w:val="0"/>
    <w:pPr>
      <w:keepNext/>
      <w:keepLines/>
      <w:widowControl/>
      <w:numPr>
        <w:ilvl w:val="0"/>
        <w:numId w:val="112"/>
      </w:numPr>
      <w:pBdr>
        <w:top w:val="none" w:color="auto" w:sz="0" w:space="0"/>
        <w:left w:val="none" w:color="auto" w:sz="0" w:space="0"/>
        <w:bottom w:val="none" w:color="auto" w:sz="0" w:space="0"/>
        <w:right w:val="none" w:color="auto" w:sz="0" w:space="0"/>
      </w:pBdr>
      <w:spacing w:before="280" w:after="290" w:line="300" w:lineRule="auto"/>
      <w:jc w:val="left"/>
    </w:pPr>
    <w:rPr>
      <w:iCs w:val="0"/>
      <w:color w:val="000000"/>
      <w:szCs w:val="20"/>
    </w:rPr>
  </w:style>
  <w:style w:type="paragraph" w:customStyle="1" w:styleId="1134">
    <w:name w:val="样式 标题 4第三层条H44l3sect 1.2.3.4Ref Heading 1rh1sect 1.2.3.4...1"/>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40" w:after="240" w:line="240" w:lineRule="atLeast"/>
      <w:ind w:left="0" w:firstLine="510"/>
      <w:jc w:val="left"/>
    </w:pPr>
    <w:rPr>
      <w:iCs w:val="0"/>
      <w:color w:val="000000"/>
      <w:szCs w:val="20"/>
    </w:rPr>
  </w:style>
  <w:style w:type="paragraph" w:customStyle="1" w:styleId="1135">
    <w:name w:val="样式 标题 4第三层条H44l3sect 1.2.3.4Ref Heading 1rh1sect 1.2.3.4...2"/>
    <w:basedOn w:val="7"/>
    <w:qFormat/>
    <w:uiPriority w:val="0"/>
    <w:pPr>
      <w:keepNext/>
      <w:keepLines/>
      <w:widowControl/>
      <w:numPr>
        <w:ilvl w:val="0"/>
        <w:numId w:val="113"/>
      </w:numPr>
      <w:pBdr>
        <w:top w:val="none" w:color="auto" w:sz="0" w:space="0"/>
        <w:left w:val="none" w:color="auto" w:sz="0" w:space="0"/>
        <w:bottom w:val="none" w:color="auto" w:sz="0" w:space="0"/>
        <w:right w:val="none" w:color="auto" w:sz="0" w:space="0"/>
      </w:pBdr>
      <w:spacing w:before="280" w:after="290" w:line="300" w:lineRule="auto"/>
      <w:jc w:val="left"/>
    </w:pPr>
    <w:rPr>
      <w:iCs w:val="0"/>
      <w:color w:val="000000"/>
      <w:szCs w:val="20"/>
    </w:rPr>
  </w:style>
  <w:style w:type="paragraph" w:customStyle="1" w:styleId="1136">
    <w:name w:val="样式 标题 4第三层条H44l3sect 1.2.3.4Ref Heading 1rh1sect 1.2.3.4...3"/>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80" w:after="290" w:line="300" w:lineRule="auto"/>
      <w:ind w:left="0" w:firstLine="510"/>
      <w:jc w:val="left"/>
    </w:pPr>
    <w:rPr>
      <w:iCs w:val="0"/>
      <w:color w:val="000000"/>
      <w:szCs w:val="20"/>
    </w:rPr>
  </w:style>
  <w:style w:type="paragraph" w:customStyle="1" w:styleId="1137">
    <w:name w:val="样式 标题 4第三层条H44l3sect 1.2.3.4Ref Heading 1rh1sect 1.2.3.4...4"/>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80" w:after="290" w:line="300" w:lineRule="auto"/>
      <w:ind w:left="-1094" w:firstLine="453" w:firstLineChars="453"/>
      <w:jc w:val="left"/>
    </w:pPr>
    <w:rPr>
      <w:iCs w:val="0"/>
      <w:color w:val="000000"/>
      <w:szCs w:val="20"/>
    </w:rPr>
  </w:style>
  <w:style w:type="paragraph" w:customStyle="1" w:styleId="1138">
    <w:name w:val="样式 标题 3h33rd levelH33Level 3 Headh313rd level1H3131Lev..."/>
    <w:basedOn w:val="6"/>
    <w:autoRedefine/>
    <w:qFormat/>
    <w:uiPriority w:val="0"/>
    <w:pPr>
      <w:keepNext/>
      <w:keepLines/>
      <w:widowControl/>
      <w:numPr>
        <w:ilvl w:val="0"/>
        <w:numId w:val="0"/>
      </w:numPr>
      <w:spacing w:before="200" w:after="0" w:line="240" w:lineRule="atLeast"/>
      <w:ind w:left="0" w:firstLine="510"/>
      <w:jc w:val="left"/>
      <w:textAlignment w:val="auto"/>
    </w:pPr>
    <w:rPr>
      <w:rFonts w:ascii="Times New Roman" w:hAnsi="Times New Roman"/>
      <w:bCs/>
      <w:szCs w:val="28"/>
    </w:rPr>
  </w:style>
  <w:style w:type="paragraph" w:customStyle="1" w:styleId="1139">
    <w:name w:val="cr1"/>
    <w:basedOn w:val="4"/>
    <w:next w:val="1140"/>
    <w:qFormat/>
    <w:uiPriority w:val="0"/>
    <w:pPr>
      <w:keepNext/>
      <w:keepLines w:val="0"/>
      <w:widowControl/>
      <w:numPr>
        <w:ilvl w:val="0"/>
        <w:numId w:val="0"/>
      </w:numPr>
      <w:spacing w:before="340" w:after="330" w:line="240" w:lineRule="auto"/>
      <w:jc w:val="center"/>
    </w:pPr>
    <w:rPr>
      <w:rFonts w:ascii="黑体" w:eastAsia="黑体" w:cs="黑体"/>
      <w:bCs/>
      <w:kern w:val="2"/>
      <w:sz w:val="44"/>
      <w:szCs w:val="44"/>
    </w:rPr>
  </w:style>
  <w:style w:type="paragraph" w:customStyle="1" w:styleId="1140">
    <w:name w:val="cr2"/>
    <w:basedOn w:val="5"/>
    <w:next w:val="1141"/>
    <w:qFormat/>
    <w:uiPriority w:val="0"/>
    <w:pPr>
      <w:keepNext/>
      <w:keepLines/>
      <w:pageBreakBefore/>
      <w:widowControl/>
      <w:numPr>
        <w:ilvl w:val="0"/>
        <w:numId w:val="0"/>
      </w:numPr>
      <w:spacing w:before="25" w:beforeLines="25" w:after="25" w:afterLines="25" w:line="300" w:lineRule="auto"/>
      <w:jc w:val="center"/>
    </w:pPr>
    <w:rPr>
      <w:rFonts w:ascii="Arial" w:hAnsi="Arial" w:eastAsia="黑体" w:cs="Times New Roman"/>
      <w:bCs/>
      <w:sz w:val="36"/>
      <w:szCs w:val="32"/>
    </w:rPr>
  </w:style>
  <w:style w:type="paragraph" w:customStyle="1" w:styleId="1141">
    <w:name w:val="cr3"/>
    <w:basedOn w:val="6"/>
    <w:next w:val="1142"/>
    <w:qFormat/>
    <w:uiPriority w:val="0"/>
    <w:pPr>
      <w:keepNext/>
      <w:keepLines/>
      <w:widowControl/>
      <w:numPr>
        <w:ilvl w:val="0"/>
        <w:numId w:val="0"/>
      </w:numPr>
      <w:spacing w:before="25" w:beforeLines="25" w:after="25" w:afterLines="25" w:line="300" w:lineRule="auto"/>
      <w:jc w:val="center"/>
      <w:textAlignment w:val="auto"/>
    </w:pPr>
    <w:rPr>
      <w:rFonts w:ascii="Times New Roman" w:hAnsi="Times New Roman" w:eastAsia="黑体" w:cs="Times New Roman"/>
      <w:bCs/>
      <w:sz w:val="32"/>
      <w:szCs w:val="21"/>
    </w:rPr>
  </w:style>
  <w:style w:type="paragraph" w:customStyle="1" w:styleId="1142">
    <w:name w:val="cr4"/>
    <w:basedOn w:val="7"/>
    <w:next w:val="1143"/>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156" w:after="25" w:line="300" w:lineRule="auto"/>
      <w:jc w:val="left"/>
    </w:pPr>
    <w:rPr>
      <w:rFonts w:ascii="黑体" w:eastAsia="黑体" w:cs="Times New Roman"/>
      <w:iCs w:val="0"/>
      <w:color w:val="000000"/>
      <w:kern w:val="0"/>
      <w:szCs w:val="28"/>
    </w:rPr>
  </w:style>
  <w:style w:type="paragraph" w:customStyle="1" w:styleId="1143">
    <w:name w:val="cr5"/>
    <w:basedOn w:val="8"/>
    <w:next w:val="1144"/>
    <w:qFormat/>
    <w:uiPriority w:val="0"/>
    <w:pPr>
      <w:keepNext/>
      <w:keepLines/>
      <w:widowControl/>
      <w:numPr>
        <w:ilvl w:val="0"/>
        <w:numId w:val="114"/>
      </w:numPr>
      <w:spacing w:before="25" w:beforeLines="25" w:after="25" w:afterLines="25" w:line="300" w:lineRule="auto"/>
      <w:jc w:val="left"/>
    </w:pPr>
    <w:rPr>
      <w:rFonts w:ascii="黑体" w:eastAsia="黑体" w:cs="Times New Roman"/>
      <w:b w:val="0"/>
      <w:bCs/>
    </w:rPr>
  </w:style>
  <w:style w:type="paragraph" w:customStyle="1" w:styleId="1144">
    <w:name w:val="cr6"/>
    <w:basedOn w:val="1143"/>
    <w:qFormat/>
    <w:uiPriority w:val="0"/>
    <w:pPr>
      <w:numPr>
        <w:ilvl w:val="5"/>
        <w:numId w:val="114"/>
      </w:numPr>
    </w:pPr>
  </w:style>
  <w:style w:type="paragraph" w:customStyle="1" w:styleId="1145">
    <w:name w:val="cr7"/>
    <w:basedOn w:val="67"/>
    <w:next w:val="1146"/>
    <w:qFormat/>
    <w:uiPriority w:val="0"/>
    <w:pPr>
      <w:numPr>
        <w:ilvl w:val="6"/>
        <w:numId w:val="114"/>
      </w:numPr>
      <w:spacing w:before="50" w:beforeLines="50"/>
    </w:pPr>
    <w:rPr>
      <w:b/>
    </w:rPr>
  </w:style>
  <w:style w:type="paragraph" w:customStyle="1" w:styleId="1146">
    <w:name w:val="cr8"/>
    <w:basedOn w:val="67"/>
    <w:next w:val="1"/>
    <w:qFormat/>
    <w:uiPriority w:val="0"/>
    <w:pPr>
      <w:numPr>
        <w:ilvl w:val="7"/>
        <w:numId w:val="114"/>
      </w:numPr>
      <w:spacing w:before="50" w:beforeLines="50"/>
    </w:pPr>
    <w:rPr>
      <w:b/>
    </w:rPr>
  </w:style>
  <w:style w:type="paragraph" w:customStyle="1" w:styleId="1147">
    <w:name w:val="封面一致性程度标识"/>
    <w:qFormat/>
    <w:uiPriority w:val="0"/>
    <w:pPr>
      <w:spacing w:before="440" w:line="400" w:lineRule="exact"/>
      <w:ind w:left="840"/>
      <w:jc w:val="center"/>
    </w:pPr>
    <w:rPr>
      <w:rFonts w:ascii="宋体" w:hAnsi="Times New Roman" w:eastAsia="宋体" w:cs="Times New Roman"/>
      <w:sz w:val="28"/>
      <w:szCs w:val="20"/>
      <w:lang w:val="en-US" w:eastAsia="zh-CN" w:bidi="ar-SA"/>
    </w:rPr>
  </w:style>
  <w:style w:type="paragraph" w:customStyle="1" w:styleId="1148">
    <w:name w:val="正文紧凑"/>
    <w:basedOn w:val="1"/>
    <w:qFormat/>
    <w:uiPriority w:val="0"/>
    <w:pPr>
      <w:adjustRightInd w:val="0"/>
      <w:snapToGrid w:val="0"/>
      <w:spacing w:before="165" w:after="165" w:line="360" w:lineRule="auto"/>
      <w:ind w:left="150" w:leftChars="150" w:firstLine="200" w:firstLineChars="200"/>
    </w:pPr>
    <w:rPr>
      <w:rFonts w:ascii="Times New Roman" w:hAnsi="Times New Roman" w:cs="Times New Roman"/>
      <w:kern w:val="2"/>
    </w:rPr>
  </w:style>
  <w:style w:type="paragraph" w:customStyle="1" w:styleId="1149">
    <w:name w:val="CM202"/>
    <w:basedOn w:val="1"/>
    <w:next w:val="1"/>
    <w:qFormat/>
    <w:uiPriority w:val="0"/>
    <w:pPr>
      <w:autoSpaceDE w:val="0"/>
      <w:autoSpaceDN w:val="0"/>
      <w:adjustRightInd w:val="0"/>
      <w:snapToGrid w:val="0"/>
      <w:spacing w:before="165" w:after="165" w:line="360" w:lineRule="auto"/>
      <w:ind w:left="1140" w:firstLine="420"/>
    </w:pPr>
    <w:rPr>
      <w:rFonts w:ascii="Times New Roman" w:hAnsi="Times New Roman" w:cs="Times New Roman"/>
    </w:rPr>
  </w:style>
  <w:style w:type="paragraph" w:customStyle="1" w:styleId="1150">
    <w:name w:val="CM220"/>
    <w:basedOn w:val="1"/>
    <w:next w:val="1"/>
    <w:qFormat/>
    <w:uiPriority w:val="0"/>
    <w:pPr>
      <w:autoSpaceDE w:val="0"/>
      <w:autoSpaceDN w:val="0"/>
      <w:adjustRightInd w:val="0"/>
      <w:snapToGrid w:val="0"/>
      <w:spacing w:before="165" w:after="165" w:line="360" w:lineRule="auto"/>
      <w:ind w:left="1140" w:firstLine="420"/>
    </w:pPr>
    <w:rPr>
      <w:rFonts w:ascii="Times New Roman" w:hAnsi="Times New Roman" w:cs="Times New Roman"/>
    </w:rPr>
  </w:style>
  <w:style w:type="paragraph" w:customStyle="1" w:styleId="1151">
    <w:name w:val="标题3+宋体"/>
    <w:basedOn w:val="6"/>
    <w:qFormat/>
    <w:uiPriority w:val="0"/>
    <w:pPr>
      <w:keepNext/>
      <w:keepLines/>
      <w:widowControl/>
      <w:numPr>
        <w:ilvl w:val="0"/>
        <w:numId w:val="0"/>
      </w:numPr>
      <w:spacing w:line="415" w:lineRule="auto"/>
      <w:ind w:left="0" w:firstLine="510"/>
      <w:jc w:val="left"/>
      <w:textAlignment w:val="auto"/>
    </w:pPr>
    <w:rPr>
      <w:rFonts w:ascii="Rockwell" w:hAnsi="Rockwell" w:cs="Times New Roman"/>
      <w:bCs/>
      <w:sz w:val="32"/>
      <w:szCs w:val="21"/>
    </w:rPr>
  </w:style>
  <w:style w:type="paragraph" w:customStyle="1" w:styleId="1152">
    <w:name w:val="发布部门"/>
    <w:next w:val="192"/>
    <w:qFormat/>
    <w:uiPriority w:val="0"/>
    <w:pPr>
      <w:jc w:val="center"/>
    </w:pPr>
    <w:rPr>
      <w:rFonts w:ascii="宋体" w:hAnsi="Times New Roman" w:eastAsia="宋体" w:cs="Times New Roman"/>
      <w:b/>
      <w:spacing w:val="20"/>
      <w:w w:val="135"/>
      <w:sz w:val="36"/>
      <w:szCs w:val="20"/>
      <w:lang w:val="en-US" w:eastAsia="zh-CN" w:bidi="ar-SA"/>
    </w:rPr>
  </w:style>
  <w:style w:type="paragraph" w:customStyle="1" w:styleId="1153">
    <w:name w:val="标准标志"/>
    <w:next w:val="1"/>
    <w:qFormat/>
    <w:uiPriority w:val="0"/>
    <w:pPr>
      <w:shd w:val="solid" w:color="FFFFFF" w:fill="FFFFFF"/>
      <w:spacing w:line="0" w:lineRule="atLeast"/>
      <w:jc w:val="right"/>
    </w:pPr>
    <w:rPr>
      <w:rFonts w:ascii="Times New Roman" w:hAnsi="Times New Roman" w:eastAsia="宋体" w:cs="Times New Roman"/>
      <w:b/>
      <w:w w:val="130"/>
      <w:sz w:val="96"/>
      <w:szCs w:val="20"/>
      <w:lang w:val="en-US" w:eastAsia="zh-CN" w:bidi="ar-SA"/>
    </w:rPr>
  </w:style>
  <w:style w:type="paragraph" w:customStyle="1" w:styleId="115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szCs w:val="20"/>
      <w:lang w:val="en-US" w:eastAsia="zh-CN" w:bidi="ar-SA"/>
    </w:rPr>
  </w:style>
  <w:style w:type="paragraph" w:customStyle="1" w:styleId="1155">
    <w:name w:val="标准书脚_偶数页"/>
    <w:qFormat/>
    <w:uiPriority w:val="0"/>
    <w:pPr>
      <w:spacing w:before="120"/>
    </w:pPr>
    <w:rPr>
      <w:rFonts w:ascii="Times New Roman" w:hAnsi="Times New Roman" w:eastAsia="宋体" w:cs="Times New Roman"/>
      <w:sz w:val="18"/>
      <w:szCs w:val="20"/>
      <w:lang w:val="en-US" w:eastAsia="zh-CN" w:bidi="ar-SA"/>
    </w:rPr>
  </w:style>
  <w:style w:type="paragraph" w:customStyle="1" w:styleId="1156">
    <w:name w:val="标准书脚_奇数页"/>
    <w:qFormat/>
    <w:uiPriority w:val="0"/>
    <w:pPr>
      <w:spacing w:before="120"/>
      <w:jc w:val="right"/>
    </w:pPr>
    <w:rPr>
      <w:rFonts w:ascii="Times New Roman" w:hAnsi="Times New Roman" w:eastAsia="宋体" w:cs="Times New Roman"/>
      <w:sz w:val="18"/>
      <w:szCs w:val="20"/>
      <w:lang w:val="en-US" w:eastAsia="zh-CN" w:bidi="ar-SA"/>
    </w:rPr>
  </w:style>
  <w:style w:type="paragraph" w:customStyle="1" w:styleId="1157">
    <w:name w:val="标准书眉_偶数页"/>
    <w:basedOn w:val="991"/>
    <w:next w:val="1"/>
    <w:qFormat/>
    <w:uiPriority w:val="0"/>
    <w:pPr>
      <w:jc w:val="left"/>
    </w:pPr>
  </w:style>
  <w:style w:type="paragraph" w:customStyle="1" w:styleId="1158">
    <w:name w:val="标准书眉一"/>
    <w:qFormat/>
    <w:uiPriority w:val="0"/>
    <w:pPr>
      <w:jc w:val="both"/>
    </w:pPr>
    <w:rPr>
      <w:rFonts w:ascii="Times New Roman" w:hAnsi="Times New Roman" w:eastAsia="宋体" w:cs="Times New Roman"/>
      <w:sz w:val="20"/>
      <w:szCs w:val="20"/>
      <w:lang w:val="en-US" w:eastAsia="zh-CN" w:bidi="ar-SA"/>
    </w:rPr>
  </w:style>
  <w:style w:type="paragraph" w:customStyle="1" w:styleId="1159">
    <w:name w:val="参考文献、索引标题"/>
    <w:basedOn w:val="679"/>
    <w:next w:val="1"/>
    <w:qFormat/>
    <w:uiPriority w:val="0"/>
    <w:pPr>
      <w:tabs>
        <w:tab w:val="clear" w:pos="1200"/>
      </w:tabs>
      <w:spacing w:after="200"/>
      <w:ind w:left="0" w:firstLine="0" w:firstLineChars="0"/>
    </w:pPr>
    <w:rPr>
      <w:sz w:val="21"/>
    </w:rPr>
  </w:style>
  <w:style w:type="paragraph" w:customStyle="1" w:styleId="1160">
    <w:name w:val="二级无标题条"/>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161">
    <w:name w:val="发布日期"/>
    <w:qFormat/>
    <w:uiPriority w:val="0"/>
    <w:rPr>
      <w:rFonts w:ascii="Times New Roman" w:hAnsi="Times New Roman" w:eastAsia="黑体" w:cs="Times New Roman"/>
      <w:sz w:val="28"/>
      <w:szCs w:val="20"/>
      <w:lang w:val="en-US" w:eastAsia="zh-CN" w:bidi="ar-SA"/>
    </w:rPr>
  </w:style>
  <w:style w:type="paragraph" w:customStyle="1" w:styleId="11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0"/>
      <w:lang w:val="en-US" w:eastAsia="zh-CN" w:bidi="ar-SA"/>
    </w:rPr>
  </w:style>
  <w:style w:type="paragraph" w:customStyle="1" w:styleId="1163">
    <w:name w:val="封面标准号2"/>
    <w:basedOn w:val="1162"/>
    <w:qFormat/>
    <w:uiPriority w:val="0"/>
    <w:pPr>
      <w:adjustRightInd w:val="0"/>
      <w:spacing w:before="357" w:line="280" w:lineRule="exact"/>
    </w:pPr>
  </w:style>
  <w:style w:type="paragraph" w:customStyle="1" w:styleId="1164">
    <w:name w:val="封面标准代替信息"/>
    <w:basedOn w:val="1163"/>
    <w:qFormat/>
    <w:uiPriority w:val="0"/>
    <w:pPr>
      <w:spacing w:before="57"/>
    </w:pPr>
    <w:rPr>
      <w:rFonts w:ascii="宋体"/>
      <w:sz w:val="21"/>
    </w:rPr>
  </w:style>
  <w:style w:type="paragraph" w:customStyle="1" w:styleId="1165">
    <w:name w:val="封面标准名称"/>
    <w:qFormat/>
    <w:uiPriority w:val="0"/>
    <w:pPr>
      <w:widowControl w:val="0"/>
      <w:spacing w:line="680" w:lineRule="exact"/>
      <w:jc w:val="center"/>
      <w:textAlignment w:val="center"/>
    </w:pPr>
    <w:rPr>
      <w:rFonts w:ascii="黑体" w:hAnsi="Times New Roman" w:eastAsia="黑体" w:cs="Times New Roman"/>
      <w:sz w:val="52"/>
      <w:szCs w:val="20"/>
      <w:lang w:val="en-US" w:eastAsia="zh-CN" w:bidi="ar-SA"/>
    </w:rPr>
  </w:style>
  <w:style w:type="paragraph" w:customStyle="1" w:styleId="1166">
    <w:name w:val="封面标准文稿编辑信息"/>
    <w:qFormat/>
    <w:uiPriority w:val="0"/>
    <w:pPr>
      <w:spacing w:before="180" w:line="180" w:lineRule="exact"/>
      <w:jc w:val="center"/>
    </w:pPr>
    <w:rPr>
      <w:rFonts w:ascii="宋体" w:hAnsi="Times New Roman" w:eastAsia="宋体" w:cs="Times New Roman"/>
      <w:sz w:val="20"/>
      <w:szCs w:val="20"/>
      <w:lang w:val="en-US" w:eastAsia="zh-CN" w:bidi="ar-SA"/>
    </w:rPr>
  </w:style>
  <w:style w:type="paragraph" w:customStyle="1" w:styleId="1167">
    <w:name w:val="封面标准文稿类别"/>
    <w:qFormat/>
    <w:uiPriority w:val="0"/>
    <w:pPr>
      <w:spacing w:before="440" w:line="400" w:lineRule="exact"/>
      <w:jc w:val="center"/>
    </w:pPr>
    <w:rPr>
      <w:rFonts w:ascii="宋体" w:hAnsi="Times New Roman" w:eastAsia="宋体" w:cs="Times New Roman"/>
      <w:sz w:val="24"/>
      <w:szCs w:val="20"/>
      <w:lang w:val="en-US" w:eastAsia="zh-CN" w:bidi="ar-SA"/>
    </w:rPr>
  </w:style>
  <w:style w:type="paragraph" w:customStyle="1" w:styleId="1168">
    <w:name w:val="封面标准英文名称"/>
    <w:qFormat/>
    <w:uiPriority w:val="0"/>
    <w:pPr>
      <w:widowControl w:val="0"/>
      <w:spacing w:before="370" w:line="400" w:lineRule="exact"/>
      <w:jc w:val="center"/>
    </w:pPr>
    <w:rPr>
      <w:rFonts w:ascii="Times New Roman" w:hAnsi="Times New Roman" w:eastAsia="宋体" w:cs="Times New Roman"/>
      <w:sz w:val="28"/>
      <w:szCs w:val="20"/>
      <w:lang w:val="en-US" w:eastAsia="zh-CN" w:bidi="ar-SA"/>
    </w:rPr>
  </w:style>
  <w:style w:type="paragraph" w:customStyle="1" w:styleId="1169">
    <w:name w:val="封面正文"/>
    <w:qFormat/>
    <w:uiPriority w:val="0"/>
    <w:pPr>
      <w:jc w:val="both"/>
    </w:pPr>
    <w:rPr>
      <w:rFonts w:ascii="Times New Roman" w:hAnsi="Times New Roman" w:eastAsia="宋体" w:cs="Times New Roman"/>
      <w:sz w:val="20"/>
      <w:szCs w:val="20"/>
      <w:lang w:val="en-US" w:eastAsia="zh-CN" w:bidi="ar-SA"/>
    </w:rPr>
  </w:style>
  <w:style w:type="paragraph" w:customStyle="1" w:styleId="1170">
    <w:name w:val="附录图标题"/>
    <w:next w:val="192"/>
    <w:qFormat/>
    <w:uiPriority w:val="0"/>
    <w:pPr>
      <w:jc w:val="center"/>
    </w:pPr>
    <w:rPr>
      <w:rFonts w:ascii="黑体" w:hAnsi="Times New Roman" w:eastAsia="黑体" w:cs="Times New Roman"/>
      <w:sz w:val="20"/>
      <w:szCs w:val="20"/>
      <w:lang w:val="en-US" w:eastAsia="zh-CN" w:bidi="ar-SA"/>
    </w:rPr>
  </w:style>
  <w:style w:type="paragraph" w:customStyle="1" w:styleId="1171">
    <w:name w:val="列项·"/>
    <w:qFormat/>
    <w:uiPriority w:val="0"/>
    <w:pPr>
      <w:tabs>
        <w:tab w:val="left" w:pos="840"/>
      </w:tabs>
      <w:ind w:left="400" w:leftChars="200" w:hanging="200" w:hangingChars="200"/>
      <w:jc w:val="both"/>
    </w:pPr>
    <w:rPr>
      <w:rFonts w:ascii="宋体" w:hAnsi="Times New Roman" w:eastAsia="宋体" w:cs="Times New Roman"/>
      <w:sz w:val="20"/>
      <w:szCs w:val="20"/>
      <w:lang w:val="en-US" w:eastAsia="zh-CN" w:bidi="ar-SA"/>
    </w:rPr>
  </w:style>
  <w:style w:type="paragraph" w:customStyle="1" w:styleId="1172">
    <w:name w:val="目次、索引正文"/>
    <w:qFormat/>
    <w:uiPriority w:val="0"/>
    <w:pPr>
      <w:spacing w:line="320" w:lineRule="exact"/>
      <w:jc w:val="both"/>
    </w:pPr>
    <w:rPr>
      <w:rFonts w:ascii="宋体" w:hAnsi="Times New Roman" w:eastAsia="宋体" w:cs="Times New Roman"/>
      <w:sz w:val="20"/>
      <w:szCs w:val="20"/>
      <w:lang w:val="en-US" w:eastAsia="zh-CN" w:bidi="ar-SA"/>
    </w:rPr>
  </w:style>
  <w:style w:type="paragraph" w:customStyle="1" w:styleId="1173">
    <w:name w:val="其他标准称谓"/>
    <w:qFormat/>
    <w:uiPriority w:val="0"/>
    <w:pPr>
      <w:spacing w:line="0" w:lineRule="atLeast"/>
      <w:jc w:val="distribute"/>
    </w:pPr>
    <w:rPr>
      <w:rFonts w:ascii="黑体" w:hAnsi="Times New Roman" w:eastAsia="黑体" w:cs="Times New Roman"/>
      <w:sz w:val="52"/>
      <w:szCs w:val="20"/>
      <w:lang w:val="en-US" w:eastAsia="zh-CN" w:bidi="ar-SA"/>
    </w:rPr>
  </w:style>
  <w:style w:type="paragraph" w:customStyle="1" w:styleId="1174">
    <w:name w:val="三级无标题条"/>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175">
    <w:name w:val="示例"/>
    <w:next w:val="192"/>
    <w:qFormat/>
    <w:uiPriority w:val="0"/>
    <w:pPr>
      <w:tabs>
        <w:tab w:val="left" w:pos="816"/>
      </w:tabs>
      <w:ind w:firstLine="233" w:firstLineChars="233"/>
      <w:jc w:val="both"/>
    </w:pPr>
    <w:rPr>
      <w:rFonts w:ascii="宋体" w:hAnsi="Times New Roman" w:eastAsia="宋体" w:cs="Times New Roman"/>
      <w:sz w:val="18"/>
      <w:szCs w:val="20"/>
      <w:lang w:val="en-US" w:eastAsia="zh-CN" w:bidi="ar-SA"/>
    </w:rPr>
  </w:style>
  <w:style w:type="paragraph" w:customStyle="1" w:styleId="1176">
    <w:name w:val="四级无标题条"/>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177">
    <w:name w:val="条文脚注"/>
    <w:basedOn w:val="68"/>
    <w:qFormat/>
    <w:uiPriority w:val="0"/>
    <w:pPr>
      <w:widowControl w:val="0"/>
      <w:ind w:left="400" w:leftChars="200" w:hanging="200" w:hangingChars="200"/>
      <w:jc w:val="both"/>
    </w:pPr>
    <w:rPr>
      <w:rFonts w:ascii="宋体"/>
      <w:kern w:val="2"/>
      <w:sz w:val="18"/>
      <w:szCs w:val="18"/>
      <w:lang w:eastAsia="zh-CN"/>
    </w:rPr>
  </w:style>
  <w:style w:type="paragraph" w:customStyle="1" w:styleId="1178">
    <w:name w:val="图表脚注"/>
    <w:next w:val="192"/>
    <w:qFormat/>
    <w:uiPriority w:val="0"/>
    <w:pPr>
      <w:ind w:left="300" w:leftChars="200" w:hanging="100" w:hangingChars="100"/>
      <w:jc w:val="both"/>
    </w:pPr>
    <w:rPr>
      <w:rFonts w:ascii="宋体" w:hAnsi="Times New Roman" w:eastAsia="宋体" w:cs="Times New Roman"/>
      <w:sz w:val="18"/>
      <w:szCs w:val="20"/>
      <w:lang w:val="en-US" w:eastAsia="zh-CN" w:bidi="ar-SA"/>
    </w:rPr>
  </w:style>
  <w:style w:type="paragraph" w:customStyle="1" w:styleId="1179">
    <w:name w:val="文献分类号"/>
    <w:qFormat/>
    <w:uiPriority w:val="0"/>
    <w:pPr>
      <w:widowControl w:val="0"/>
      <w:textAlignment w:val="center"/>
    </w:pPr>
    <w:rPr>
      <w:rFonts w:ascii="Times New Roman" w:hAnsi="Times New Roman" w:eastAsia="黑体" w:cs="Times New Roman"/>
      <w:sz w:val="20"/>
      <w:szCs w:val="20"/>
      <w:lang w:val="en-US" w:eastAsia="zh-CN" w:bidi="ar-SA"/>
    </w:rPr>
  </w:style>
  <w:style w:type="paragraph" w:customStyle="1" w:styleId="1180">
    <w:name w:val="五级无标题条"/>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181">
    <w:name w:val="一级无标题条"/>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182">
    <w:name w:val="注："/>
    <w:next w:val="192"/>
    <w:qFormat/>
    <w:uiPriority w:val="0"/>
    <w:pPr>
      <w:widowControl w:val="0"/>
      <w:autoSpaceDE w:val="0"/>
      <w:autoSpaceDN w:val="0"/>
      <w:ind w:left="840" w:hanging="420"/>
      <w:jc w:val="both"/>
    </w:pPr>
    <w:rPr>
      <w:rFonts w:ascii="宋体" w:hAnsi="Times New Roman" w:eastAsia="宋体" w:cs="Times New Roman"/>
      <w:sz w:val="18"/>
      <w:szCs w:val="20"/>
      <w:lang w:val="en-US" w:eastAsia="zh-CN" w:bidi="ar-SA"/>
    </w:rPr>
  </w:style>
  <w:style w:type="paragraph" w:customStyle="1" w:styleId="1183">
    <w:name w:val="注×："/>
    <w:qFormat/>
    <w:uiPriority w:val="0"/>
    <w:pPr>
      <w:widowControl w:val="0"/>
      <w:tabs>
        <w:tab w:val="left" w:pos="630"/>
      </w:tabs>
      <w:autoSpaceDE w:val="0"/>
      <w:autoSpaceDN w:val="0"/>
      <w:ind w:left="900" w:hanging="500"/>
      <w:jc w:val="both"/>
    </w:pPr>
    <w:rPr>
      <w:rFonts w:ascii="宋体" w:hAnsi="Times New Roman" w:eastAsia="宋体" w:cs="Times New Roman"/>
      <w:sz w:val="18"/>
      <w:szCs w:val="20"/>
      <w:lang w:val="en-US" w:eastAsia="zh-CN" w:bidi="ar-SA"/>
    </w:rPr>
  </w:style>
  <w:style w:type="paragraph" w:customStyle="1" w:styleId="1184">
    <w:name w:val="字母编号列项（一级）"/>
    <w:qFormat/>
    <w:uiPriority w:val="0"/>
    <w:pPr>
      <w:ind w:left="400" w:leftChars="200" w:hanging="200" w:hangingChars="200"/>
      <w:jc w:val="both"/>
    </w:pPr>
    <w:rPr>
      <w:rFonts w:ascii="宋体" w:hAnsi="Times New Roman" w:eastAsia="宋体" w:cs="Times New Roman"/>
      <w:sz w:val="20"/>
      <w:szCs w:val="20"/>
      <w:lang w:val="en-US" w:eastAsia="zh-CN" w:bidi="ar-SA"/>
    </w:rPr>
  </w:style>
  <w:style w:type="paragraph" w:customStyle="1" w:styleId="1185">
    <w:name w:val="引用文件"/>
    <w:basedOn w:val="1"/>
    <w:qFormat/>
    <w:uiPriority w:val="0"/>
    <w:pPr>
      <w:tabs>
        <w:tab w:val="left" w:pos="2100"/>
      </w:tabs>
      <w:adjustRightInd w:val="0"/>
      <w:snapToGrid w:val="0"/>
      <w:spacing w:before="165" w:after="165" w:line="360" w:lineRule="auto"/>
      <w:ind w:left="1140" w:firstLine="420"/>
      <w:textAlignment w:val="baseline"/>
    </w:pPr>
    <w:rPr>
      <w:rFonts w:cs="Times New Roman"/>
      <w:szCs w:val="20"/>
    </w:rPr>
  </w:style>
  <w:style w:type="paragraph" w:customStyle="1" w:styleId="1186">
    <w:name w:val="正文左对齐"/>
    <w:basedOn w:val="1"/>
    <w:qFormat/>
    <w:uiPriority w:val="0"/>
    <w:pPr>
      <w:adjustRightInd w:val="0"/>
      <w:snapToGrid w:val="0"/>
      <w:spacing w:before="165" w:after="165" w:line="360" w:lineRule="auto"/>
      <w:ind w:left="1140" w:firstLine="420"/>
      <w:textAlignment w:val="baseline"/>
    </w:pPr>
    <w:rPr>
      <w:rFonts w:cs="Times New Roman"/>
      <w:szCs w:val="20"/>
    </w:rPr>
  </w:style>
  <w:style w:type="paragraph" w:customStyle="1" w:styleId="1187">
    <w:name w:val="列项说明"/>
    <w:basedOn w:val="1"/>
    <w:qFormat/>
    <w:uiPriority w:val="0"/>
    <w:pPr>
      <w:adjustRightInd w:val="0"/>
      <w:snapToGrid w:val="0"/>
      <w:spacing w:before="165" w:after="165" w:line="360" w:lineRule="auto"/>
      <w:ind w:left="400" w:hanging="200"/>
      <w:textAlignment w:val="baseline"/>
    </w:pPr>
    <w:rPr>
      <w:rFonts w:cs="Times New Roman"/>
      <w:szCs w:val="20"/>
    </w:rPr>
  </w:style>
  <w:style w:type="paragraph" w:customStyle="1" w:styleId="1188">
    <w:name w:val="样式 段 + 首行缩进:  2 字符 行距: 1.5 倍行距"/>
    <w:basedOn w:val="192"/>
    <w:qFormat/>
    <w:uiPriority w:val="0"/>
    <w:pPr>
      <w:spacing w:line="360" w:lineRule="auto"/>
    </w:pPr>
    <w:rPr>
      <w:sz w:val="24"/>
      <w:szCs w:val="24"/>
    </w:rPr>
  </w:style>
  <w:style w:type="paragraph" w:customStyle="1" w:styleId="1189">
    <w:name w:val="survey"/>
    <w:basedOn w:val="4"/>
    <w:qFormat/>
    <w:uiPriority w:val="0"/>
    <w:pPr>
      <w:keepNext/>
      <w:keepLines w:val="0"/>
      <w:widowControl/>
      <w:numPr>
        <w:ilvl w:val="0"/>
        <w:numId w:val="0"/>
      </w:numPr>
      <w:pBdr>
        <w:top w:val="single" w:color="auto" w:sz="2" w:space="1"/>
        <w:left w:val="single" w:color="auto" w:sz="2" w:space="4"/>
        <w:bottom w:val="single" w:color="auto" w:sz="2" w:space="1"/>
        <w:right w:val="single" w:color="auto" w:sz="2" w:space="4"/>
      </w:pBdr>
      <w:spacing w:before="100" w:beforeAutospacing="1" w:after="100" w:afterAutospacing="1" w:line="240" w:lineRule="auto"/>
      <w:jc w:val="center"/>
    </w:pPr>
    <w:rPr>
      <w:rFonts w:ascii="黑体" w:eastAsia="黑体" w:cs="Times New Roman"/>
      <w:bCs/>
      <w:kern w:val="2"/>
      <w:sz w:val="24"/>
      <w:szCs w:val="21"/>
    </w:rPr>
  </w:style>
  <w:style w:type="paragraph" w:customStyle="1" w:styleId="1190">
    <w:name w:val="QOptionsStyle"/>
    <w:basedOn w:val="1"/>
    <w:qFormat/>
    <w:uiPriority w:val="0"/>
    <w:pPr>
      <w:adjustRightInd w:val="0"/>
      <w:snapToGrid w:val="0"/>
      <w:spacing w:before="165" w:after="165" w:line="360" w:lineRule="auto"/>
      <w:ind w:left="1140" w:firstLine="420"/>
    </w:pPr>
    <w:rPr>
      <w:rFonts w:ascii="Times New Roman" w:hAnsi="Times New Roman" w:cs="Times New Roman"/>
      <w:sz w:val="22"/>
    </w:rPr>
  </w:style>
  <w:style w:type="paragraph" w:customStyle="1" w:styleId="1191">
    <w:name w:val="QTextStyle"/>
    <w:basedOn w:val="1"/>
    <w:qFormat/>
    <w:uiPriority w:val="0"/>
    <w:pPr>
      <w:adjustRightInd w:val="0"/>
      <w:snapToGrid w:val="0"/>
      <w:spacing w:before="165" w:after="165" w:line="360" w:lineRule="auto"/>
      <w:ind w:left="1140" w:firstLine="420"/>
    </w:pPr>
    <w:rPr>
      <w:rFonts w:ascii="Times New Roman" w:hAnsi="Times New Roman" w:cs="Times New Roman"/>
    </w:rPr>
  </w:style>
  <w:style w:type="paragraph" w:customStyle="1" w:styleId="1192">
    <w:name w:val="Block Line"/>
    <w:basedOn w:val="1"/>
    <w:next w:val="1"/>
    <w:qFormat/>
    <w:uiPriority w:val="0"/>
    <w:pPr>
      <w:pBdr>
        <w:top w:val="single" w:color="auto" w:sz="6" w:space="1"/>
        <w:between w:val="single" w:color="auto" w:sz="6" w:space="1"/>
      </w:pBdr>
      <w:adjustRightInd w:val="0"/>
      <w:snapToGrid w:val="0"/>
      <w:spacing w:before="240" w:after="165" w:line="360" w:lineRule="auto"/>
      <w:ind w:left="1728" w:firstLine="420"/>
    </w:pPr>
    <w:rPr>
      <w:rFonts w:ascii="Times New Roman" w:hAnsi="Times New Roman" w:eastAsia="Times New Roman" w:cs="Times New Roman"/>
      <w:szCs w:val="20"/>
    </w:rPr>
  </w:style>
  <w:style w:type="paragraph" w:customStyle="1" w:styleId="1193">
    <w:name w:val="TableTextBasic"/>
    <w:basedOn w:val="1"/>
    <w:qFormat/>
    <w:uiPriority w:val="0"/>
    <w:pPr>
      <w:tabs>
        <w:tab w:val="left" w:pos="720"/>
        <w:tab w:val="left" w:pos="1008"/>
        <w:tab w:val="left" w:pos="1440"/>
        <w:tab w:val="left" w:pos="2880"/>
        <w:tab w:val="left" w:pos="4320"/>
        <w:tab w:val="left" w:pos="5760"/>
        <w:tab w:val="left" w:pos="7200"/>
        <w:tab w:val="left" w:pos="8640"/>
        <w:tab w:val="left" w:pos="10080"/>
      </w:tabs>
      <w:adjustRightInd w:val="0"/>
      <w:snapToGrid w:val="0"/>
      <w:spacing w:before="165" w:after="165" w:line="360" w:lineRule="auto"/>
      <w:ind w:left="1140" w:firstLine="420"/>
    </w:pPr>
    <w:rPr>
      <w:rFonts w:ascii="Verdana" w:hAnsi="Verdana" w:eastAsia="Times New Roman" w:cs="Times New Roman"/>
      <w:sz w:val="18"/>
      <w:szCs w:val="18"/>
    </w:rPr>
  </w:style>
  <w:style w:type="paragraph" w:customStyle="1" w:styleId="1194">
    <w:name w:val="HHQTitle"/>
    <w:basedOn w:val="1"/>
    <w:qFormat/>
    <w:uiPriority w:val="0"/>
    <w:pPr>
      <w:pBdr>
        <w:top w:val="single" w:color="auto" w:sz="4" w:space="1"/>
        <w:left w:val="single" w:color="auto" w:sz="4" w:space="4"/>
        <w:bottom w:val="single" w:color="auto" w:sz="4" w:space="0"/>
        <w:right w:val="single" w:color="auto" w:sz="4" w:space="4"/>
      </w:pBdr>
      <w:adjustRightInd w:val="0"/>
      <w:snapToGrid w:val="0"/>
      <w:spacing w:before="165" w:after="165" w:line="360" w:lineRule="auto"/>
      <w:ind w:left="1140" w:firstLine="420"/>
      <w:jc w:val="center"/>
    </w:pPr>
    <w:rPr>
      <w:rFonts w:ascii="黑体" w:eastAsia="黑体" w:cs="Times New Roman"/>
      <w:b/>
      <w:bCs/>
      <w:sz w:val="28"/>
    </w:rPr>
  </w:style>
  <w:style w:type="paragraph" w:customStyle="1" w:styleId="1195">
    <w:name w:val="纯文本1"/>
    <w:basedOn w:val="1"/>
    <w:qFormat/>
    <w:uiPriority w:val="0"/>
    <w:pPr>
      <w:adjustRightInd w:val="0"/>
      <w:snapToGrid w:val="0"/>
      <w:spacing w:before="165" w:after="165" w:line="360" w:lineRule="auto"/>
      <w:ind w:left="1140" w:firstLine="420"/>
      <w:textAlignment w:val="baseline"/>
    </w:pPr>
    <w:rPr>
      <w:rFonts w:cs="Times New Roman"/>
      <w:szCs w:val="20"/>
    </w:rPr>
  </w:style>
  <w:style w:type="paragraph" w:customStyle="1" w:styleId="1196">
    <w:name w:val="指南正文"/>
    <w:basedOn w:val="1"/>
    <w:qFormat/>
    <w:uiPriority w:val="0"/>
    <w:pPr>
      <w:tabs>
        <w:tab w:val="left" w:pos="180"/>
        <w:tab w:val="left" w:pos="360"/>
        <w:tab w:val="left" w:pos="540"/>
      </w:tabs>
      <w:adjustRightInd w:val="0"/>
      <w:snapToGrid w:val="0"/>
      <w:spacing w:before="165" w:after="165" w:line="360" w:lineRule="auto"/>
      <w:ind w:left="1140" w:firstLine="200" w:firstLineChars="200"/>
    </w:pPr>
    <w:rPr>
      <w:rFonts w:cs="Arial"/>
      <w:bCs/>
      <w:color w:val="000000"/>
      <w:kern w:val="2"/>
      <w:szCs w:val="21"/>
    </w:rPr>
  </w:style>
  <w:style w:type="paragraph" w:customStyle="1" w:styleId="1197">
    <w:name w:val="样式 标题 1 + 小四"/>
    <w:basedOn w:val="4"/>
    <w:qFormat/>
    <w:uiPriority w:val="0"/>
    <w:pPr>
      <w:keepNext/>
      <w:keepLines w:val="0"/>
      <w:widowControl/>
      <w:numPr>
        <w:ilvl w:val="0"/>
        <w:numId w:val="0"/>
      </w:numPr>
      <w:spacing w:before="340" w:after="330" w:line="240" w:lineRule="auto"/>
      <w:jc w:val="center"/>
    </w:pPr>
    <w:rPr>
      <w:rFonts w:ascii="Times New Roman" w:hAnsi="Times New Roman" w:cs="Times New Roman"/>
      <w:bCs/>
      <w:kern w:val="2"/>
      <w:sz w:val="24"/>
      <w:szCs w:val="44"/>
    </w:rPr>
  </w:style>
  <w:style w:type="paragraph" w:customStyle="1" w:styleId="1198">
    <w:name w:val="样式 bt11 + 两端对齐"/>
    <w:basedOn w:val="1128"/>
    <w:qFormat/>
    <w:uiPriority w:val="0"/>
    <w:pPr>
      <w:numPr>
        <w:ilvl w:val="0"/>
        <w:numId w:val="0"/>
      </w:numPr>
      <w:spacing w:before="340" w:after="330" w:line="578" w:lineRule="auto"/>
    </w:pPr>
    <w:rPr>
      <w:rFonts w:cs="宋体"/>
      <w:bCs/>
      <w:color w:val="auto"/>
      <w:kern w:val="44"/>
    </w:rPr>
  </w:style>
  <w:style w:type="paragraph" w:customStyle="1" w:styleId="1199">
    <w:name w:val="正文表格"/>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200">
    <w:name w:val="xl22"/>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textAlignment w:val="top"/>
    </w:pPr>
    <w:rPr>
      <w:color w:val="000000"/>
    </w:rPr>
  </w:style>
  <w:style w:type="paragraph" w:customStyle="1" w:styleId="1201">
    <w:name w:val="xl23"/>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textAlignment w:val="top"/>
    </w:pPr>
    <w:rPr>
      <w:szCs w:val="21"/>
    </w:rPr>
  </w:style>
  <w:style w:type="paragraph" w:customStyle="1" w:styleId="1202">
    <w:name w:val="NumList_3_bold"/>
    <w:basedOn w:val="1"/>
    <w:qFormat/>
    <w:uiPriority w:val="0"/>
    <w:pPr>
      <w:tabs>
        <w:tab w:val="left" w:pos="880"/>
      </w:tabs>
      <w:adjustRightInd w:val="0"/>
      <w:snapToGrid w:val="0"/>
      <w:spacing w:before="165" w:after="100" w:line="360" w:lineRule="auto"/>
      <w:ind w:left="1140" w:firstLine="420"/>
    </w:pPr>
    <w:rPr>
      <w:rFonts w:ascii="Times New Roman" w:hAnsi="Times New Roman" w:cs="Times New Roman"/>
      <w:szCs w:val="21"/>
    </w:rPr>
  </w:style>
  <w:style w:type="paragraph" w:customStyle="1" w:styleId="1203">
    <w:name w:val="Bullet"/>
    <w:basedOn w:val="1"/>
    <w:qFormat/>
    <w:uiPriority w:val="0"/>
    <w:pPr>
      <w:tabs>
        <w:tab w:val="left" w:pos="420"/>
        <w:tab w:val="left" w:pos="1080"/>
      </w:tabs>
      <w:overflowPunct w:val="0"/>
      <w:autoSpaceDE w:val="0"/>
      <w:autoSpaceDN w:val="0"/>
      <w:adjustRightInd w:val="0"/>
      <w:snapToGrid w:val="0"/>
      <w:spacing w:before="80" w:after="80" w:line="360" w:lineRule="auto"/>
      <w:ind w:left="420" w:right="720" w:hanging="420"/>
      <w:textAlignment w:val="baseline"/>
    </w:pPr>
    <w:rPr>
      <w:rFonts w:ascii="Times New Roman" w:hAnsi="Times New Roman" w:cs="Times New Roman"/>
      <w:color w:val="000000"/>
      <w:sz w:val="22"/>
      <w:szCs w:val="20"/>
    </w:rPr>
  </w:style>
  <w:style w:type="paragraph" w:customStyle="1" w:styleId="1204">
    <w:name w:val="Body Text Indent1"/>
    <w:basedOn w:val="1"/>
    <w:qFormat/>
    <w:uiPriority w:val="0"/>
    <w:pPr>
      <w:adjustRightInd w:val="0"/>
      <w:snapToGrid w:val="0"/>
      <w:spacing w:before="165" w:after="120" w:line="360" w:lineRule="auto"/>
      <w:ind w:left="200" w:leftChars="200" w:firstLine="420"/>
    </w:pPr>
    <w:rPr>
      <w:rFonts w:ascii="Calibri" w:hAnsi="Calibri" w:cs="Times New Roman"/>
      <w:kern w:val="2"/>
    </w:rPr>
  </w:style>
  <w:style w:type="paragraph" w:customStyle="1" w:styleId="1205">
    <w:name w:val="Body Text First Indent 21"/>
    <w:basedOn w:val="1204"/>
    <w:qFormat/>
    <w:uiPriority w:val="0"/>
    <w:pPr>
      <w:ind w:firstLine="200" w:firstLineChars="200"/>
    </w:pPr>
    <w:rPr>
      <w:szCs w:val="22"/>
    </w:rPr>
  </w:style>
  <w:style w:type="paragraph" w:customStyle="1" w:styleId="1206">
    <w:name w:val="投标文件 正文首行缩进"/>
    <w:basedOn w:val="1205"/>
    <w:qFormat/>
    <w:uiPriority w:val="0"/>
    <w:pPr>
      <w:spacing w:after="220"/>
      <w:ind w:left="0" w:leftChars="0"/>
    </w:pPr>
    <w:rPr>
      <w:rFonts w:ascii="Arial" w:hAnsi="Arial"/>
      <w:sz w:val="21"/>
      <w:szCs w:val="24"/>
    </w:rPr>
  </w:style>
  <w:style w:type="paragraph" w:customStyle="1" w:styleId="1207">
    <w:name w:val="标号"/>
    <w:basedOn w:val="1"/>
    <w:qFormat/>
    <w:uiPriority w:val="0"/>
    <w:pPr>
      <w:adjustRightInd w:val="0"/>
      <w:snapToGrid w:val="0"/>
      <w:spacing w:before="165" w:after="165" w:line="360" w:lineRule="auto"/>
      <w:ind w:left="1140" w:firstLine="420"/>
    </w:pPr>
    <w:rPr>
      <w:rFonts w:cs="Times New Roman"/>
      <w:kern w:val="2"/>
      <w:szCs w:val="20"/>
    </w:rPr>
  </w:style>
  <w:style w:type="paragraph" w:customStyle="1" w:styleId="1208">
    <w:name w:val="Bullet Number"/>
    <w:basedOn w:val="1"/>
    <w:qFormat/>
    <w:uiPriority w:val="0"/>
    <w:pPr>
      <w:tabs>
        <w:tab w:val="left" w:pos="360"/>
      </w:tabs>
      <w:adjustRightInd w:val="0"/>
      <w:snapToGrid w:val="0"/>
      <w:spacing w:before="40" w:after="40" w:line="276" w:lineRule="auto"/>
      <w:ind w:left="846" w:hanging="420"/>
    </w:pPr>
    <w:rPr>
      <w:rFonts w:ascii="Times New Roman" w:hAnsi="Times New Roman" w:cs="Times New Roman"/>
      <w:sz w:val="22"/>
      <w:szCs w:val="20"/>
    </w:rPr>
  </w:style>
  <w:style w:type="paragraph" w:customStyle="1" w:styleId="1209">
    <w:name w:val="首行缩进20磅"/>
    <w:basedOn w:val="1"/>
    <w:qFormat/>
    <w:uiPriority w:val="0"/>
    <w:pPr>
      <w:adjustRightInd w:val="0"/>
      <w:snapToGrid w:val="0"/>
      <w:spacing w:before="165" w:after="100" w:line="360" w:lineRule="auto"/>
      <w:ind w:left="1140" w:firstLine="400"/>
    </w:pPr>
    <w:rPr>
      <w:rFonts w:ascii="Times New Roman" w:hAnsi="Times New Roman"/>
      <w:szCs w:val="20"/>
    </w:rPr>
  </w:style>
  <w:style w:type="paragraph" w:customStyle="1" w:styleId="1210">
    <w:name w:val="样式 首行缩进:  2 字符5"/>
    <w:basedOn w:val="1"/>
    <w:qFormat/>
    <w:uiPriority w:val="0"/>
    <w:pPr>
      <w:adjustRightInd w:val="0"/>
      <w:snapToGrid w:val="0"/>
      <w:spacing w:before="120" w:after="165" w:line="360" w:lineRule="auto"/>
      <w:ind w:left="1140" w:firstLine="200" w:firstLineChars="200"/>
    </w:pPr>
    <w:rPr>
      <w:rFonts w:ascii="Times New Roman" w:hAnsi="Times New Roman"/>
      <w:kern w:val="2"/>
      <w:szCs w:val="20"/>
    </w:rPr>
  </w:style>
  <w:style w:type="paragraph" w:customStyle="1" w:styleId="1211">
    <w:name w:val="Body Text First Indent1"/>
    <w:basedOn w:val="35"/>
    <w:qFormat/>
    <w:uiPriority w:val="0"/>
    <w:pPr>
      <w:widowControl/>
      <w:spacing w:before="165"/>
      <w:ind w:left="1140" w:firstLine="100" w:firstLineChars="100"/>
      <w:jc w:val="left"/>
    </w:pPr>
    <w:rPr>
      <w:rFonts w:eastAsia="宋体"/>
      <w:szCs w:val="21"/>
    </w:rPr>
  </w:style>
  <w:style w:type="paragraph" w:customStyle="1" w:styleId="1212">
    <w:name w:val="样式 首行缩进:  2 字符 Char Char"/>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1213">
    <w:name w:val="List Paragraph1"/>
    <w:basedOn w:val="1"/>
    <w:qFormat/>
    <w:uiPriority w:val="0"/>
    <w:pPr>
      <w:adjustRightInd w:val="0"/>
      <w:snapToGrid w:val="0"/>
      <w:spacing w:before="165" w:after="100" w:line="360" w:lineRule="auto"/>
      <w:ind w:left="1140" w:firstLine="200" w:firstLineChars="200"/>
    </w:pPr>
    <w:rPr>
      <w:rFonts w:ascii="Calibri" w:hAnsi="Calibri" w:cs="Times New Roman"/>
      <w:szCs w:val="21"/>
    </w:rPr>
  </w:style>
  <w:style w:type="paragraph" w:customStyle="1" w:styleId="1214">
    <w:name w:val="样式 首行缩进:  2 字符4"/>
    <w:basedOn w:val="1"/>
    <w:qFormat/>
    <w:uiPriority w:val="0"/>
    <w:pPr>
      <w:adjustRightInd w:val="0"/>
      <w:snapToGrid w:val="0"/>
      <w:spacing w:before="120" w:after="165" w:line="360" w:lineRule="auto"/>
      <w:ind w:left="1140" w:firstLine="200" w:firstLineChars="200"/>
    </w:pPr>
    <w:rPr>
      <w:rFonts w:ascii="Times New Roman" w:hAnsi="Times New Roman"/>
      <w:kern w:val="2"/>
      <w:szCs w:val="20"/>
    </w:rPr>
  </w:style>
  <w:style w:type="paragraph" w:customStyle="1" w:styleId="1215">
    <w:name w:val="TableNormal"/>
    <w:basedOn w:val="1"/>
    <w:qFormat/>
    <w:uiPriority w:val="0"/>
    <w:pPr>
      <w:adjustRightInd w:val="0"/>
      <w:snapToGrid w:val="0"/>
      <w:spacing w:before="40" w:after="40" w:line="264" w:lineRule="auto"/>
      <w:ind w:left="1140" w:firstLine="420"/>
    </w:pPr>
    <w:rPr>
      <w:rFonts w:ascii="Arial" w:hAnsi="Arial" w:cs="Times New Roman"/>
      <w:szCs w:val="20"/>
    </w:rPr>
  </w:style>
  <w:style w:type="paragraph" w:customStyle="1" w:styleId="1216">
    <w:name w:val="Z-符号层进"/>
    <w:basedOn w:val="1"/>
    <w:qFormat/>
    <w:uiPriority w:val="0"/>
    <w:pPr>
      <w:tabs>
        <w:tab w:val="left" w:pos="818"/>
        <w:tab w:val="left" w:pos="880"/>
      </w:tabs>
      <w:adjustRightInd w:val="0"/>
      <w:snapToGrid w:val="0"/>
      <w:spacing w:before="165" w:after="165" w:line="360" w:lineRule="auto"/>
      <w:ind w:left="818" w:hanging="420"/>
    </w:pPr>
    <w:rPr>
      <w:rFonts w:ascii="Calibri" w:hAnsi="Calibri" w:cs="Times New Roman"/>
      <w:kern w:val="2"/>
      <w:szCs w:val="21"/>
    </w:rPr>
  </w:style>
  <w:style w:type="paragraph" w:customStyle="1" w:styleId="1217">
    <w:name w:val="Plain Text1"/>
    <w:basedOn w:val="1"/>
    <w:qFormat/>
    <w:uiPriority w:val="0"/>
    <w:pPr>
      <w:adjustRightInd w:val="0"/>
      <w:snapToGrid w:val="0"/>
      <w:spacing w:before="165" w:after="165" w:line="360" w:lineRule="auto"/>
      <w:ind w:left="1140" w:firstLine="420"/>
    </w:pPr>
    <w:rPr>
      <w:rFonts w:cs="华文楷体"/>
      <w:kern w:val="2"/>
      <w:szCs w:val="21"/>
    </w:rPr>
  </w:style>
  <w:style w:type="paragraph" w:customStyle="1" w:styleId="1218">
    <w:name w:val="标书正文1"/>
    <w:basedOn w:val="1"/>
    <w:qFormat/>
    <w:uiPriority w:val="0"/>
    <w:pPr>
      <w:numPr>
        <w:ilvl w:val="0"/>
        <w:numId w:val="115"/>
      </w:numPr>
      <w:tabs>
        <w:tab w:val="left" w:pos="900"/>
      </w:tabs>
      <w:autoSpaceDE w:val="0"/>
      <w:autoSpaceDN w:val="0"/>
      <w:adjustRightInd w:val="0"/>
      <w:snapToGrid w:val="0"/>
      <w:spacing w:before="165" w:after="50" w:afterLines="50" w:line="360" w:lineRule="auto"/>
    </w:pPr>
    <w:rPr>
      <w:rFonts w:cs="Times New Roman"/>
      <w:kern w:val="2"/>
    </w:rPr>
  </w:style>
  <w:style w:type="paragraph" w:customStyle="1" w:styleId="1219">
    <w:name w:val="批注主题1"/>
    <w:basedOn w:val="29"/>
    <w:next w:val="29"/>
    <w:qFormat/>
    <w:uiPriority w:val="0"/>
    <w:rPr>
      <w:b/>
      <w:bCs/>
      <w:szCs w:val="24"/>
    </w:rPr>
  </w:style>
  <w:style w:type="paragraph" w:customStyle="1" w:styleId="1220">
    <w:name w:val="Table Bullets"/>
    <w:basedOn w:val="1"/>
    <w:qFormat/>
    <w:uiPriority w:val="0"/>
    <w:pPr>
      <w:keepNext/>
      <w:numPr>
        <w:ilvl w:val="0"/>
        <w:numId w:val="116"/>
      </w:numPr>
      <w:tabs>
        <w:tab w:val="left" w:pos="288"/>
      </w:tabs>
      <w:adjustRightInd w:val="0"/>
      <w:snapToGrid w:val="0"/>
      <w:spacing w:before="40" w:after="40" w:line="264" w:lineRule="auto"/>
    </w:pPr>
    <w:rPr>
      <w:rFonts w:ascii="Arial" w:hAnsi="Arial" w:cs="Times New Roman"/>
      <w:kern w:val="2"/>
      <w:szCs w:val="20"/>
    </w:rPr>
  </w:style>
  <w:style w:type="paragraph" w:customStyle="1" w:styleId="1221">
    <w:name w:val="正文居中"/>
    <w:basedOn w:val="1"/>
    <w:next w:val="1"/>
    <w:qFormat/>
    <w:uiPriority w:val="0"/>
    <w:pPr>
      <w:adjustRightInd w:val="0"/>
      <w:snapToGrid w:val="0"/>
      <w:spacing w:before="60" w:after="60" w:line="360" w:lineRule="auto"/>
      <w:ind w:left="1140" w:firstLine="420"/>
      <w:jc w:val="center"/>
    </w:pPr>
    <w:rPr>
      <w:rFonts w:ascii="Calibri" w:hAnsi="Calibri" w:cs="Times New Roman"/>
      <w:kern w:val="2"/>
      <w:szCs w:val="21"/>
    </w:rPr>
  </w:style>
  <w:style w:type="paragraph" w:customStyle="1" w:styleId="1222">
    <w:name w:val="正文 首行缩进"/>
    <w:basedOn w:val="1"/>
    <w:qFormat/>
    <w:uiPriority w:val="0"/>
    <w:pPr>
      <w:adjustRightInd w:val="0"/>
      <w:snapToGrid w:val="0"/>
      <w:spacing w:before="165" w:after="165" w:line="360" w:lineRule="auto"/>
      <w:ind w:left="1140" w:firstLine="200" w:firstLineChars="200"/>
    </w:pPr>
    <w:rPr>
      <w:rFonts w:ascii="Times New Roman" w:hAnsi="Times New Roman" w:eastAsia="楷体_GB2312" w:cs="Times New Roman"/>
      <w:kern w:val="2"/>
      <w:szCs w:val="20"/>
    </w:rPr>
  </w:style>
  <w:style w:type="paragraph" w:customStyle="1" w:styleId="1223">
    <w:name w:val="NumList_2"/>
    <w:basedOn w:val="1"/>
    <w:qFormat/>
    <w:uiPriority w:val="0"/>
    <w:pPr>
      <w:tabs>
        <w:tab w:val="left" w:pos="879"/>
      </w:tabs>
      <w:adjustRightInd w:val="0"/>
      <w:snapToGrid w:val="0"/>
      <w:spacing w:before="165" w:after="100" w:line="360" w:lineRule="auto"/>
      <w:ind w:left="1322" w:hanging="420"/>
    </w:pPr>
    <w:rPr>
      <w:rFonts w:ascii="Times New Roman" w:hAnsi="Times New Roman" w:cs="Times New Roman"/>
      <w:szCs w:val="21"/>
    </w:rPr>
  </w:style>
  <w:style w:type="paragraph" w:customStyle="1" w:styleId="1224">
    <w:name w:val="Source"/>
    <w:basedOn w:val="1"/>
    <w:qFormat/>
    <w:uiPriority w:val="0"/>
    <w:pPr>
      <w:pBdr>
        <w:top w:val="single" w:color="auto" w:sz="6" w:space="1"/>
        <w:left w:val="single" w:color="auto" w:sz="6" w:space="1"/>
        <w:bottom w:val="single" w:color="auto" w:sz="6" w:space="1"/>
        <w:right w:val="single" w:color="auto" w:sz="6" w:space="1"/>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djustRightInd w:val="0"/>
      <w:snapToGrid w:val="0"/>
      <w:spacing w:before="165" w:after="165" w:line="360" w:lineRule="auto"/>
      <w:ind w:left="720" w:firstLine="420"/>
    </w:pPr>
    <w:rPr>
      <w:rFonts w:ascii="Courier New" w:hAnsi="Courier New" w:cs="Angsana New"/>
      <w:sz w:val="16"/>
      <w:szCs w:val="20"/>
    </w:rPr>
  </w:style>
  <w:style w:type="paragraph" w:customStyle="1" w:styleId="1225">
    <w:name w:val="Date1"/>
    <w:basedOn w:val="1"/>
    <w:next w:val="1"/>
    <w:qFormat/>
    <w:uiPriority w:val="0"/>
    <w:pPr>
      <w:adjustRightInd w:val="0"/>
      <w:snapToGrid w:val="0"/>
      <w:spacing w:before="165" w:after="120" w:line="400" w:lineRule="exact"/>
      <w:ind w:left="1140" w:firstLine="420"/>
      <w:jc w:val="center"/>
    </w:pPr>
    <w:rPr>
      <w:rFonts w:ascii="Calibri" w:hAnsi="Calibri" w:cs="Times New Roman"/>
      <w:kern w:val="2"/>
    </w:rPr>
  </w:style>
  <w:style w:type="paragraph" w:customStyle="1" w:styleId="1226">
    <w:name w:val="NumList_1_bold"/>
    <w:basedOn w:val="1"/>
    <w:qFormat/>
    <w:uiPriority w:val="0"/>
    <w:pPr>
      <w:tabs>
        <w:tab w:val="left" w:pos="880"/>
      </w:tabs>
      <w:adjustRightInd w:val="0"/>
      <w:snapToGrid w:val="0"/>
      <w:spacing w:before="165" w:after="100" w:line="360" w:lineRule="auto"/>
      <w:ind w:left="425" w:hanging="425"/>
    </w:pPr>
    <w:rPr>
      <w:rFonts w:ascii="Times New Roman" w:hAnsi="Times New Roman" w:cs="Times New Roman"/>
      <w:b/>
      <w:szCs w:val="21"/>
    </w:rPr>
  </w:style>
  <w:style w:type="paragraph" w:customStyle="1" w:styleId="1227">
    <w:name w:val="彩色网格 - 强调文字颜色 11"/>
    <w:basedOn w:val="1"/>
    <w:next w:val="1"/>
    <w:qFormat/>
    <w:uiPriority w:val="0"/>
    <w:pPr>
      <w:adjustRightInd w:val="0"/>
      <w:snapToGrid w:val="0"/>
      <w:spacing w:before="165" w:after="165" w:line="360" w:lineRule="auto"/>
      <w:ind w:left="1140" w:firstLine="420"/>
    </w:pPr>
    <w:rPr>
      <w:rFonts w:ascii="Calibri" w:hAnsi="Calibri" w:cs="Times New Roman"/>
      <w:i/>
      <w:kern w:val="2"/>
      <w:lang w:bidi="en-US"/>
    </w:rPr>
  </w:style>
  <w:style w:type="paragraph" w:customStyle="1" w:styleId="1228">
    <w:name w:val="Bullets"/>
    <w:basedOn w:val="1"/>
    <w:qFormat/>
    <w:uiPriority w:val="0"/>
    <w:pPr>
      <w:numPr>
        <w:ilvl w:val="0"/>
        <w:numId w:val="117"/>
      </w:numPr>
      <w:tabs>
        <w:tab w:val="left" w:pos="360"/>
      </w:tabs>
      <w:adjustRightInd w:val="0"/>
      <w:snapToGrid w:val="0"/>
      <w:spacing w:before="60" w:after="60" w:line="360" w:lineRule="auto"/>
    </w:pPr>
    <w:rPr>
      <w:rFonts w:ascii="Times New Roman" w:hAnsi="Times New Roman" w:cs="Times New Roman"/>
      <w:szCs w:val="20"/>
    </w:rPr>
  </w:style>
  <w:style w:type="paragraph" w:customStyle="1" w:styleId="1229">
    <w:name w:val="Body Text 31"/>
    <w:basedOn w:val="1"/>
    <w:qFormat/>
    <w:uiPriority w:val="0"/>
    <w:pPr>
      <w:adjustRightInd w:val="0"/>
      <w:snapToGrid w:val="0"/>
      <w:spacing w:before="165" w:after="120" w:line="360" w:lineRule="auto"/>
      <w:ind w:left="1140" w:firstLine="420"/>
    </w:pPr>
    <w:rPr>
      <w:rFonts w:ascii="Calibri" w:hAnsi="Calibri" w:cs="Times New Roman"/>
      <w:kern w:val="2"/>
      <w:sz w:val="16"/>
      <w:szCs w:val="16"/>
    </w:rPr>
  </w:style>
  <w:style w:type="paragraph" w:customStyle="1" w:styleId="1230">
    <w:name w:val="NumList_2_bold"/>
    <w:basedOn w:val="1"/>
    <w:qFormat/>
    <w:uiPriority w:val="0"/>
    <w:pPr>
      <w:tabs>
        <w:tab w:val="left" w:pos="880"/>
      </w:tabs>
      <w:adjustRightInd w:val="0"/>
      <w:snapToGrid w:val="0"/>
      <w:spacing w:before="165" w:after="100" w:line="360" w:lineRule="auto"/>
      <w:ind w:left="1140" w:firstLine="420"/>
    </w:pPr>
    <w:rPr>
      <w:rFonts w:ascii="Times New Roman" w:hAnsi="Times New Roman" w:cs="Times New Roman"/>
      <w:b/>
      <w:szCs w:val="21"/>
    </w:rPr>
  </w:style>
  <w:style w:type="paragraph" w:customStyle="1" w:styleId="1231">
    <w:name w:val="浅色底纹 - 强调文字颜色 21"/>
    <w:basedOn w:val="1"/>
    <w:next w:val="1"/>
    <w:qFormat/>
    <w:uiPriority w:val="0"/>
    <w:pPr>
      <w:adjustRightInd w:val="0"/>
      <w:snapToGrid w:val="0"/>
      <w:spacing w:before="165" w:after="165" w:line="360" w:lineRule="auto"/>
      <w:ind w:left="720" w:right="720" w:firstLine="420"/>
    </w:pPr>
    <w:rPr>
      <w:rFonts w:ascii="Calibri" w:hAnsi="Calibri" w:cs="Times New Roman"/>
      <w:b/>
      <w:i/>
      <w:kern w:val="2"/>
      <w:szCs w:val="21"/>
    </w:rPr>
  </w:style>
  <w:style w:type="paragraph" w:customStyle="1" w:styleId="1232">
    <w:name w:val="TableHeading"/>
    <w:basedOn w:val="1215"/>
    <w:qFormat/>
    <w:uiPriority w:val="0"/>
    <w:pPr>
      <w:keepNext/>
      <w:widowControl w:val="0"/>
      <w:jc w:val="center"/>
    </w:pPr>
    <w:rPr>
      <w:b/>
      <w:kern w:val="2"/>
      <w:lang w:eastAsia="zh-CN"/>
    </w:rPr>
  </w:style>
  <w:style w:type="paragraph" w:customStyle="1" w:styleId="1233">
    <w:name w:val="缩进正文"/>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1234">
    <w:name w:val="Body Text Indent 21"/>
    <w:basedOn w:val="1"/>
    <w:qFormat/>
    <w:uiPriority w:val="0"/>
    <w:pPr>
      <w:tabs>
        <w:tab w:val="left" w:pos="930"/>
      </w:tabs>
      <w:adjustRightInd w:val="0"/>
      <w:snapToGrid w:val="0"/>
      <w:spacing w:before="165" w:after="120" w:line="480" w:lineRule="auto"/>
      <w:ind w:left="200" w:leftChars="200" w:firstLine="420"/>
    </w:pPr>
    <w:rPr>
      <w:rFonts w:cs="Times New Roman"/>
      <w:kern w:val="2"/>
    </w:rPr>
  </w:style>
  <w:style w:type="paragraph" w:customStyle="1" w:styleId="1235">
    <w:name w:val="NumList_3"/>
    <w:basedOn w:val="1"/>
    <w:qFormat/>
    <w:uiPriority w:val="0"/>
    <w:pPr>
      <w:tabs>
        <w:tab w:val="left" w:pos="879"/>
      </w:tabs>
      <w:adjustRightInd w:val="0"/>
      <w:snapToGrid w:val="0"/>
      <w:spacing w:before="165" w:after="100" w:line="360" w:lineRule="auto"/>
      <w:ind w:left="1742" w:hanging="420"/>
    </w:pPr>
    <w:rPr>
      <w:rFonts w:ascii="Times New Roman" w:hAnsi="Times New Roman" w:cs="Times New Roman"/>
      <w:szCs w:val="21"/>
    </w:rPr>
  </w:style>
  <w:style w:type="paragraph" w:customStyle="1" w:styleId="1236">
    <w:name w:val="Note-Symbol"/>
    <w:qFormat/>
    <w:uiPriority w:val="0"/>
    <w:pPr>
      <w:spacing w:before="180"/>
      <w:jc w:val="right"/>
    </w:pPr>
    <w:rPr>
      <w:rFonts w:ascii="Times New Roman" w:hAnsi="Times New Roman" w:eastAsia="MS Gothic" w:cs="Times New Roman"/>
      <w:sz w:val="24"/>
      <w:szCs w:val="20"/>
      <w:lang w:val="en-US" w:eastAsia="ja-JP" w:bidi="ar-SA"/>
    </w:rPr>
  </w:style>
  <w:style w:type="paragraph" w:customStyle="1" w:styleId="1237">
    <w:name w:val="T正文"/>
    <w:basedOn w:val="1"/>
    <w:qFormat/>
    <w:uiPriority w:val="0"/>
    <w:pPr>
      <w:adjustRightInd w:val="0"/>
      <w:snapToGrid w:val="0"/>
      <w:spacing w:before="165" w:after="165" w:line="360" w:lineRule="auto"/>
      <w:ind w:left="1140" w:firstLine="200" w:firstLineChars="200"/>
    </w:pPr>
    <w:rPr>
      <w:rFonts w:ascii="Times New Roman" w:hAnsi="Times New Roman" w:cs="Times New Roman"/>
      <w:bCs/>
      <w:kern w:val="2"/>
      <w:szCs w:val="28"/>
    </w:rPr>
  </w:style>
  <w:style w:type="paragraph" w:customStyle="1" w:styleId="1238">
    <w:name w:val="Normal Indent1"/>
    <w:basedOn w:val="1"/>
    <w:qFormat/>
    <w:uiPriority w:val="0"/>
    <w:pPr>
      <w:adjustRightInd w:val="0"/>
      <w:snapToGrid w:val="0"/>
      <w:spacing w:before="60" w:after="60" w:line="400" w:lineRule="exact"/>
      <w:ind w:left="720" w:firstLine="555"/>
    </w:pPr>
    <w:rPr>
      <w:rFonts w:cs="Times New Roman"/>
      <w:kern w:val="2"/>
    </w:rPr>
  </w:style>
  <w:style w:type="paragraph" w:customStyle="1" w:styleId="1239">
    <w:name w:val="样式 宋体 四号 段后: 7.8 磅 行距: 1.5 倍行距"/>
    <w:basedOn w:val="1"/>
    <w:qFormat/>
    <w:uiPriority w:val="0"/>
    <w:pPr>
      <w:adjustRightInd w:val="0"/>
      <w:snapToGrid w:val="0"/>
      <w:spacing w:before="165" w:after="156" w:line="360" w:lineRule="auto"/>
      <w:ind w:left="1140" w:firstLine="200" w:firstLineChars="200"/>
    </w:pPr>
    <w:rPr>
      <w:kern w:val="2"/>
      <w:szCs w:val="20"/>
    </w:rPr>
  </w:style>
  <w:style w:type="paragraph" w:customStyle="1" w:styleId="1240">
    <w:name w:val="TableNumber"/>
    <w:basedOn w:val="1215"/>
    <w:qFormat/>
    <w:uiPriority w:val="0"/>
    <w:pPr>
      <w:numPr>
        <w:ilvl w:val="0"/>
        <w:numId w:val="118"/>
      </w:numPr>
      <w:tabs>
        <w:tab w:val="left" w:pos="360"/>
      </w:tabs>
    </w:pPr>
  </w:style>
  <w:style w:type="paragraph" w:customStyle="1" w:styleId="1241">
    <w:name w:val="jkm6"/>
    <w:qFormat/>
    <w:uiPriority w:val="0"/>
    <w:pPr>
      <w:numPr>
        <w:ilvl w:val="5"/>
        <w:numId w:val="117"/>
      </w:numPr>
      <w:tabs>
        <w:tab w:val="left" w:pos="1134"/>
      </w:tabs>
      <w:spacing w:before="100" w:beforeAutospacing="1" w:after="100" w:afterAutospacing="1" w:line="360" w:lineRule="auto"/>
      <w:outlineLvl w:val="5"/>
    </w:pPr>
    <w:rPr>
      <w:rFonts w:ascii="Arial" w:hAnsi="Arial" w:eastAsia="宋体" w:cs="Times New Roman"/>
      <w:b/>
      <w:sz w:val="24"/>
      <w:szCs w:val="24"/>
      <w:lang w:val="en-US" w:eastAsia="zh-CN" w:bidi="ar-SA"/>
    </w:rPr>
  </w:style>
  <w:style w:type="paragraph" w:customStyle="1" w:styleId="1242">
    <w:name w:val="jkm5"/>
    <w:basedOn w:val="1241"/>
    <w:qFormat/>
    <w:uiPriority w:val="0"/>
    <w:pPr>
      <w:widowControl w:val="0"/>
      <w:numPr>
        <w:ilvl w:val="4"/>
        <w:numId w:val="117"/>
      </w:numPr>
      <w:tabs>
        <w:tab w:val="left" w:pos="992"/>
      </w:tabs>
      <w:spacing w:before="240" w:beforeAutospacing="0" w:after="64" w:afterAutospacing="0" w:line="320" w:lineRule="atLeast"/>
      <w:jc w:val="both"/>
      <w:outlineLvl w:val="4"/>
    </w:pPr>
    <w:rPr>
      <w:sz w:val="28"/>
    </w:rPr>
  </w:style>
  <w:style w:type="paragraph" w:customStyle="1" w:styleId="1243">
    <w:name w:val="jkm3"/>
    <w:basedOn w:val="1242"/>
    <w:qFormat/>
    <w:uiPriority w:val="0"/>
    <w:pPr>
      <w:numPr>
        <w:ilvl w:val="2"/>
        <w:numId w:val="117"/>
      </w:numPr>
      <w:tabs>
        <w:tab w:val="left" w:pos="709"/>
      </w:tabs>
      <w:jc w:val="left"/>
      <w:outlineLvl w:val="2"/>
    </w:pPr>
    <w:rPr>
      <w:sz w:val="32"/>
    </w:rPr>
  </w:style>
  <w:style w:type="paragraph" w:customStyle="1" w:styleId="1244">
    <w:name w:val="jkm7"/>
    <w:qFormat/>
    <w:uiPriority w:val="0"/>
    <w:pPr>
      <w:numPr>
        <w:ilvl w:val="6"/>
        <w:numId w:val="117"/>
      </w:numPr>
      <w:tabs>
        <w:tab w:val="left" w:pos="1276"/>
      </w:tabs>
      <w:spacing w:before="240" w:after="64" w:line="317" w:lineRule="auto"/>
      <w:outlineLvl w:val="6"/>
    </w:pPr>
    <w:rPr>
      <w:rFonts w:ascii="Times New Roman" w:hAnsi="Times New Roman" w:eastAsia="宋体" w:cs="Times New Roman"/>
      <w:b/>
      <w:sz w:val="24"/>
      <w:szCs w:val="24"/>
      <w:lang w:val="en-US" w:eastAsia="zh-CN" w:bidi="ar-SA"/>
    </w:rPr>
  </w:style>
  <w:style w:type="paragraph" w:customStyle="1" w:styleId="1245">
    <w:name w:val="jkm8"/>
    <w:basedOn w:val="1244"/>
    <w:qFormat/>
    <w:uiPriority w:val="0"/>
    <w:pPr>
      <w:numPr>
        <w:ilvl w:val="7"/>
        <w:numId w:val="117"/>
      </w:numPr>
      <w:tabs>
        <w:tab w:val="left" w:pos="1418"/>
      </w:tabs>
      <w:spacing w:line="320" w:lineRule="atLeast"/>
      <w:outlineLvl w:val="7"/>
    </w:pPr>
    <w:rPr>
      <w:rFonts w:ascii="宋体"/>
    </w:rPr>
  </w:style>
  <w:style w:type="paragraph" w:customStyle="1" w:styleId="1246">
    <w:name w:val="jkm4"/>
    <w:basedOn w:val="1242"/>
    <w:qFormat/>
    <w:uiPriority w:val="0"/>
    <w:pPr>
      <w:numPr>
        <w:ilvl w:val="3"/>
        <w:numId w:val="117"/>
      </w:numPr>
      <w:tabs>
        <w:tab w:val="left" w:pos="851"/>
        <w:tab w:val="clear" w:pos="992"/>
      </w:tabs>
      <w:spacing w:after="240"/>
      <w:jc w:val="left"/>
      <w:outlineLvl w:val="3"/>
    </w:pPr>
  </w:style>
  <w:style w:type="paragraph" w:customStyle="1" w:styleId="1247">
    <w:name w:val="Table - Bulleted"/>
    <w:basedOn w:val="1"/>
    <w:qFormat/>
    <w:uiPriority w:val="0"/>
    <w:pPr>
      <w:numPr>
        <w:ilvl w:val="0"/>
        <w:numId w:val="119"/>
      </w:numPr>
      <w:tabs>
        <w:tab w:val="left" w:pos="720"/>
      </w:tabs>
      <w:adjustRightInd w:val="0"/>
      <w:snapToGrid w:val="0"/>
      <w:spacing w:before="165" w:after="165" w:line="360" w:lineRule="auto"/>
    </w:pPr>
    <w:rPr>
      <w:rFonts w:ascii="Book Antiqua" w:hAnsi="Book Antiqua" w:eastAsia="仿宋_GB2312" w:cs="Times New Roman"/>
    </w:rPr>
  </w:style>
  <w:style w:type="paragraph" w:customStyle="1" w:styleId="1248">
    <w:name w:val="jkm2"/>
    <w:basedOn w:val="1242"/>
    <w:qFormat/>
    <w:uiPriority w:val="0"/>
    <w:pPr>
      <w:numPr>
        <w:ilvl w:val="1"/>
        <w:numId w:val="117"/>
      </w:numPr>
      <w:tabs>
        <w:tab w:val="left" w:pos="567"/>
        <w:tab w:val="clear" w:pos="992"/>
      </w:tabs>
      <w:spacing w:before="320"/>
      <w:outlineLvl w:val="1"/>
    </w:pPr>
    <w:rPr>
      <w:sz w:val="32"/>
    </w:rPr>
  </w:style>
  <w:style w:type="paragraph" w:customStyle="1" w:styleId="1249">
    <w:name w:val="图中文字"/>
    <w:basedOn w:val="1"/>
    <w:qFormat/>
    <w:uiPriority w:val="0"/>
    <w:pPr>
      <w:adjustRightInd w:val="0"/>
      <w:snapToGrid w:val="0"/>
      <w:spacing w:before="165" w:after="165" w:line="0" w:lineRule="atLeast"/>
      <w:ind w:left="1140" w:firstLine="420"/>
      <w:jc w:val="center"/>
    </w:pPr>
    <w:rPr>
      <w:rFonts w:ascii="Times New Roman" w:hAnsi="Times New Roman" w:eastAsia="仿宋_GB2312" w:cs="Times New Roman"/>
      <w:kern w:val="2"/>
      <w:szCs w:val="20"/>
    </w:rPr>
  </w:style>
  <w:style w:type="paragraph" w:customStyle="1" w:styleId="1250">
    <w:name w:val="jkm1"/>
    <w:basedOn w:val="1242"/>
    <w:qFormat/>
    <w:uiPriority w:val="0"/>
    <w:pPr>
      <w:numPr>
        <w:ilvl w:val="0"/>
        <w:numId w:val="0"/>
      </w:numPr>
      <w:tabs>
        <w:tab w:val="left" w:pos="425"/>
        <w:tab w:val="clear" w:pos="992"/>
      </w:tabs>
      <w:ind w:left="980" w:hanging="420"/>
      <w:outlineLvl w:val="0"/>
    </w:pPr>
  </w:style>
  <w:style w:type="paragraph" w:customStyle="1" w:styleId="1251">
    <w:name w:val="jkm9"/>
    <w:basedOn w:val="1245"/>
    <w:qFormat/>
    <w:uiPriority w:val="0"/>
    <w:pPr>
      <w:numPr>
        <w:ilvl w:val="8"/>
        <w:numId w:val="117"/>
      </w:numPr>
      <w:tabs>
        <w:tab w:val="left" w:pos="1559"/>
        <w:tab w:val="clear" w:pos="1418"/>
      </w:tabs>
      <w:outlineLvl w:val="8"/>
    </w:pPr>
    <w:rPr>
      <w:b w:val="0"/>
    </w:rPr>
  </w:style>
  <w:style w:type="paragraph" w:customStyle="1" w:styleId="1252">
    <w:name w:val="Bullet List"/>
    <w:basedOn w:val="1"/>
    <w:qFormat/>
    <w:uiPriority w:val="0"/>
    <w:pPr>
      <w:numPr>
        <w:ilvl w:val="0"/>
        <w:numId w:val="120"/>
      </w:numPr>
      <w:adjustRightInd w:val="0"/>
      <w:snapToGrid w:val="0"/>
      <w:spacing w:before="165" w:after="165" w:line="360" w:lineRule="auto"/>
    </w:pPr>
    <w:rPr>
      <w:rFonts w:ascii="Times New Roman" w:hAnsi="Times New Roman" w:cs="Times New Roman"/>
      <w:kern w:val="2"/>
    </w:rPr>
  </w:style>
  <w:style w:type="paragraph" w:customStyle="1" w:styleId="1253">
    <w:name w:val="第6级"/>
    <w:basedOn w:val="113"/>
    <w:qFormat/>
    <w:uiPriority w:val="0"/>
    <w:pPr>
      <w:widowControl/>
      <w:numPr>
        <w:ilvl w:val="0"/>
        <w:numId w:val="121"/>
      </w:numPr>
      <w:overflowPunct w:val="0"/>
      <w:autoSpaceDE w:val="0"/>
      <w:autoSpaceDN w:val="0"/>
      <w:spacing w:before="120" w:after="120"/>
      <w:ind w:left="420" w:firstLine="0" w:firstLineChars="0"/>
      <w:jc w:val="left"/>
      <w:textAlignment w:val="baseline"/>
    </w:pPr>
    <w:rPr>
      <w:rFonts w:ascii="Tahoma" w:hAnsi="Tahoma" w:eastAsia="宋体"/>
      <w:b/>
      <w:kern w:val="0"/>
      <w:sz w:val="24"/>
    </w:rPr>
  </w:style>
  <w:style w:type="paragraph" w:customStyle="1" w:styleId="1254">
    <w:name w:val="样式 样式 样式 样式 样式 样式 样式 正文首行缩进 2 + 左  0 字符 首行缩进:  1.71 字符 + 首行缩进:  ..."/>
    <w:basedOn w:val="1"/>
    <w:qFormat/>
    <w:uiPriority w:val="0"/>
    <w:pPr>
      <w:adjustRightInd w:val="0"/>
      <w:snapToGrid w:val="0"/>
      <w:spacing w:before="165" w:after="120" w:line="360" w:lineRule="auto"/>
      <w:ind w:left="1140" w:firstLine="200" w:firstLineChars="200"/>
    </w:pPr>
    <w:rPr>
      <w:rFonts w:ascii="Times New Roman" w:hAnsi="Times New Roman" w:cs="Times New Roman"/>
      <w:kern w:val="28"/>
      <w:szCs w:val="20"/>
    </w:rPr>
  </w:style>
  <w:style w:type="paragraph" w:customStyle="1" w:styleId="1255">
    <w:name w:val="样式 正文首行缩进 + 首行缩进:  1 字符 Char"/>
    <w:basedOn w:val="1"/>
    <w:qFormat/>
    <w:uiPriority w:val="0"/>
    <w:pPr>
      <w:adjustRightInd w:val="0"/>
      <w:snapToGrid w:val="0"/>
      <w:spacing w:before="165" w:after="120" w:line="480" w:lineRule="auto"/>
      <w:ind w:left="1140" w:firstLine="200" w:firstLineChars="200"/>
    </w:pPr>
    <w:rPr>
      <w:rFonts w:ascii="Times New Roman" w:hAnsi="Times New Roman" w:eastAsia="幼圆" w:cs="Times New Roman"/>
      <w:spacing w:val="20"/>
      <w:kern w:val="2"/>
    </w:rPr>
  </w:style>
  <w:style w:type="paragraph" w:customStyle="1" w:styleId="1256">
    <w:name w:val="CM75"/>
    <w:basedOn w:val="1"/>
    <w:next w:val="1"/>
    <w:qFormat/>
    <w:uiPriority w:val="0"/>
    <w:pPr>
      <w:autoSpaceDE w:val="0"/>
      <w:autoSpaceDN w:val="0"/>
      <w:adjustRightInd w:val="0"/>
      <w:snapToGrid w:val="0"/>
      <w:spacing w:before="165" w:after="132" w:line="360" w:lineRule="auto"/>
      <w:ind w:left="1140" w:firstLine="420"/>
    </w:pPr>
    <w:rPr>
      <w:rFonts w:cs="Times New Roman"/>
    </w:rPr>
  </w:style>
  <w:style w:type="paragraph" w:customStyle="1" w:styleId="1257">
    <w:name w:val="标题（一）"/>
    <w:basedOn w:val="1"/>
    <w:next w:val="1"/>
    <w:qFormat/>
    <w:uiPriority w:val="0"/>
    <w:pPr>
      <w:numPr>
        <w:ilvl w:val="0"/>
        <w:numId w:val="122"/>
      </w:numPr>
      <w:adjustRightInd w:val="0"/>
      <w:snapToGrid w:val="0"/>
      <w:spacing w:before="165" w:after="165" w:line="360" w:lineRule="auto"/>
    </w:pPr>
    <w:rPr>
      <w:rFonts w:ascii="Times New Roman" w:hAnsi="Times New Roman" w:cs="Times New Roman"/>
      <w:b/>
      <w:kern w:val="2"/>
      <w:szCs w:val="21"/>
    </w:rPr>
  </w:style>
  <w:style w:type="paragraph" w:customStyle="1" w:styleId="1258">
    <w:name w:val="正文０"/>
    <w:basedOn w:val="1"/>
    <w:qFormat/>
    <w:uiPriority w:val="0"/>
    <w:pPr>
      <w:tabs>
        <w:tab w:val="left" w:pos="5115"/>
      </w:tabs>
      <w:adjustRightInd w:val="0"/>
      <w:snapToGrid w:val="0"/>
      <w:spacing w:before="165" w:after="165" w:line="360" w:lineRule="auto"/>
      <w:ind w:left="1140" w:firstLine="420"/>
    </w:pPr>
    <w:rPr>
      <w:rFonts w:cs="Arial"/>
      <w:bCs/>
      <w:color w:val="000080"/>
      <w:kern w:val="2"/>
    </w:rPr>
  </w:style>
  <w:style w:type="paragraph" w:customStyle="1" w:styleId="1259">
    <w:name w:val="CM63"/>
    <w:basedOn w:val="1"/>
    <w:next w:val="1"/>
    <w:qFormat/>
    <w:uiPriority w:val="0"/>
    <w:pPr>
      <w:autoSpaceDE w:val="0"/>
      <w:autoSpaceDN w:val="0"/>
      <w:adjustRightInd w:val="0"/>
      <w:snapToGrid w:val="0"/>
      <w:spacing w:before="165" w:after="183" w:line="360" w:lineRule="auto"/>
      <w:ind w:left="1140" w:firstLine="420"/>
    </w:pPr>
    <w:rPr>
      <w:rFonts w:cs="Times New Roman"/>
    </w:rPr>
  </w:style>
  <w:style w:type="paragraph" w:customStyle="1" w:styleId="1260">
    <w:name w:val="subtittle"/>
    <w:basedOn w:val="1"/>
    <w:qFormat/>
    <w:uiPriority w:val="0"/>
    <w:pPr>
      <w:adjustRightInd w:val="0"/>
      <w:snapToGrid w:val="0"/>
      <w:spacing w:before="150" w:after="60" w:line="225" w:lineRule="atLeast"/>
      <w:ind w:left="195" w:right="225" w:firstLine="420"/>
    </w:pPr>
    <w:rPr>
      <w:rFonts w:ascii="Verdana" w:hAnsi="Verdana"/>
      <w:sz w:val="18"/>
      <w:szCs w:val="18"/>
    </w:rPr>
  </w:style>
  <w:style w:type="paragraph" w:customStyle="1" w:styleId="1261">
    <w:name w:val="图标题"/>
    <w:basedOn w:val="1"/>
    <w:next w:val="1"/>
    <w:qFormat/>
    <w:uiPriority w:val="0"/>
    <w:pPr>
      <w:keepNext/>
      <w:keepLines/>
      <w:adjustRightInd w:val="0"/>
      <w:snapToGrid w:val="0"/>
      <w:spacing w:before="320" w:after="165" w:line="360" w:lineRule="auto"/>
      <w:ind w:firstLine="1134"/>
      <w:outlineLvl w:val="6"/>
    </w:pPr>
    <w:rPr>
      <w:rFonts w:ascii="Cambria" w:hAnsi="Cambria" w:eastAsia="黑体" w:cs="Times New Roman"/>
      <w:kern w:val="2"/>
      <w:szCs w:val="21"/>
    </w:rPr>
  </w:style>
  <w:style w:type="paragraph" w:customStyle="1" w:styleId="1262">
    <w:name w:val="herd"/>
    <w:basedOn w:val="1"/>
    <w:qFormat/>
    <w:uiPriority w:val="0"/>
    <w:pPr>
      <w:adjustRightInd w:val="0"/>
      <w:snapToGrid w:val="0"/>
      <w:spacing w:before="100" w:beforeAutospacing="1" w:after="100" w:afterAutospacing="1" w:line="360" w:lineRule="auto"/>
      <w:ind w:left="1140" w:firstLine="420"/>
    </w:pPr>
  </w:style>
  <w:style w:type="paragraph" w:customStyle="1" w:styleId="1263">
    <w:name w:val="Char Char1 Char Char Char Char Char Char Char Char Char Char"/>
    <w:basedOn w:val="1"/>
    <w:qFormat/>
    <w:uiPriority w:val="0"/>
    <w:pPr>
      <w:adjustRightInd w:val="0"/>
      <w:snapToGrid w:val="0"/>
      <w:spacing w:before="165" w:after="160" w:line="240" w:lineRule="exact"/>
      <w:ind w:left="1140" w:firstLine="420"/>
    </w:pPr>
    <w:rPr>
      <w:rFonts w:ascii="Verdana" w:hAnsi="Verdana" w:eastAsia="仿宋_GB2312" w:cs="Times New Roman"/>
      <w:szCs w:val="20"/>
    </w:rPr>
  </w:style>
  <w:style w:type="paragraph" w:customStyle="1" w:styleId="1264">
    <w:name w:val="细目"/>
    <w:qFormat/>
    <w:uiPriority w:val="0"/>
    <w:pPr>
      <w:tabs>
        <w:tab w:val="left" w:pos="737"/>
      </w:tabs>
      <w:spacing w:before="100" w:beforeLines="100" w:line="360" w:lineRule="auto"/>
      <w:ind w:left="736" w:hanging="453"/>
    </w:pPr>
    <w:rPr>
      <w:rFonts w:ascii="Times New Roman" w:hAnsi="Times New Roman" w:eastAsia="宋体" w:cs="Times New Roman"/>
      <w:sz w:val="24"/>
      <w:szCs w:val="20"/>
      <w:lang w:val="en-US" w:eastAsia="zh-CN" w:bidi="ar-SA"/>
    </w:rPr>
  </w:style>
  <w:style w:type="paragraph" w:customStyle="1" w:styleId="1265">
    <w:name w:val="样式 正文文本缩进 + 首行缩进:  2 字符 行距: 1.5 倍行距"/>
    <w:basedOn w:val="37"/>
    <w:qFormat/>
    <w:uiPriority w:val="0"/>
    <w:pPr>
      <w:widowControl/>
      <w:spacing w:before="50" w:beforeLines="50" w:after="165" w:line="360" w:lineRule="auto"/>
      <w:ind w:left="1140" w:firstLine="200" w:firstLineChars="200"/>
      <w:jc w:val="left"/>
    </w:pPr>
    <w:rPr>
      <w:rFonts w:eastAsia="宋体" w:cs="宋体"/>
      <w:szCs w:val="20"/>
    </w:rPr>
  </w:style>
  <w:style w:type="paragraph" w:customStyle="1" w:styleId="1266">
    <w:name w:val="附件标题-1"/>
    <w:basedOn w:val="1"/>
    <w:qFormat/>
    <w:uiPriority w:val="0"/>
    <w:pPr>
      <w:adjustRightInd w:val="0"/>
      <w:snapToGrid w:val="0"/>
      <w:spacing w:before="50" w:beforeLines="50" w:after="50" w:afterLines="50" w:line="360" w:lineRule="auto"/>
      <w:ind w:left="1140" w:firstLine="420"/>
      <w:jc w:val="center"/>
    </w:pPr>
    <w:rPr>
      <w:rFonts w:ascii="Times New Roman" w:hAnsi="Times New Roman" w:eastAsia="黑体" w:cs="Times New Roman"/>
      <w:kern w:val="2"/>
      <w:sz w:val="32"/>
    </w:rPr>
  </w:style>
  <w:style w:type="paragraph" w:customStyle="1" w:styleId="1267">
    <w:name w:val="Blockquote"/>
    <w:basedOn w:val="1"/>
    <w:qFormat/>
    <w:uiPriority w:val="0"/>
    <w:pPr>
      <w:autoSpaceDE w:val="0"/>
      <w:autoSpaceDN w:val="0"/>
      <w:adjustRightInd w:val="0"/>
      <w:snapToGrid w:val="0"/>
      <w:spacing w:before="100" w:after="100" w:line="360" w:lineRule="auto"/>
      <w:ind w:left="360" w:right="360" w:firstLine="420"/>
    </w:pPr>
    <w:rPr>
      <w:rFonts w:ascii="Times New Roman" w:hAnsi="Times New Roman" w:cs="Times New Roman"/>
      <w:szCs w:val="20"/>
    </w:rPr>
  </w:style>
  <w:style w:type="paragraph" w:customStyle="1" w:styleId="1268">
    <w:name w:val="_Style 49"/>
    <w:basedOn w:val="1"/>
    <w:next w:val="47"/>
    <w:qFormat/>
    <w:uiPriority w:val="0"/>
    <w:pPr>
      <w:adjustRightInd w:val="0"/>
      <w:snapToGrid w:val="0"/>
      <w:spacing w:before="165" w:after="165" w:line="360" w:lineRule="auto"/>
      <w:ind w:left="1140" w:firstLine="420"/>
    </w:pPr>
    <w:rPr>
      <w:rFonts w:cs="Times New Roman"/>
      <w:kern w:val="2"/>
      <w:szCs w:val="20"/>
    </w:rPr>
  </w:style>
  <w:style w:type="paragraph" w:customStyle="1" w:styleId="1269">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sz w:val="20"/>
      <w:szCs w:val="20"/>
      <w:lang w:val="en-US" w:eastAsia="zh-CN" w:bidi="ar-SA"/>
    </w:rPr>
  </w:style>
  <w:style w:type="paragraph" w:customStyle="1" w:styleId="1270">
    <w:name w:val="正文文本缩进3"/>
    <w:basedOn w:val="1"/>
    <w:qFormat/>
    <w:uiPriority w:val="0"/>
    <w:pPr>
      <w:adjustRightInd w:val="0"/>
      <w:snapToGrid w:val="0"/>
      <w:spacing w:before="165" w:after="165" w:line="360" w:lineRule="auto"/>
      <w:ind w:left="1140" w:firstLine="200" w:firstLineChars="200"/>
    </w:pPr>
    <w:rPr>
      <w:rFonts w:ascii="Times New Roman" w:hAnsi="Times New Roman" w:eastAsia="楷体_GB2312" w:cs="Times New Roman"/>
      <w:kern w:val="44"/>
      <w:sz w:val="20"/>
      <w:szCs w:val="44"/>
    </w:rPr>
  </w:style>
  <w:style w:type="paragraph" w:customStyle="1" w:styleId="1271">
    <w:name w:val="正文文本缩进 21"/>
    <w:basedOn w:val="1"/>
    <w:qFormat/>
    <w:uiPriority w:val="0"/>
    <w:pPr>
      <w:adjustRightInd w:val="0"/>
      <w:snapToGrid w:val="0"/>
      <w:spacing w:before="165" w:after="120" w:line="480" w:lineRule="auto"/>
      <w:ind w:left="200" w:leftChars="200" w:firstLine="420"/>
    </w:pPr>
    <w:rPr>
      <w:rFonts w:ascii="Times New Roman" w:hAnsi="Times New Roman" w:cs="Times New Roman"/>
      <w:sz w:val="20"/>
    </w:rPr>
  </w:style>
  <w:style w:type="paragraph" w:customStyle="1" w:styleId="1272">
    <w:name w:val="文档结构图1"/>
    <w:basedOn w:val="1"/>
    <w:qFormat/>
    <w:uiPriority w:val="0"/>
    <w:pPr>
      <w:adjustRightInd w:val="0"/>
      <w:snapToGrid w:val="0"/>
      <w:spacing w:before="165" w:after="165" w:line="360" w:lineRule="auto"/>
      <w:ind w:left="1140" w:firstLine="420"/>
    </w:pPr>
    <w:rPr>
      <w:rFonts w:cs="Times New Roman"/>
      <w:sz w:val="18"/>
      <w:szCs w:val="18"/>
    </w:rPr>
  </w:style>
  <w:style w:type="paragraph" w:customStyle="1" w:styleId="1273">
    <w:name w:val="正文41"/>
    <w:basedOn w:val="1"/>
    <w:qFormat/>
    <w:uiPriority w:val="0"/>
    <w:pPr>
      <w:adjustRightInd w:val="0"/>
      <w:snapToGrid w:val="0"/>
      <w:spacing w:before="120" w:after="165" w:line="360" w:lineRule="auto"/>
      <w:ind w:left="1140" w:firstLine="200" w:firstLineChars="200"/>
    </w:pPr>
    <w:rPr>
      <w:rFonts w:ascii="Verdana" w:hAnsi="Verdana" w:eastAsia="华文细黑" w:cs="Times New Roman"/>
      <w:kern w:val="2"/>
    </w:rPr>
  </w:style>
  <w:style w:type="paragraph" w:customStyle="1" w:styleId="1274">
    <w:name w:val="段落正文"/>
    <w:basedOn w:val="1"/>
    <w:qFormat/>
    <w:uiPriority w:val="0"/>
    <w:pPr>
      <w:adjustRightInd w:val="0"/>
      <w:snapToGrid w:val="0"/>
      <w:spacing w:before="50" w:beforeLines="50" w:after="165" w:line="360" w:lineRule="auto"/>
      <w:ind w:left="1140" w:firstLine="200" w:firstLineChars="200"/>
    </w:pPr>
    <w:rPr>
      <w:rFonts w:ascii="Times New Roman" w:hAnsi="Times New Roman" w:cs="Times New Roman"/>
      <w:spacing w:val="2"/>
      <w:kern w:val="2"/>
    </w:rPr>
  </w:style>
  <w:style w:type="paragraph" w:customStyle="1" w:styleId="1275">
    <w:name w:val="Bid_正文"/>
    <w:basedOn w:val="22"/>
    <w:qFormat/>
    <w:uiPriority w:val="0"/>
    <w:pPr>
      <w:spacing w:before="80" w:after="50" w:afterLines="50"/>
      <w:ind w:left="50" w:leftChars="50"/>
      <w:jc w:val="left"/>
    </w:pPr>
    <w:rPr>
      <w:rFonts w:ascii="Cambria" w:hAnsi="Cambria"/>
      <w:color w:val="000000"/>
      <w:kern w:val="0"/>
      <w:szCs w:val="21"/>
    </w:rPr>
  </w:style>
  <w:style w:type="paragraph" w:customStyle="1" w:styleId="1276">
    <w:name w:val="正文new"/>
    <w:basedOn w:val="1"/>
    <w:qFormat/>
    <w:uiPriority w:val="0"/>
    <w:pPr>
      <w:tabs>
        <w:tab w:val="left" w:pos="3960"/>
      </w:tabs>
      <w:adjustRightInd w:val="0"/>
      <w:snapToGrid w:val="0"/>
      <w:spacing w:before="165" w:after="165" w:line="360" w:lineRule="auto"/>
      <w:ind w:left="1140" w:firstLine="200" w:firstLineChars="200"/>
    </w:pPr>
    <w:rPr>
      <w:rFonts w:cs="Times New Roman"/>
      <w:color w:val="000000"/>
      <w:kern w:val="2"/>
    </w:rPr>
  </w:style>
  <w:style w:type="paragraph" w:customStyle="1" w:styleId="1277">
    <w:name w:val="my正文"/>
    <w:basedOn w:val="1"/>
    <w:qFormat/>
    <w:uiPriority w:val="0"/>
    <w:pPr>
      <w:adjustRightInd w:val="0"/>
      <w:snapToGrid w:val="0"/>
      <w:spacing w:before="165" w:after="165" w:line="360" w:lineRule="auto"/>
      <w:ind w:left="1140" w:firstLine="200" w:firstLineChars="200"/>
    </w:pPr>
    <w:rPr>
      <w:rFonts w:ascii="Calibri" w:hAnsi="Calibri" w:cs="Times New Roman"/>
      <w:kern w:val="2"/>
    </w:rPr>
  </w:style>
  <w:style w:type="paragraph" w:customStyle="1" w:styleId="1278">
    <w:name w:val="样式 首行缩进:  0 厘米 行距: 1.5 倍行距"/>
    <w:basedOn w:val="1"/>
    <w:qFormat/>
    <w:uiPriority w:val="0"/>
    <w:pPr>
      <w:adjustRightInd w:val="0"/>
      <w:snapToGrid w:val="0"/>
      <w:spacing w:before="165" w:after="165" w:line="360" w:lineRule="auto"/>
      <w:ind w:left="1140" w:firstLine="420"/>
    </w:pPr>
    <w:rPr>
      <w:rFonts w:eastAsia="仿宋_GB2312" w:cs="Times New Roman"/>
      <w:kern w:val="2"/>
      <w:sz w:val="28"/>
      <w:szCs w:val="20"/>
    </w:rPr>
  </w:style>
  <w:style w:type="paragraph" w:customStyle="1" w:styleId="1279">
    <w:name w:val="_Style 106"/>
    <w:next w:val="1"/>
    <w:qFormat/>
    <w:uiPriority w:val="0"/>
    <w:pPr>
      <w:widowControl w:val="0"/>
      <w:jc w:val="both"/>
    </w:pPr>
    <w:rPr>
      <w:rFonts w:ascii="Calibri" w:hAnsi="Calibri" w:eastAsia="宋体" w:cs="Times New Roman"/>
      <w:sz w:val="20"/>
      <w:szCs w:val="20"/>
      <w:lang w:val="en-US" w:eastAsia="zh-CN" w:bidi="ar-SA"/>
    </w:rPr>
  </w:style>
  <w:style w:type="paragraph" w:customStyle="1" w:styleId="1280">
    <w:name w:val="Style Style 正文列表1 + After:  0.5 line + After:  0.5 line"/>
    <w:basedOn w:val="1"/>
    <w:qFormat/>
    <w:uiPriority w:val="0"/>
    <w:pPr>
      <w:adjustRightInd w:val="0"/>
      <w:snapToGrid w:val="0"/>
      <w:spacing w:before="120" w:after="165" w:line="360" w:lineRule="auto"/>
      <w:ind w:left="1140" w:firstLine="420"/>
    </w:pPr>
    <w:rPr>
      <w:kern w:val="2"/>
      <w:szCs w:val="20"/>
    </w:rPr>
  </w:style>
  <w:style w:type="paragraph" w:customStyle="1" w:styleId="1281">
    <w:name w:val="¶ÎÂä2"/>
    <w:basedOn w:val="1"/>
    <w:qFormat/>
    <w:uiPriority w:val="0"/>
    <w:pPr>
      <w:overflowPunct w:val="0"/>
      <w:autoSpaceDE w:val="0"/>
      <w:autoSpaceDN w:val="0"/>
      <w:adjustRightInd w:val="0"/>
      <w:snapToGrid w:val="0"/>
      <w:spacing w:before="165" w:after="165" w:line="360" w:lineRule="auto"/>
      <w:ind w:left="360" w:firstLine="420"/>
      <w:textAlignment w:val="baseline"/>
    </w:pPr>
    <w:rPr>
      <w:rFonts w:cs="Times New Roman"/>
      <w:szCs w:val="20"/>
    </w:rPr>
  </w:style>
  <w:style w:type="paragraph" w:customStyle="1" w:styleId="1282">
    <w:name w:val="Char Char Char Char1 Char Char Char"/>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1283">
    <w:name w:val="样式 (西文) 仿宋_GB2312 (中文) 仿宋_GB2312 小四 首行缩进:  0.74 厘米 行距: 1.5 倍..."/>
    <w:basedOn w:val="1"/>
    <w:qFormat/>
    <w:uiPriority w:val="0"/>
    <w:pPr>
      <w:adjustRightInd w:val="0"/>
      <w:snapToGrid w:val="0"/>
      <w:spacing w:before="165" w:after="165" w:line="360" w:lineRule="auto"/>
      <w:ind w:left="1140" w:firstLine="420"/>
    </w:pPr>
    <w:rPr>
      <w:rFonts w:ascii="仿宋_GB2312" w:hAnsi="仿宋_GB2312"/>
      <w:kern w:val="2"/>
      <w:szCs w:val="20"/>
    </w:rPr>
  </w:style>
  <w:style w:type="paragraph" w:customStyle="1" w:styleId="1284">
    <w:name w:val="样式 题注 Char1Char Char Char Char Char CharChar1表 + 居中1"/>
    <w:basedOn w:val="23"/>
    <w:qFormat/>
    <w:uiPriority w:val="0"/>
    <w:pPr>
      <w:widowControl/>
      <w:jc w:val="center"/>
    </w:pPr>
    <w:rPr>
      <w:rFonts w:eastAsia="黑体" w:cs="宋体"/>
      <w:sz w:val="24"/>
      <w:szCs w:val="20"/>
    </w:rPr>
  </w:style>
  <w:style w:type="paragraph" w:customStyle="1" w:styleId="1285">
    <w:name w:val="样式 (西文) 仿宋_GB2312 (中文) 仿宋_GB2312 小四 首行缩进:  0.85 厘米 行距: 1.5 倍..."/>
    <w:basedOn w:val="1"/>
    <w:qFormat/>
    <w:uiPriority w:val="0"/>
    <w:pPr>
      <w:adjustRightInd w:val="0"/>
      <w:snapToGrid w:val="0"/>
      <w:spacing w:before="165" w:after="165" w:line="360" w:lineRule="auto"/>
      <w:ind w:left="1140" w:firstLine="480"/>
    </w:pPr>
    <w:rPr>
      <w:kern w:val="2"/>
      <w:szCs w:val="20"/>
    </w:rPr>
  </w:style>
  <w:style w:type="paragraph" w:customStyle="1" w:styleId="1286">
    <w:name w:val="Default Paragraph Font Para Char"/>
    <w:basedOn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1287">
    <w:name w:val="z-窗体顶端2"/>
    <w:basedOn w:val="1"/>
    <w:next w:val="1"/>
    <w:qFormat/>
    <w:uiPriority w:val="0"/>
    <w:pPr>
      <w:pBdr>
        <w:bottom w:val="single" w:color="auto" w:sz="6" w:space="1"/>
      </w:pBdr>
      <w:adjustRightInd w:val="0"/>
      <w:snapToGrid w:val="0"/>
      <w:spacing w:before="165" w:after="165" w:line="360" w:lineRule="auto"/>
      <w:ind w:left="1140" w:firstLine="420"/>
      <w:jc w:val="center"/>
    </w:pPr>
    <w:rPr>
      <w:rFonts w:ascii="Arial" w:hAnsi="Arial" w:cs="Arial"/>
      <w:vanish/>
      <w:sz w:val="16"/>
      <w:szCs w:val="16"/>
    </w:rPr>
  </w:style>
  <w:style w:type="paragraph" w:customStyle="1" w:styleId="1288">
    <w:name w:val="表格内字体"/>
    <w:basedOn w:val="1"/>
    <w:qFormat/>
    <w:uiPriority w:val="0"/>
    <w:pPr>
      <w:spacing w:before="360" w:after="165"/>
      <w:ind w:left="1140" w:firstLine="420"/>
      <w:jc w:val="center"/>
    </w:pPr>
    <w:rPr>
      <w:szCs w:val="20"/>
    </w:rPr>
  </w:style>
  <w:style w:type="paragraph" w:customStyle="1" w:styleId="1289">
    <w:name w:val="表格居中"/>
    <w:basedOn w:val="1"/>
    <w:qFormat/>
    <w:uiPriority w:val="0"/>
    <w:pPr>
      <w:adjustRightInd w:val="0"/>
      <w:snapToGrid w:val="0"/>
      <w:spacing w:before="165" w:after="165" w:line="360" w:lineRule="auto"/>
      <w:ind w:left="1140" w:firstLine="420"/>
      <w:jc w:val="center"/>
    </w:pPr>
    <w:rPr>
      <w:rFonts w:ascii="Arial" w:hAnsi="Arial" w:eastAsia="黑体"/>
      <w:kern w:val="2"/>
      <w:szCs w:val="20"/>
    </w:rPr>
  </w:style>
  <w:style w:type="paragraph" w:customStyle="1" w:styleId="1290">
    <w:name w:val="Char Char Char Char Char Char Char18"/>
    <w:basedOn w:val="27"/>
    <w:qFormat/>
    <w:uiPriority w:val="0"/>
    <w:pPr>
      <w:shd w:val="clear" w:color="auto" w:fill="000080"/>
    </w:pPr>
    <w:rPr>
      <w:rFonts w:ascii="Tahoma" w:hAnsi="Tahoma" w:cs="宋体"/>
      <w:sz w:val="24"/>
      <w:szCs w:val="24"/>
    </w:rPr>
  </w:style>
  <w:style w:type="paragraph" w:customStyle="1" w:styleId="1291">
    <w:name w:val="Char Char Char Char Char Char Char17"/>
    <w:basedOn w:val="27"/>
    <w:qFormat/>
    <w:uiPriority w:val="0"/>
    <w:pPr>
      <w:shd w:val="clear" w:color="auto" w:fill="000080"/>
    </w:pPr>
    <w:rPr>
      <w:rFonts w:ascii="Tahoma" w:hAnsi="Tahoma" w:cs="宋体"/>
      <w:sz w:val="24"/>
      <w:szCs w:val="24"/>
    </w:rPr>
  </w:style>
  <w:style w:type="paragraph" w:customStyle="1" w:styleId="1292">
    <w:name w:val="Char Char Char Char Char Char Char16"/>
    <w:basedOn w:val="27"/>
    <w:qFormat/>
    <w:uiPriority w:val="0"/>
    <w:pPr>
      <w:shd w:val="clear" w:color="auto" w:fill="000080"/>
    </w:pPr>
    <w:rPr>
      <w:rFonts w:ascii="Tahoma" w:hAnsi="Tahoma" w:cs="宋体"/>
      <w:sz w:val="24"/>
      <w:szCs w:val="24"/>
    </w:rPr>
  </w:style>
  <w:style w:type="paragraph" w:customStyle="1" w:styleId="1293">
    <w:name w:val="Char Char Char Char Char Char Char15"/>
    <w:basedOn w:val="27"/>
    <w:qFormat/>
    <w:uiPriority w:val="0"/>
    <w:pPr>
      <w:shd w:val="clear" w:color="auto" w:fill="000080"/>
    </w:pPr>
    <w:rPr>
      <w:rFonts w:ascii="Tahoma" w:hAnsi="Tahoma" w:cs="宋体"/>
      <w:sz w:val="24"/>
      <w:szCs w:val="24"/>
    </w:rPr>
  </w:style>
  <w:style w:type="paragraph" w:customStyle="1" w:styleId="1294">
    <w:name w:val="Char1 Char Char Char2"/>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1295">
    <w:name w:val="Char7"/>
    <w:basedOn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1296">
    <w:name w:val="Char Char Char Char Char Char Char Char Char Char Char Char Char Char1"/>
    <w:basedOn w:val="1"/>
    <w:qFormat/>
    <w:uiPriority w:val="0"/>
    <w:pPr>
      <w:tabs>
        <w:tab w:val="left" w:pos="432"/>
      </w:tabs>
      <w:adjustRightInd w:val="0"/>
      <w:snapToGrid w:val="0"/>
      <w:spacing w:before="50" w:beforeLines="50" w:after="50" w:afterLines="50" w:line="360" w:lineRule="auto"/>
      <w:ind w:left="432" w:hanging="432"/>
    </w:pPr>
    <w:rPr>
      <w:rFonts w:ascii="Times New Roman" w:hAnsi="Times New Roman" w:cs="Times New Roman"/>
      <w:kern w:val="2"/>
    </w:rPr>
  </w:style>
  <w:style w:type="paragraph" w:customStyle="1" w:styleId="1297">
    <w:name w:val="Char Char Char Char Char1"/>
    <w:basedOn w:val="1"/>
    <w:qFormat/>
    <w:uiPriority w:val="0"/>
    <w:pPr>
      <w:tabs>
        <w:tab w:val="left" w:pos="360"/>
      </w:tabs>
      <w:adjustRightInd w:val="0"/>
      <w:snapToGrid w:val="0"/>
      <w:spacing w:before="165" w:after="165" w:line="360" w:lineRule="auto"/>
      <w:ind w:left="1140" w:firstLine="420"/>
    </w:pPr>
    <w:rPr>
      <w:rFonts w:ascii="Tahoma" w:hAnsi="Tahoma" w:cs="Times New Roman"/>
      <w:kern w:val="2"/>
      <w:szCs w:val="20"/>
    </w:rPr>
  </w:style>
  <w:style w:type="paragraph" w:customStyle="1" w:styleId="1298">
    <w:name w:val="Char1 Char Char Char11"/>
    <w:basedOn w:val="1"/>
    <w:qFormat/>
    <w:uiPriority w:val="0"/>
    <w:pPr>
      <w:tabs>
        <w:tab w:val="left" w:pos="1572"/>
      </w:tabs>
      <w:adjustRightInd w:val="0"/>
      <w:snapToGrid w:val="0"/>
      <w:spacing w:before="165" w:after="165" w:line="360" w:lineRule="auto"/>
      <w:ind w:left="1572" w:hanging="720"/>
    </w:pPr>
    <w:rPr>
      <w:rFonts w:ascii="Tahoma" w:hAnsi="Tahoma" w:cs="Times New Roman"/>
      <w:kern w:val="2"/>
      <w:szCs w:val="20"/>
    </w:rPr>
  </w:style>
  <w:style w:type="paragraph" w:customStyle="1" w:styleId="1299">
    <w:name w:val="Char Char1 Char1"/>
    <w:basedOn w:val="1"/>
    <w:qFormat/>
    <w:uiPriority w:val="0"/>
    <w:pPr>
      <w:adjustRightInd w:val="0"/>
      <w:snapToGrid w:val="0"/>
      <w:spacing w:before="165" w:after="160" w:line="240" w:lineRule="exact"/>
      <w:ind w:left="1140" w:firstLine="420"/>
    </w:pPr>
    <w:rPr>
      <w:rFonts w:ascii="Verdana" w:hAnsi="Verdana" w:eastAsia="Times New Roman" w:cs="Times New Roman"/>
      <w:szCs w:val="20"/>
    </w:rPr>
  </w:style>
  <w:style w:type="paragraph" w:customStyle="1" w:styleId="1300">
    <w:name w:val="Char Char Char Char Char Char Char Char Char Char1"/>
    <w:basedOn w:val="27"/>
    <w:qFormat/>
    <w:uiPriority w:val="0"/>
    <w:pPr>
      <w:shd w:val="clear" w:color="auto" w:fill="000080"/>
    </w:pPr>
    <w:rPr>
      <w:rFonts w:ascii="Tahoma" w:hAnsi="Tahoma"/>
      <w:sz w:val="24"/>
      <w:szCs w:val="24"/>
    </w:rPr>
  </w:style>
  <w:style w:type="paragraph" w:customStyle="1" w:styleId="1301">
    <w:name w:val="Char Char Char Char Char Char Char14"/>
    <w:basedOn w:val="27"/>
    <w:qFormat/>
    <w:uiPriority w:val="0"/>
    <w:pPr>
      <w:shd w:val="clear" w:color="auto" w:fill="000080"/>
    </w:pPr>
    <w:rPr>
      <w:rFonts w:ascii="Tahoma" w:hAnsi="Tahoma" w:cs="宋体"/>
      <w:sz w:val="24"/>
      <w:szCs w:val="24"/>
    </w:rPr>
  </w:style>
  <w:style w:type="paragraph" w:customStyle="1" w:styleId="1302">
    <w:name w:val="Char Char Char Char Char Char Char13"/>
    <w:basedOn w:val="4"/>
    <w:qFormat/>
    <w:uiPriority w:val="0"/>
    <w:pPr>
      <w:keepNext/>
      <w:keepLines w:val="0"/>
      <w:widowControl/>
      <w:numPr>
        <w:ilvl w:val="0"/>
        <w:numId w:val="0"/>
      </w:numPr>
      <w:spacing w:before="340" w:after="360" w:line="360" w:lineRule="auto"/>
      <w:jc w:val="left"/>
    </w:pPr>
    <w:rPr>
      <w:rFonts w:ascii="Tahoma" w:hAnsi="Tahoma"/>
      <w:bCs/>
      <w:kern w:val="2"/>
      <w:sz w:val="44"/>
      <w:szCs w:val="44"/>
    </w:rPr>
  </w:style>
  <w:style w:type="paragraph" w:customStyle="1" w:styleId="1303">
    <w:name w:val="Char Char Char Char Char Char Char12"/>
    <w:basedOn w:val="27"/>
    <w:qFormat/>
    <w:uiPriority w:val="0"/>
    <w:pPr>
      <w:shd w:val="clear" w:color="auto" w:fill="000080"/>
    </w:pPr>
    <w:rPr>
      <w:rFonts w:ascii="Tahoma" w:hAnsi="Tahoma" w:cs="宋体"/>
      <w:sz w:val="24"/>
      <w:szCs w:val="24"/>
    </w:rPr>
  </w:style>
  <w:style w:type="paragraph" w:customStyle="1" w:styleId="1304">
    <w:name w:val="Char Char Char Char Char Char Char11"/>
    <w:basedOn w:val="27"/>
    <w:qFormat/>
    <w:uiPriority w:val="0"/>
    <w:pPr>
      <w:shd w:val="clear" w:color="auto" w:fill="000080"/>
    </w:pPr>
    <w:rPr>
      <w:rFonts w:ascii="Tahoma" w:hAnsi="Tahoma" w:cs="宋体"/>
      <w:sz w:val="24"/>
      <w:szCs w:val="24"/>
    </w:rPr>
  </w:style>
  <w:style w:type="paragraph" w:customStyle="1" w:styleId="1305">
    <w:name w:val="Char Char Char Char Char Char Char10"/>
    <w:basedOn w:val="27"/>
    <w:qFormat/>
    <w:uiPriority w:val="0"/>
    <w:pPr>
      <w:shd w:val="clear" w:color="auto" w:fill="000080"/>
    </w:pPr>
    <w:rPr>
      <w:rFonts w:ascii="Tahoma" w:hAnsi="Tahoma" w:cs="宋体"/>
      <w:sz w:val="24"/>
      <w:szCs w:val="24"/>
    </w:rPr>
  </w:style>
  <w:style w:type="paragraph" w:customStyle="1" w:styleId="1306">
    <w:name w:val="Char Char Char Char Char Char Char9"/>
    <w:basedOn w:val="27"/>
    <w:qFormat/>
    <w:uiPriority w:val="0"/>
    <w:pPr>
      <w:shd w:val="clear" w:color="auto" w:fill="000080"/>
    </w:pPr>
    <w:rPr>
      <w:rFonts w:ascii="Tahoma" w:hAnsi="Tahoma" w:cs="宋体"/>
      <w:sz w:val="24"/>
      <w:szCs w:val="24"/>
    </w:rPr>
  </w:style>
  <w:style w:type="paragraph" w:customStyle="1" w:styleId="1307">
    <w:name w:val="Char6"/>
    <w:basedOn w:val="1"/>
    <w:qFormat/>
    <w:uiPriority w:val="0"/>
    <w:pPr>
      <w:adjustRightInd w:val="0"/>
      <w:snapToGrid w:val="0"/>
      <w:spacing w:before="165" w:after="165" w:line="360" w:lineRule="auto"/>
      <w:ind w:left="1140" w:firstLine="420"/>
    </w:pPr>
    <w:rPr>
      <w:rFonts w:ascii="仿宋_GB2312" w:eastAsia="仿宋_GB2312" w:cs="Times New Roman"/>
      <w:b/>
      <w:kern w:val="2"/>
      <w:sz w:val="32"/>
      <w:szCs w:val="32"/>
    </w:rPr>
  </w:style>
  <w:style w:type="paragraph" w:customStyle="1" w:styleId="1308">
    <w:name w:val="Char Char Char Char Char Char Char8"/>
    <w:basedOn w:val="27"/>
    <w:qFormat/>
    <w:uiPriority w:val="0"/>
    <w:pPr>
      <w:shd w:val="clear" w:color="auto" w:fill="000080"/>
    </w:pPr>
    <w:rPr>
      <w:rFonts w:ascii="Tahoma" w:hAnsi="Tahoma" w:cs="宋体"/>
      <w:sz w:val="24"/>
      <w:szCs w:val="24"/>
    </w:rPr>
  </w:style>
  <w:style w:type="paragraph" w:customStyle="1" w:styleId="1309">
    <w:name w:val="Char Char Char Char Char Char Char7"/>
    <w:basedOn w:val="27"/>
    <w:qFormat/>
    <w:uiPriority w:val="0"/>
    <w:pPr>
      <w:shd w:val="clear" w:color="auto" w:fill="000080"/>
    </w:pPr>
    <w:rPr>
      <w:rFonts w:ascii="Tahoma" w:hAnsi="Tahoma" w:cs="宋体"/>
      <w:sz w:val="24"/>
      <w:szCs w:val="24"/>
    </w:rPr>
  </w:style>
  <w:style w:type="paragraph" w:customStyle="1" w:styleId="1310">
    <w:name w:val="Char Char Char Char Char Char Char6"/>
    <w:basedOn w:val="27"/>
    <w:qFormat/>
    <w:uiPriority w:val="0"/>
    <w:pPr>
      <w:shd w:val="clear" w:color="auto" w:fill="000080"/>
    </w:pPr>
    <w:rPr>
      <w:rFonts w:ascii="Tahoma" w:hAnsi="Tahoma" w:cs="宋体"/>
      <w:sz w:val="24"/>
      <w:szCs w:val="24"/>
    </w:rPr>
  </w:style>
  <w:style w:type="paragraph" w:customStyle="1" w:styleId="1311">
    <w:name w:val="正文无缩进"/>
    <w:basedOn w:val="1"/>
    <w:qFormat/>
    <w:uiPriority w:val="0"/>
    <w:pPr>
      <w:adjustRightInd w:val="0"/>
      <w:snapToGrid w:val="0"/>
      <w:spacing w:before="165" w:after="165" w:line="300" w:lineRule="auto"/>
      <w:ind w:left="1140" w:firstLine="420"/>
      <w:textAlignment w:val="baseline"/>
    </w:pPr>
    <w:rPr>
      <w:rFonts w:ascii="Times New Roman" w:hAnsi="Times New Roman" w:cs="Times New Roman"/>
      <w:szCs w:val="20"/>
    </w:rPr>
  </w:style>
  <w:style w:type="paragraph" w:customStyle="1" w:styleId="1312">
    <w:name w:val="标题下并列"/>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1313">
    <w:name w:val="已访问的超级链接"/>
    <w:qFormat/>
    <w:uiPriority w:val="0"/>
    <w:rPr>
      <w:rFonts w:ascii="Calibri" w:hAnsi="Calibri" w:eastAsia="宋体" w:cs="Times New Roman"/>
      <w:sz w:val="20"/>
      <w:szCs w:val="20"/>
      <w:lang w:val="en-US" w:eastAsia="zh-CN" w:bidi="ar-SA"/>
    </w:rPr>
  </w:style>
  <w:style w:type="paragraph" w:customStyle="1" w:styleId="1314">
    <w:name w:val="Default Text:1"/>
    <w:basedOn w:val="1"/>
    <w:qFormat/>
    <w:uiPriority w:val="0"/>
    <w:pPr>
      <w:adjustRightInd w:val="0"/>
      <w:snapToGrid w:val="0"/>
      <w:spacing w:before="165" w:after="165" w:line="360" w:lineRule="auto"/>
      <w:ind w:left="1140" w:firstLine="420"/>
    </w:pPr>
    <w:rPr>
      <w:rFonts w:ascii="Times New Roman" w:hAnsi="Times New Roman" w:cs="Times New Roman"/>
      <w:snapToGrid w:val="0"/>
      <w:szCs w:val="20"/>
    </w:rPr>
  </w:style>
  <w:style w:type="paragraph" w:customStyle="1" w:styleId="1315">
    <w:name w:val="List Bullet1"/>
    <w:basedOn w:val="1"/>
    <w:qFormat/>
    <w:uiPriority w:val="0"/>
    <w:pPr>
      <w:numPr>
        <w:ilvl w:val="0"/>
        <w:numId w:val="123"/>
      </w:numPr>
      <w:adjustRightInd w:val="0"/>
      <w:snapToGrid w:val="0"/>
      <w:spacing w:before="60" w:after="60" w:line="288" w:lineRule="auto"/>
      <w:ind w:left="981" w:right="57" w:hanging="357"/>
    </w:pPr>
    <w:rPr>
      <w:rFonts w:ascii="Times New Roman" w:hAnsi="Times New Roman" w:cs="Times New Roman"/>
    </w:rPr>
  </w:style>
  <w:style w:type="paragraph" w:customStyle="1" w:styleId="1316">
    <w:name w:val="图内文字"/>
    <w:basedOn w:val="1"/>
    <w:qFormat/>
    <w:uiPriority w:val="0"/>
    <w:pPr>
      <w:adjustRightInd w:val="0"/>
      <w:snapToGrid w:val="0"/>
      <w:spacing w:before="165" w:after="165" w:line="260" w:lineRule="exact"/>
      <w:ind w:left="1140" w:firstLine="420"/>
      <w:jc w:val="center"/>
      <w:textAlignment w:val="baseline"/>
    </w:pPr>
    <w:rPr>
      <w:rFonts w:ascii="Times New Roman" w:hAnsi="Times New Roman" w:cs="Times New Roman"/>
      <w:szCs w:val="20"/>
    </w:rPr>
  </w:style>
  <w:style w:type="paragraph" w:customStyle="1" w:styleId="1317">
    <w:name w:val="Normal Cenered"/>
    <w:basedOn w:val="1"/>
    <w:qFormat/>
    <w:uiPriority w:val="0"/>
    <w:pPr>
      <w:tabs>
        <w:tab w:val="left" w:pos="6660"/>
      </w:tabs>
      <w:adjustRightInd w:val="0"/>
      <w:snapToGrid w:val="0"/>
      <w:spacing w:before="240" w:after="120" w:line="288" w:lineRule="auto"/>
      <w:ind w:left="1140" w:firstLine="420"/>
      <w:jc w:val="center"/>
    </w:pPr>
    <w:rPr>
      <w:rFonts w:ascii="Times New Roman" w:hAnsi="Times New Roman" w:cs="Times New Roman"/>
    </w:rPr>
  </w:style>
  <w:style w:type="paragraph" w:customStyle="1" w:styleId="1318">
    <w:name w:val="附录 Heading 1"/>
    <w:basedOn w:val="4"/>
    <w:qFormat/>
    <w:uiPriority w:val="0"/>
    <w:pPr>
      <w:keepNext/>
      <w:keepLines w:val="0"/>
      <w:widowControl/>
      <w:numPr>
        <w:ilvl w:val="0"/>
        <w:numId w:val="0"/>
      </w:numPr>
      <w:tabs>
        <w:tab w:val="left" w:pos="360"/>
      </w:tabs>
      <w:spacing w:before="480" w:after="120" w:line="240" w:lineRule="atLeast"/>
      <w:ind w:left="-400" w:hanging="200" w:hangingChars="200"/>
      <w:jc w:val="center"/>
    </w:pPr>
    <w:rPr>
      <w:rFonts w:ascii="Microsoft Sans Serif" w:hAnsi="Microsoft Sans Serif" w:eastAsia="仿宋_GB2312" w:cs="Times New Roman"/>
      <w:bCs/>
      <w:kern w:val="32"/>
      <w:sz w:val="40"/>
      <w:szCs w:val="32"/>
    </w:rPr>
  </w:style>
  <w:style w:type="paragraph" w:customStyle="1" w:styleId="1319">
    <w:name w:val="正文（编号）"/>
    <w:basedOn w:val="1"/>
    <w:qFormat/>
    <w:uiPriority w:val="0"/>
    <w:pPr>
      <w:tabs>
        <w:tab w:val="left" w:pos="420"/>
      </w:tabs>
      <w:adjustRightInd w:val="0"/>
      <w:snapToGrid w:val="0"/>
      <w:spacing w:before="165" w:after="50" w:afterLines="50" w:line="300" w:lineRule="auto"/>
      <w:ind w:left="420" w:hanging="420"/>
    </w:pPr>
    <w:rPr>
      <w:rFonts w:ascii="Arial" w:hAnsi="Arial" w:cs="Times New Roman"/>
      <w:kern w:val="2"/>
      <w:szCs w:val="20"/>
    </w:rPr>
  </w:style>
  <w:style w:type="paragraph" w:customStyle="1" w:styleId="1320">
    <w:name w:val="f9"/>
    <w:basedOn w:val="1"/>
    <w:qFormat/>
    <w:uiPriority w:val="0"/>
    <w:pPr>
      <w:adjustRightInd w:val="0"/>
      <w:snapToGrid w:val="0"/>
      <w:spacing w:before="100" w:beforeAutospacing="1" w:after="100" w:afterAutospacing="1" w:line="360" w:lineRule="auto"/>
      <w:ind w:left="1140" w:firstLine="420"/>
    </w:pPr>
    <w:rPr>
      <w:color w:val="000000"/>
      <w:sz w:val="18"/>
      <w:szCs w:val="18"/>
    </w:rPr>
  </w:style>
  <w:style w:type="paragraph" w:customStyle="1" w:styleId="1321">
    <w:name w:val="bbb"/>
    <w:basedOn w:val="1"/>
    <w:qFormat/>
    <w:uiPriority w:val="0"/>
    <w:pPr>
      <w:adjustRightInd w:val="0"/>
      <w:snapToGrid w:val="0"/>
      <w:spacing w:before="100" w:beforeAutospacing="1" w:after="100" w:afterAutospacing="1" w:line="360" w:lineRule="atLeast"/>
      <w:ind w:left="1140" w:firstLine="420"/>
    </w:pPr>
    <w:rPr>
      <w:b/>
      <w:bCs/>
      <w:color w:val="0000FF"/>
      <w:sz w:val="20"/>
      <w:szCs w:val="20"/>
    </w:rPr>
  </w:style>
  <w:style w:type="paragraph" w:customStyle="1" w:styleId="1322">
    <w:name w:val="标书（正文）"/>
    <w:basedOn w:val="1"/>
    <w:qFormat/>
    <w:uiPriority w:val="0"/>
    <w:pPr>
      <w:adjustRightInd w:val="0"/>
      <w:snapToGrid w:val="0"/>
      <w:spacing w:before="165" w:after="165" w:line="360" w:lineRule="auto"/>
      <w:ind w:left="1140" w:firstLine="100" w:firstLineChars="100"/>
    </w:pPr>
    <w:rPr>
      <w:rFonts w:cs="Times New Roman"/>
      <w:kern w:val="2"/>
      <w:szCs w:val="21"/>
    </w:rPr>
  </w:style>
  <w:style w:type="paragraph" w:customStyle="1" w:styleId="1323">
    <w:name w:val="09正文_wh"/>
    <w:qFormat/>
    <w:uiPriority w:val="0"/>
    <w:pPr>
      <w:spacing w:line="300" w:lineRule="auto"/>
      <w:ind w:firstLine="200" w:firstLineChars="200"/>
      <w:jc w:val="both"/>
    </w:pPr>
    <w:rPr>
      <w:rFonts w:ascii="Times New Roman" w:hAnsi="Times New Roman" w:eastAsia="宋体" w:cs="Times New Roman"/>
      <w:sz w:val="28"/>
      <w:szCs w:val="24"/>
      <w:lang w:val="en-US" w:eastAsia="zh-CN" w:bidi="ar-SA"/>
    </w:rPr>
  </w:style>
  <w:style w:type="paragraph" w:customStyle="1" w:styleId="1324">
    <w:name w:val="样式 政务标题2 + 宋体 小四"/>
    <w:basedOn w:val="1"/>
    <w:qFormat/>
    <w:uiPriority w:val="0"/>
    <w:pPr>
      <w:adjustRightInd w:val="0"/>
      <w:snapToGrid w:val="0"/>
      <w:spacing w:before="240" w:after="120" w:line="300" w:lineRule="auto"/>
      <w:ind w:left="1140" w:firstLine="420"/>
    </w:pPr>
    <w:rPr>
      <w:rFonts w:cs="Times New Roman"/>
      <w:b/>
      <w:bCs/>
      <w:spacing w:val="20"/>
      <w:kern w:val="2"/>
      <w:szCs w:val="32"/>
    </w:rPr>
  </w:style>
  <w:style w:type="paragraph" w:customStyle="1" w:styleId="1325">
    <w:name w:val="Heading4 for inserts"/>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851"/>
        <w:tab w:val="left" w:pos="900"/>
      </w:tabs>
      <w:spacing w:before="240" w:after="165" w:line="288" w:lineRule="auto"/>
      <w:ind w:left="0" w:firstLine="510"/>
      <w:jc w:val="left"/>
    </w:pPr>
    <w:rPr>
      <w:rFonts w:ascii="Microsoft Sans Serif" w:hAnsi="Microsoft Sans Serif" w:eastAsia="仿宋_GB2312" w:cs="Microsoft Sans Serif"/>
      <w:bCs/>
      <w:iCs w:val="0"/>
      <w:color w:val="auto"/>
      <w:kern w:val="0"/>
      <w:szCs w:val="28"/>
      <w:u w:val="single"/>
    </w:rPr>
  </w:style>
  <w:style w:type="paragraph" w:customStyle="1" w:styleId="1326">
    <w:name w:val="文章正文 Char Char1 Char"/>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327">
    <w:name w:val="副标题1"/>
    <w:basedOn w:val="1"/>
    <w:qFormat/>
    <w:uiPriority w:val="0"/>
    <w:pPr>
      <w:adjustRightInd w:val="0"/>
      <w:snapToGrid w:val="0"/>
      <w:spacing w:before="100" w:beforeAutospacing="1" w:after="100" w:afterAutospacing="1" w:line="360" w:lineRule="auto"/>
      <w:ind w:left="300" w:firstLine="375"/>
    </w:pPr>
    <w:rPr>
      <w:rFonts w:ascii="Calibri" w:hAnsi="Calibri" w:cs="Times New Roman"/>
      <w:b/>
      <w:bCs/>
      <w:color w:val="000000"/>
      <w:sz w:val="20"/>
      <w:szCs w:val="20"/>
    </w:rPr>
  </w:style>
  <w:style w:type="paragraph" w:customStyle="1" w:styleId="1328">
    <w:name w:val="二级大标题"/>
    <w:basedOn w:val="1"/>
    <w:qFormat/>
    <w:uiPriority w:val="0"/>
    <w:pPr>
      <w:adjustRightInd w:val="0"/>
      <w:snapToGrid w:val="0"/>
      <w:spacing w:before="165" w:after="165" w:line="360" w:lineRule="auto"/>
      <w:ind w:left="1140" w:firstLine="420"/>
    </w:pPr>
    <w:rPr>
      <w:rFonts w:ascii="Times New Roman" w:hAnsi="Times New Roman" w:cs="Times New Roman"/>
      <w:kern w:val="2"/>
      <w:sz w:val="28"/>
    </w:rPr>
  </w:style>
  <w:style w:type="paragraph" w:customStyle="1" w:styleId="1329">
    <w:name w:val="MM Title"/>
    <w:basedOn w:val="85"/>
    <w:qFormat/>
    <w:uiPriority w:val="0"/>
    <w:rPr>
      <w:rFonts w:ascii="Arial" w:hAnsi="Arial" w:cs="Arial"/>
    </w:rPr>
  </w:style>
  <w:style w:type="paragraph" w:customStyle="1" w:styleId="1330">
    <w:name w:val="文章正文 Char1 Char"/>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331">
    <w:name w:val="正文幼5号"/>
    <w:basedOn w:val="1"/>
    <w:qFormat/>
    <w:uiPriority w:val="0"/>
    <w:pPr>
      <w:adjustRightInd w:val="0"/>
      <w:snapToGrid w:val="0"/>
      <w:spacing w:before="165" w:after="165" w:line="360" w:lineRule="auto"/>
      <w:ind w:left="1140" w:firstLine="420"/>
    </w:pPr>
    <w:rPr>
      <w:rFonts w:ascii="Times New Roman" w:hAnsi="Times New Roman" w:eastAsia="幼圆" w:cs="Times New Roman"/>
      <w:kern w:val="2"/>
      <w:szCs w:val="20"/>
    </w:rPr>
  </w:style>
  <w:style w:type="paragraph" w:customStyle="1" w:styleId="1332">
    <w:name w:val="Style2"/>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333">
    <w:name w:val="MM Topic 7"/>
    <w:basedOn w:val="10"/>
    <w:qFormat/>
    <w:uiPriority w:val="0"/>
    <w:pPr>
      <w:keepNext/>
      <w:keepLines/>
      <w:widowControl/>
      <w:numPr>
        <w:ilvl w:val="0"/>
        <w:numId w:val="0"/>
      </w:numPr>
      <w:spacing w:line="319" w:lineRule="auto"/>
      <w:jc w:val="left"/>
    </w:pPr>
    <w:rPr>
      <w:rFonts w:ascii="Times New Roman" w:hAnsi="Times New Roman" w:eastAsia="宋体"/>
      <w:bCs/>
      <w:sz w:val="24"/>
    </w:rPr>
  </w:style>
  <w:style w:type="paragraph" w:customStyle="1" w:styleId="1334">
    <w:name w:val="MM Topic 8"/>
    <w:basedOn w:val="11"/>
    <w:qFormat/>
    <w:uiPriority w:val="0"/>
    <w:pPr>
      <w:keepNext/>
      <w:keepLines/>
      <w:widowControl/>
      <w:numPr>
        <w:ilvl w:val="0"/>
        <w:numId w:val="0"/>
      </w:numPr>
      <w:spacing w:line="319" w:lineRule="auto"/>
      <w:jc w:val="left"/>
    </w:pPr>
    <w:rPr>
      <w:rFonts w:eastAsia="黑体"/>
      <w:sz w:val="24"/>
    </w:rPr>
  </w:style>
  <w:style w:type="paragraph" w:customStyle="1" w:styleId="1335">
    <w:name w:val="MM Topic 9"/>
    <w:basedOn w:val="12"/>
    <w:qFormat/>
    <w:uiPriority w:val="0"/>
    <w:pPr>
      <w:keepNext/>
      <w:keepLines/>
      <w:widowControl/>
      <w:numPr>
        <w:ilvl w:val="0"/>
        <w:numId w:val="0"/>
      </w:numPr>
      <w:spacing w:line="319" w:lineRule="auto"/>
      <w:jc w:val="left"/>
    </w:pPr>
    <w:rPr>
      <w:rFonts w:eastAsia="黑体"/>
      <w:szCs w:val="21"/>
    </w:rPr>
  </w:style>
  <w:style w:type="paragraph" w:customStyle="1" w:styleId="1336">
    <w:name w:val="文章正文 Char Char1"/>
    <w:basedOn w:val="1"/>
    <w:qFormat/>
    <w:uiPriority w:val="0"/>
    <w:pPr>
      <w:adjustRightInd w:val="0"/>
      <w:snapToGrid w:val="0"/>
      <w:spacing w:before="165" w:after="165" w:line="360" w:lineRule="auto"/>
      <w:ind w:left="1140" w:firstLine="420"/>
    </w:pPr>
    <w:rPr>
      <w:rFonts w:ascii="Times New Roman" w:hAnsi="Times New Roman" w:cs="Times New Roman"/>
      <w:kern w:val="2"/>
    </w:rPr>
  </w:style>
  <w:style w:type="paragraph" w:customStyle="1" w:styleId="1337">
    <w:name w:val="mmtopic4"/>
    <w:basedOn w:val="1"/>
    <w:qFormat/>
    <w:uiPriority w:val="0"/>
    <w:pPr>
      <w:keepNext/>
      <w:tabs>
        <w:tab w:val="left" w:pos="425"/>
        <w:tab w:val="left" w:pos="3360"/>
      </w:tabs>
      <w:adjustRightInd w:val="0"/>
      <w:snapToGrid w:val="0"/>
      <w:spacing w:before="280" w:after="290" w:line="374" w:lineRule="auto"/>
      <w:ind w:left="3360" w:hanging="425"/>
    </w:pPr>
    <w:rPr>
      <w:rFonts w:ascii="Arial" w:hAnsi="Arial" w:cs="Arial"/>
      <w:b/>
      <w:bCs/>
      <w:sz w:val="28"/>
      <w:szCs w:val="28"/>
    </w:rPr>
  </w:style>
  <w:style w:type="paragraph" w:customStyle="1" w:styleId="1338">
    <w:name w:val="mmtopic3"/>
    <w:basedOn w:val="1"/>
    <w:qFormat/>
    <w:uiPriority w:val="0"/>
    <w:pPr>
      <w:keepNext/>
      <w:tabs>
        <w:tab w:val="left" w:pos="425"/>
        <w:tab w:val="left" w:pos="2940"/>
      </w:tabs>
      <w:adjustRightInd w:val="0"/>
      <w:snapToGrid w:val="0"/>
      <w:spacing w:before="260" w:after="260" w:line="415" w:lineRule="auto"/>
      <w:ind w:left="2940" w:hanging="425"/>
    </w:pPr>
    <w:rPr>
      <w:rFonts w:ascii="Times New Roman" w:hAnsi="Times New Roman" w:cs="Times New Roman"/>
      <w:b/>
      <w:bCs/>
      <w:sz w:val="32"/>
      <w:szCs w:val="32"/>
    </w:rPr>
  </w:style>
  <w:style w:type="paragraph" w:customStyle="1" w:styleId="1339">
    <w:name w:val="样式 文章正文 Char Char1 Char + 五号"/>
    <w:basedOn w:val="1326"/>
    <w:qFormat/>
    <w:uiPriority w:val="0"/>
  </w:style>
  <w:style w:type="paragraph" w:customStyle="1" w:styleId="1340">
    <w:name w:val="样式 宋体 小四 首行缩进:  0.95 厘米"/>
    <w:basedOn w:val="1"/>
    <w:qFormat/>
    <w:uiPriority w:val="0"/>
    <w:pPr>
      <w:adjustRightInd w:val="0"/>
      <w:snapToGrid w:val="0"/>
      <w:spacing w:before="165" w:after="165" w:line="360" w:lineRule="auto"/>
      <w:ind w:left="1140" w:firstLine="539"/>
    </w:pPr>
    <w:rPr>
      <w:kern w:val="2"/>
      <w:szCs w:val="20"/>
    </w:rPr>
  </w:style>
  <w:style w:type="paragraph" w:customStyle="1" w:styleId="1341">
    <w:name w:val="样式 样式3 + 宋体"/>
    <w:basedOn w:val="1"/>
    <w:qFormat/>
    <w:uiPriority w:val="0"/>
    <w:pPr>
      <w:adjustRightInd w:val="0"/>
      <w:snapToGrid w:val="0"/>
      <w:spacing w:before="165" w:after="165" w:line="360" w:lineRule="auto"/>
      <w:ind w:left="1140" w:firstLine="200" w:firstLineChars="200"/>
    </w:pPr>
    <w:rPr>
      <w:rFonts w:cs="Times New Roman"/>
      <w:kern w:val="2"/>
    </w:rPr>
  </w:style>
  <w:style w:type="paragraph" w:customStyle="1" w:styleId="1342">
    <w:name w:val="样式 宋体 小四 行距: 1.5 倍行距1"/>
    <w:basedOn w:val="1"/>
    <w:qFormat/>
    <w:uiPriority w:val="0"/>
    <w:pPr>
      <w:adjustRightInd w:val="0"/>
      <w:snapToGrid w:val="0"/>
      <w:spacing w:before="165" w:after="165" w:line="360" w:lineRule="auto"/>
      <w:ind w:left="1140" w:firstLine="200" w:firstLineChars="200"/>
    </w:pPr>
    <w:rPr>
      <w:kern w:val="2"/>
      <w:szCs w:val="20"/>
    </w:rPr>
  </w:style>
  <w:style w:type="paragraph" w:customStyle="1" w:styleId="1343">
    <w:name w:val="样式 标题 41.1.1.1标题五项目标1H4Ref Heading 1rh1Heading sqlsect 1..."/>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851"/>
      </w:tabs>
      <w:spacing w:before="280" w:after="50" w:afterLines="50" w:line="240" w:lineRule="atLeast"/>
      <w:ind w:left="0" w:firstLine="510"/>
      <w:jc w:val="left"/>
    </w:pPr>
    <w:rPr>
      <w:bCs/>
      <w:iCs w:val="0"/>
      <w:color w:val="auto"/>
      <w:sz w:val="21"/>
      <w:szCs w:val="21"/>
    </w:rPr>
  </w:style>
  <w:style w:type="paragraph" w:customStyle="1" w:styleId="1344">
    <w:name w:val="正文首行缩进2字符"/>
    <w:basedOn w:val="1"/>
    <w:qFormat/>
    <w:uiPriority w:val="0"/>
    <w:pPr>
      <w:autoSpaceDE w:val="0"/>
      <w:adjustRightInd w:val="0"/>
      <w:snapToGrid w:val="0"/>
      <w:spacing w:before="165" w:after="165" w:line="312" w:lineRule="auto"/>
      <w:ind w:left="1140" w:firstLine="200" w:firstLineChars="200"/>
    </w:pPr>
    <w:rPr>
      <w:rFonts w:ascii="Times New Roman" w:hAnsi="Times New Roman" w:eastAsia="方正仿宋简体"/>
      <w:kern w:val="10"/>
      <w:sz w:val="28"/>
      <w:szCs w:val="20"/>
    </w:rPr>
  </w:style>
  <w:style w:type="paragraph" w:customStyle="1" w:styleId="1345">
    <w:name w:val="样式 首行缩进:  2 字符1"/>
    <w:basedOn w:val="1"/>
    <w:qFormat/>
    <w:uiPriority w:val="0"/>
    <w:pPr>
      <w:adjustRightInd w:val="0"/>
      <w:snapToGrid w:val="0"/>
      <w:spacing w:before="165" w:after="165" w:line="360" w:lineRule="auto"/>
      <w:ind w:left="1140" w:firstLine="200" w:firstLineChars="200"/>
    </w:pPr>
    <w:rPr>
      <w:rFonts w:ascii="Times New Roman" w:hAnsi="Times New Roman" w:eastAsia="仿宋_GB2312"/>
      <w:kern w:val="2"/>
      <w:szCs w:val="20"/>
    </w:rPr>
  </w:style>
  <w:style w:type="paragraph" w:customStyle="1" w:styleId="1346">
    <w:name w:val="样式 文章正文 + 仿宋_GB2312 左侧:  6.35 厘米"/>
    <w:basedOn w:val="194"/>
    <w:qFormat/>
    <w:uiPriority w:val="0"/>
    <w:rPr>
      <w:rFonts w:ascii="仿宋_GB2312" w:eastAsia="仿宋_GB2312" w:cs="宋体"/>
      <w:kern w:val="0"/>
      <w:szCs w:val="20"/>
    </w:rPr>
  </w:style>
  <w:style w:type="paragraph" w:customStyle="1" w:styleId="1347">
    <w:name w:val="CheckList"/>
    <w:basedOn w:val="1"/>
    <w:qFormat/>
    <w:uiPriority w:val="0"/>
    <w:pPr>
      <w:adjustRightInd w:val="0"/>
      <w:snapToGrid w:val="0"/>
      <w:spacing w:before="120" w:after="120" w:line="360" w:lineRule="auto"/>
      <w:ind w:left="720" w:hanging="360"/>
    </w:pPr>
    <w:rPr>
      <w:rFonts w:ascii="Times New Roman" w:hAnsi="Times New Roman" w:cs="Times New Roman"/>
      <w:b/>
      <w:szCs w:val="20"/>
    </w:rPr>
  </w:style>
  <w:style w:type="paragraph" w:customStyle="1" w:styleId="1348">
    <w:name w:val="Bullet 1"/>
    <w:basedOn w:val="1"/>
    <w:qFormat/>
    <w:uiPriority w:val="0"/>
    <w:pPr>
      <w:adjustRightInd w:val="0"/>
      <w:snapToGrid w:val="0"/>
      <w:spacing w:before="165" w:after="160" w:line="360" w:lineRule="auto"/>
      <w:ind w:left="763" w:hanging="425"/>
    </w:pPr>
    <w:rPr>
      <w:rFonts w:ascii="Times New Roman" w:hAnsi="Times New Roman" w:cs="Times New Roman"/>
      <w:kern w:val="2"/>
    </w:rPr>
  </w:style>
  <w:style w:type="paragraph" w:customStyle="1" w:styleId="1349">
    <w:name w:val="附图居中"/>
    <w:basedOn w:val="1"/>
    <w:next w:val="1350"/>
    <w:qFormat/>
    <w:uiPriority w:val="0"/>
    <w:pPr>
      <w:keepNext/>
      <w:adjustRightInd w:val="0"/>
      <w:snapToGrid w:val="0"/>
      <w:spacing w:before="165" w:after="165" w:line="360" w:lineRule="auto"/>
      <w:ind w:left="1140" w:firstLine="420"/>
      <w:jc w:val="center"/>
    </w:pPr>
    <w:rPr>
      <w:rFonts w:ascii="Times New Roman" w:hAnsi="Times New Roman" w:cs="Times New Roman"/>
      <w:kern w:val="2"/>
    </w:rPr>
  </w:style>
  <w:style w:type="paragraph" w:customStyle="1" w:styleId="1350">
    <w:name w:val="附图标题"/>
    <w:basedOn w:val="1349"/>
    <w:next w:val="22"/>
    <w:qFormat/>
    <w:uiPriority w:val="0"/>
    <w:pPr>
      <w:numPr>
        <w:ilvl w:val="0"/>
        <w:numId w:val="124"/>
      </w:numPr>
      <w:spacing w:after="100" w:afterLines="100"/>
    </w:pPr>
    <w:rPr>
      <w:rFonts w:ascii="Arial" w:hAnsi="Arial" w:eastAsia="黑体"/>
      <w:b/>
      <w:sz w:val="18"/>
    </w:rPr>
  </w:style>
  <w:style w:type="paragraph" w:customStyle="1" w:styleId="1351">
    <w:name w:val="1.1 标题"/>
    <w:basedOn w:val="4"/>
    <w:qFormat/>
    <w:uiPriority w:val="0"/>
    <w:pPr>
      <w:keepNext/>
      <w:keepLines w:val="0"/>
      <w:widowControl/>
      <w:numPr>
        <w:ilvl w:val="0"/>
        <w:numId w:val="0"/>
      </w:numPr>
      <w:spacing w:before="600" w:after="120" w:line="360" w:lineRule="auto"/>
      <w:jc w:val="left"/>
      <w:outlineLvl w:val="1"/>
    </w:pPr>
    <w:rPr>
      <w:rFonts w:cs="Times New Roman"/>
      <w:kern w:val="2"/>
      <w:szCs w:val="32"/>
    </w:rPr>
  </w:style>
  <w:style w:type="paragraph" w:customStyle="1" w:styleId="1352">
    <w:name w:val="1.1.1 标题"/>
    <w:basedOn w:val="4"/>
    <w:qFormat/>
    <w:uiPriority w:val="0"/>
    <w:pPr>
      <w:keepNext/>
      <w:keepLines w:val="0"/>
      <w:widowControl/>
      <w:numPr>
        <w:ilvl w:val="0"/>
        <w:numId w:val="0"/>
      </w:numPr>
      <w:spacing w:before="100" w:beforeLines="100" w:after="50" w:afterLines="50" w:line="240" w:lineRule="atLeast"/>
      <w:jc w:val="left"/>
      <w:outlineLvl w:val="2"/>
    </w:pPr>
    <w:rPr>
      <w:rFonts w:cs="Times New Roman"/>
      <w:kern w:val="2"/>
      <w:sz w:val="28"/>
      <w:szCs w:val="32"/>
    </w:rPr>
  </w:style>
  <w:style w:type="paragraph" w:customStyle="1" w:styleId="1353">
    <w:name w:val="wenzi"/>
    <w:basedOn w:val="1"/>
    <w:qFormat/>
    <w:uiPriority w:val="0"/>
    <w:pPr>
      <w:adjustRightInd w:val="0"/>
      <w:snapToGrid w:val="0"/>
      <w:spacing w:before="100" w:beforeAutospacing="1" w:after="100" w:afterAutospacing="1" w:line="345" w:lineRule="atLeast"/>
      <w:ind w:left="1140" w:firstLine="400"/>
    </w:pPr>
    <w:rPr>
      <w:rFonts w:ascii="Verdana" w:hAnsi="Verdana"/>
      <w:color w:val="333333"/>
      <w:spacing w:val="15"/>
      <w:sz w:val="18"/>
      <w:szCs w:val="18"/>
    </w:rPr>
  </w:style>
  <w:style w:type="paragraph" w:customStyle="1" w:styleId="1354">
    <w:name w:val="base"/>
    <w:basedOn w:val="1"/>
    <w:qFormat/>
    <w:uiPriority w:val="0"/>
    <w:pPr>
      <w:spacing w:before="100" w:beforeAutospacing="1" w:after="100" w:afterAutospacing="1"/>
      <w:ind w:left="1140" w:right="675" w:firstLine="200" w:firstLineChars="200"/>
    </w:pPr>
    <w:rPr>
      <w:sz w:val="18"/>
      <w:szCs w:val="18"/>
    </w:rPr>
  </w:style>
  <w:style w:type="paragraph" w:customStyle="1" w:styleId="1355">
    <w:name w:val="应答标题"/>
    <w:basedOn w:val="22"/>
    <w:next w:val="1356"/>
    <w:qFormat/>
    <w:uiPriority w:val="0"/>
    <w:pPr>
      <w:pBdr>
        <w:top w:val="single" w:color="auto" w:sz="4" w:space="2"/>
        <w:left w:val="single" w:color="auto" w:sz="4" w:space="8"/>
        <w:bottom w:val="single" w:color="auto" w:sz="4" w:space="2"/>
        <w:right w:val="single" w:color="auto" w:sz="4" w:space="8"/>
      </w:pBdr>
      <w:shd w:val="pct10" w:color="auto" w:fill="auto"/>
      <w:spacing w:before="80" w:after="50" w:afterLines="50"/>
      <w:ind w:left="50" w:leftChars="50"/>
      <w:jc w:val="left"/>
    </w:pPr>
    <w:rPr>
      <w:rFonts w:ascii="Cambria" w:hAnsi="Cambria"/>
      <w:b/>
      <w:color w:val="000000"/>
      <w:kern w:val="0"/>
    </w:rPr>
  </w:style>
  <w:style w:type="paragraph" w:customStyle="1" w:styleId="1356">
    <w:name w:val="应答正文"/>
    <w:basedOn w:val="1355"/>
    <w:next w:val="1"/>
    <w:qFormat/>
    <w:uiPriority w:val="0"/>
    <w:rPr>
      <w:b w:val="0"/>
    </w:rPr>
  </w:style>
  <w:style w:type="paragraph" w:customStyle="1" w:styleId="1357">
    <w:name w:val="Chinese indent two words"/>
    <w:basedOn w:val="22"/>
    <w:qFormat/>
    <w:uiPriority w:val="0"/>
    <w:pPr>
      <w:spacing w:before="80" w:after="120"/>
      <w:ind w:left="50" w:leftChars="50" w:firstLine="0" w:firstLineChars="0"/>
      <w:jc w:val="left"/>
    </w:pPr>
    <w:rPr>
      <w:rFonts w:ascii="Cambria" w:hAnsi="Cambria"/>
      <w:color w:val="000000"/>
      <w:kern w:val="0"/>
      <w:szCs w:val="21"/>
    </w:rPr>
  </w:style>
  <w:style w:type="paragraph" w:customStyle="1" w:styleId="1358">
    <w:name w:val="样式 小四 首行缩进:  0.99 厘米"/>
    <w:basedOn w:val="1"/>
    <w:qFormat/>
    <w:uiPriority w:val="0"/>
    <w:pPr>
      <w:numPr>
        <w:ilvl w:val="0"/>
        <w:numId w:val="125"/>
      </w:numPr>
      <w:adjustRightInd w:val="0"/>
      <w:snapToGrid w:val="0"/>
      <w:spacing w:before="165" w:after="165" w:line="360" w:lineRule="auto"/>
    </w:pPr>
    <w:rPr>
      <w:rFonts w:ascii="Times New Roman" w:hAnsi="Times New Roman"/>
      <w:kern w:val="2"/>
      <w:szCs w:val="20"/>
    </w:rPr>
  </w:style>
  <w:style w:type="paragraph" w:customStyle="1" w:styleId="1359">
    <w:name w:val="表格首行"/>
    <w:basedOn w:val="1"/>
    <w:qFormat/>
    <w:uiPriority w:val="0"/>
    <w:pPr>
      <w:adjustRightInd w:val="0"/>
      <w:snapToGrid w:val="0"/>
      <w:spacing w:before="165" w:after="165" w:line="360" w:lineRule="auto"/>
      <w:ind w:left="1140" w:firstLine="420"/>
      <w:jc w:val="center"/>
    </w:pPr>
    <w:rPr>
      <w:rFonts w:cs="Times New Roman"/>
      <w:kern w:val="2"/>
    </w:rPr>
  </w:style>
  <w:style w:type="paragraph" w:customStyle="1" w:styleId="1360">
    <w:name w:val="表格表头"/>
    <w:basedOn w:val="1"/>
    <w:next w:val="22"/>
    <w:qFormat/>
    <w:uiPriority w:val="0"/>
    <w:pPr>
      <w:numPr>
        <w:ilvl w:val="0"/>
        <w:numId w:val="126"/>
      </w:numPr>
      <w:adjustRightInd w:val="0"/>
      <w:snapToGrid w:val="0"/>
      <w:spacing w:before="165" w:after="165" w:line="360" w:lineRule="auto"/>
      <w:jc w:val="center"/>
    </w:pPr>
    <w:rPr>
      <w:rFonts w:ascii="Times New Roman" w:hAnsi="Times New Roman" w:cs="Times New Roman"/>
      <w:kern w:val="2"/>
    </w:rPr>
  </w:style>
  <w:style w:type="paragraph" w:customStyle="1" w:styleId="1361">
    <w:name w:val="要点列表"/>
    <w:next w:val="1"/>
    <w:qFormat/>
    <w:uiPriority w:val="0"/>
    <w:pPr>
      <w:numPr>
        <w:ilvl w:val="0"/>
        <w:numId w:val="127"/>
      </w:numPr>
      <w:tabs>
        <w:tab w:val="left" w:pos="960"/>
      </w:tabs>
      <w:spacing w:after="25"/>
      <w:ind w:left="200" w:leftChars="200"/>
    </w:pPr>
    <w:rPr>
      <w:rFonts w:ascii="Times New Roman" w:hAnsi="Times New Roman" w:eastAsia="黑体" w:cs="Times New Roman"/>
      <w:sz w:val="24"/>
      <w:szCs w:val="20"/>
      <w:lang w:val="en-US" w:eastAsia="zh-CN" w:bidi="ar-SA"/>
    </w:rPr>
  </w:style>
  <w:style w:type="paragraph" w:customStyle="1" w:styleId="1362">
    <w:name w:val="操作步骤"/>
    <w:basedOn w:val="1"/>
    <w:qFormat/>
    <w:uiPriority w:val="0"/>
    <w:pPr>
      <w:tabs>
        <w:tab w:val="left" w:pos="720"/>
      </w:tabs>
      <w:autoSpaceDE w:val="0"/>
      <w:autoSpaceDN w:val="0"/>
      <w:adjustRightInd w:val="0"/>
      <w:snapToGrid w:val="0"/>
      <w:spacing w:before="165" w:after="165" w:line="40" w:lineRule="atLeast"/>
      <w:ind w:left="720" w:hanging="360"/>
    </w:pPr>
    <w:rPr>
      <w:rFonts w:ascii="昆仑楷体" w:hAnsi="昆仑楷体" w:eastAsia="楷体_GB2312" w:cs="Times New Roman"/>
      <w:szCs w:val="20"/>
    </w:rPr>
  </w:style>
  <w:style w:type="paragraph" w:customStyle="1" w:styleId="1363">
    <w:name w:val="tabletextcharchar"/>
    <w:basedOn w:val="1"/>
    <w:qFormat/>
    <w:uiPriority w:val="0"/>
    <w:pPr>
      <w:adjustRightInd w:val="0"/>
      <w:snapToGrid w:val="0"/>
      <w:spacing w:before="100" w:beforeAutospacing="1" w:after="100" w:afterAutospacing="1" w:line="360" w:lineRule="auto"/>
      <w:ind w:left="1140" w:firstLine="420"/>
    </w:pPr>
  </w:style>
  <w:style w:type="paragraph" w:customStyle="1" w:styleId="1364">
    <w:name w:val="tabletextchar"/>
    <w:basedOn w:val="1"/>
    <w:qFormat/>
    <w:uiPriority w:val="0"/>
    <w:pPr>
      <w:adjustRightInd w:val="0"/>
      <w:snapToGrid w:val="0"/>
      <w:spacing w:before="100" w:beforeAutospacing="1" w:after="100" w:afterAutospacing="1" w:line="360" w:lineRule="auto"/>
      <w:ind w:left="1140" w:firstLine="420"/>
    </w:pPr>
  </w:style>
  <w:style w:type="paragraph" w:customStyle="1" w:styleId="1365">
    <w:name w:val="*4. Head 1"/>
    <w:basedOn w:val="1"/>
    <w:next w:val="1"/>
    <w:qFormat/>
    <w:uiPriority w:val="0"/>
    <w:pPr>
      <w:autoSpaceDE w:val="0"/>
      <w:autoSpaceDN w:val="0"/>
      <w:adjustRightInd w:val="0"/>
      <w:snapToGrid w:val="0"/>
      <w:spacing w:before="180" w:after="60" w:line="360" w:lineRule="auto"/>
      <w:ind w:left="1140" w:firstLine="420"/>
    </w:pPr>
    <w:rPr>
      <w:rFonts w:ascii="Times New Roman" w:hAnsi="Times New Roman" w:cs="Times New Roman"/>
    </w:rPr>
  </w:style>
  <w:style w:type="paragraph" w:customStyle="1" w:styleId="1366">
    <w:name w:val="*5. Head 2"/>
    <w:basedOn w:val="1"/>
    <w:next w:val="1"/>
    <w:qFormat/>
    <w:uiPriority w:val="0"/>
    <w:pPr>
      <w:autoSpaceDE w:val="0"/>
      <w:autoSpaceDN w:val="0"/>
      <w:adjustRightInd w:val="0"/>
      <w:snapToGrid w:val="0"/>
      <w:spacing w:before="180" w:after="60" w:line="360" w:lineRule="auto"/>
      <w:ind w:left="1140" w:firstLine="420"/>
    </w:pPr>
    <w:rPr>
      <w:rFonts w:ascii="Times New Roman" w:hAnsi="Times New Roman" w:cs="Times New Roman"/>
    </w:rPr>
  </w:style>
  <w:style w:type="paragraph" w:customStyle="1" w:styleId="1367">
    <w:name w:val="*1. Cover Title"/>
    <w:basedOn w:val="168"/>
    <w:next w:val="168"/>
    <w:qFormat/>
    <w:uiPriority w:val="0"/>
    <w:pPr>
      <w:spacing w:after="40"/>
    </w:pPr>
    <w:rPr>
      <w:rFonts w:ascii="幼圆" w:eastAsia="幼圆"/>
      <w:sz w:val="24"/>
      <w:szCs w:val="24"/>
    </w:rPr>
  </w:style>
  <w:style w:type="paragraph" w:customStyle="1" w:styleId="1368">
    <w:name w:val="*2. Cover Date"/>
    <w:basedOn w:val="168"/>
    <w:next w:val="168"/>
    <w:qFormat/>
    <w:uiPriority w:val="0"/>
    <w:rPr>
      <w:rFonts w:ascii="幼圆" w:eastAsia="幼圆"/>
      <w:sz w:val="24"/>
      <w:szCs w:val="24"/>
    </w:rPr>
  </w:style>
  <w:style w:type="paragraph" w:customStyle="1" w:styleId="1369">
    <w:name w:val="*3. Inside Title"/>
    <w:basedOn w:val="168"/>
    <w:next w:val="168"/>
    <w:qFormat/>
    <w:uiPriority w:val="0"/>
    <w:pPr>
      <w:spacing w:after="2000"/>
    </w:pPr>
    <w:rPr>
      <w:rFonts w:ascii="幼圆" w:eastAsia="幼圆"/>
      <w:sz w:val="24"/>
      <w:szCs w:val="24"/>
    </w:rPr>
  </w:style>
  <w:style w:type="paragraph" w:customStyle="1" w:styleId="1370">
    <w:name w:val="Figure tag"/>
    <w:basedOn w:val="168"/>
    <w:next w:val="168"/>
    <w:qFormat/>
    <w:uiPriority w:val="0"/>
    <w:pPr>
      <w:spacing w:after="144"/>
    </w:pPr>
    <w:rPr>
      <w:rFonts w:ascii="幼圆" w:eastAsia="幼圆"/>
      <w:sz w:val="24"/>
      <w:szCs w:val="24"/>
    </w:rPr>
  </w:style>
  <w:style w:type="paragraph" w:customStyle="1" w:styleId="1371">
    <w:name w:val="10. Bullet list"/>
    <w:basedOn w:val="168"/>
    <w:next w:val="168"/>
    <w:qFormat/>
    <w:uiPriority w:val="0"/>
    <w:pPr>
      <w:spacing w:after="120"/>
    </w:pPr>
    <w:rPr>
      <w:rFonts w:ascii="幼圆" w:eastAsia="幼圆"/>
      <w:sz w:val="24"/>
      <w:szCs w:val="24"/>
    </w:rPr>
  </w:style>
  <w:style w:type="paragraph" w:customStyle="1" w:styleId="1372">
    <w:name w:val="Computer Code"/>
    <w:basedOn w:val="168"/>
    <w:next w:val="168"/>
    <w:qFormat/>
    <w:uiPriority w:val="0"/>
    <w:rPr>
      <w:rFonts w:ascii="幼圆" w:eastAsia="幼圆"/>
      <w:sz w:val="24"/>
      <w:szCs w:val="24"/>
    </w:rPr>
  </w:style>
  <w:style w:type="paragraph" w:customStyle="1" w:styleId="1373">
    <w:name w:val="12. Trademark block"/>
    <w:basedOn w:val="168"/>
    <w:next w:val="168"/>
    <w:qFormat/>
    <w:uiPriority w:val="0"/>
    <w:rPr>
      <w:rFonts w:ascii="幼圆" w:eastAsia="幼圆"/>
      <w:sz w:val="24"/>
      <w:szCs w:val="24"/>
    </w:rPr>
  </w:style>
  <w:style w:type="paragraph" w:customStyle="1" w:styleId="1374">
    <w:name w:val="topstoryhead"/>
    <w:basedOn w:val="1"/>
    <w:qFormat/>
    <w:uiPriority w:val="0"/>
    <w:pPr>
      <w:adjustRightInd w:val="0"/>
      <w:snapToGrid w:val="0"/>
      <w:spacing w:before="100" w:beforeAutospacing="1" w:after="100" w:afterAutospacing="1" w:line="360" w:lineRule="auto"/>
      <w:ind w:left="1140" w:firstLine="420"/>
    </w:pPr>
    <w:rPr>
      <w:rFonts w:ascii="Arial" w:hAnsi="Arial" w:cs="Arial"/>
      <w:b/>
      <w:bCs/>
      <w:color w:val="000000"/>
      <w:sz w:val="25"/>
      <w:szCs w:val="25"/>
    </w:rPr>
  </w:style>
  <w:style w:type="paragraph" w:customStyle="1" w:styleId="1375">
    <w:name w:val="line15"/>
    <w:basedOn w:val="1"/>
    <w:qFormat/>
    <w:uiPriority w:val="0"/>
    <w:pPr>
      <w:adjustRightInd w:val="0"/>
      <w:snapToGrid w:val="0"/>
      <w:spacing w:before="100" w:beforeAutospacing="1" w:after="100" w:afterAutospacing="1" w:line="300" w:lineRule="atLeast"/>
      <w:ind w:left="1140" w:firstLine="420"/>
    </w:pPr>
  </w:style>
  <w:style w:type="paragraph" w:customStyle="1" w:styleId="1376">
    <w:name w:val="正文（首行缩进）"/>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1377">
    <w:name w:val="gy1 Char"/>
    <w:basedOn w:val="1"/>
    <w:qFormat/>
    <w:uiPriority w:val="0"/>
    <w:pPr>
      <w:adjustRightInd w:val="0"/>
      <w:snapToGrid w:val="0"/>
      <w:spacing w:before="165" w:after="165" w:line="360" w:lineRule="auto"/>
      <w:ind w:left="1140" w:firstLine="200" w:firstLineChars="200"/>
    </w:pPr>
    <w:rPr>
      <w:rFonts w:cs="Times New Roman"/>
      <w:kern w:val="2"/>
    </w:rPr>
  </w:style>
  <w:style w:type="paragraph" w:customStyle="1" w:styleId="1378">
    <w:name w:val="样式 仿宋_GB2312 (西文)四号"/>
    <w:basedOn w:val="1"/>
    <w:qFormat/>
    <w:uiPriority w:val="0"/>
    <w:pPr>
      <w:adjustRightInd w:val="0"/>
      <w:snapToGrid w:val="0"/>
      <w:spacing w:before="165" w:after="165" w:line="360" w:lineRule="auto"/>
      <w:ind w:left="1140" w:firstLine="200" w:firstLineChars="200"/>
    </w:pPr>
    <w:rPr>
      <w:rFonts w:ascii="仿宋_GB2312" w:eastAsia="仿宋_GB2312" w:cs="Times New Roman"/>
      <w:kern w:val="2"/>
      <w:sz w:val="28"/>
    </w:rPr>
  </w:style>
  <w:style w:type="paragraph" w:customStyle="1" w:styleId="1379">
    <w:name w:val="需求编号"/>
    <w:basedOn w:val="1"/>
    <w:next w:val="1"/>
    <w:qFormat/>
    <w:uiPriority w:val="0"/>
    <w:pPr>
      <w:tabs>
        <w:tab w:val="left" w:pos="360"/>
      </w:tabs>
      <w:adjustRightInd w:val="0"/>
      <w:snapToGrid w:val="0"/>
      <w:spacing w:before="165" w:after="165" w:line="360" w:lineRule="auto"/>
      <w:ind w:left="1140" w:firstLine="420"/>
    </w:pPr>
    <w:rPr>
      <w:rFonts w:ascii="Times New Roman" w:hAnsi="Times New Roman" w:cs="Times New Roman"/>
      <w:kern w:val="2"/>
      <w:szCs w:val="21"/>
    </w:rPr>
  </w:style>
  <w:style w:type="paragraph" w:customStyle="1" w:styleId="1380">
    <w:name w:val="样式 条目 + 行距: 1.5 倍行距"/>
    <w:basedOn w:val="1"/>
    <w:qFormat/>
    <w:uiPriority w:val="0"/>
    <w:pPr>
      <w:adjustRightInd w:val="0"/>
      <w:snapToGrid w:val="0"/>
      <w:spacing w:before="40" w:after="40" w:line="360" w:lineRule="auto"/>
      <w:ind w:left="1140" w:firstLine="200" w:firstLineChars="200"/>
      <w:outlineLvl w:val="2"/>
    </w:pPr>
    <w:rPr>
      <w:rFonts w:ascii="Times New Roman" w:hAnsi="Times New Roman"/>
      <w:b/>
      <w:bCs/>
      <w:kern w:val="2"/>
      <w:szCs w:val="20"/>
    </w:rPr>
  </w:style>
  <w:style w:type="paragraph" w:customStyle="1" w:styleId="1381">
    <w:name w:val="样式 标题 44l3sect 1.2.3.4Ref Heading 1rh1sect 1.2.3.41Ref He..."/>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0"/>
        <w:tab w:val="left" w:pos="851"/>
      </w:tabs>
      <w:spacing w:before="100" w:beforeLines="100" w:after="100" w:afterAutospacing="1" w:line="377" w:lineRule="auto"/>
      <w:ind w:left="0" w:firstLine="510"/>
      <w:jc w:val="left"/>
    </w:pPr>
    <w:rPr>
      <w:rFonts w:ascii="Arial" w:hAnsi="Arial"/>
      <w:bCs/>
      <w:iCs w:val="0"/>
      <w:color w:val="000000"/>
      <w:sz w:val="30"/>
      <w:szCs w:val="20"/>
    </w:rPr>
  </w:style>
  <w:style w:type="paragraph" w:customStyle="1" w:styleId="1382">
    <w:name w:val="样式 标题 2标题 2modelH22nd levelh22Header 2l2Titre2Head 2Un..."/>
    <w:basedOn w:val="5"/>
    <w:qFormat/>
    <w:uiPriority w:val="0"/>
    <w:pPr>
      <w:keepNext/>
      <w:keepLines/>
      <w:widowControl/>
      <w:numPr>
        <w:ilvl w:val="0"/>
        <w:numId w:val="0"/>
      </w:numPr>
      <w:tabs>
        <w:tab w:val="left" w:pos="0"/>
      </w:tabs>
      <w:spacing w:before="624" w:after="312" w:line="360" w:lineRule="auto"/>
      <w:ind w:right="29" w:rightChars="29"/>
      <w:jc w:val="left"/>
    </w:pPr>
    <w:rPr>
      <w:rFonts w:ascii="Arial" w:hAnsi="Arial" w:eastAsia="仿宋_GB2312"/>
      <w:bCs/>
      <w:szCs w:val="20"/>
    </w:rPr>
  </w:style>
  <w:style w:type="paragraph" w:customStyle="1" w:styleId="1383">
    <w:name w:val="样式 加粗 行距: 1.5 倍行距"/>
    <w:basedOn w:val="1"/>
    <w:qFormat/>
    <w:uiPriority w:val="0"/>
    <w:pPr>
      <w:adjustRightInd w:val="0"/>
      <w:snapToGrid w:val="0"/>
      <w:spacing w:before="165" w:after="165" w:line="360" w:lineRule="auto"/>
      <w:ind w:left="1140" w:firstLine="420"/>
    </w:pPr>
    <w:rPr>
      <w:rFonts w:ascii="Times New Roman" w:hAnsi="Times New Roman" w:eastAsia="仿宋_GB2312"/>
      <w:b/>
      <w:bCs/>
      <w:kern w:val="2"/>
    </w:rPr>
  </w:style>
  <w:style w:type="paragraph" w:customStyle="1" w:styleId="1384">
    <w:name w:val="G1"/>
    <w:basedOn w:val="1"/>
    <w:qFormat/>
    <w:uiPriority w:val="0"/>
    <w:pPr>
      <w:tabs>
        <w:tab w:val="left" w:pos="425"/>
      </w:tabs>
      <w:adjustRightInd w:val="0"/>
      <w:snapToGrid w:val="0"/>
      <w:spacing w:before="156" w:after="165" w:line="300" w:lineRule="auto"/>
      <w:ind w:left="1140" w:firstLine="480"/>
    </w:pPr>
    <w:rPr>
      <w:rFonts w:cs="Times New Roman"/>
      <w:kern w:val="2"/>
      <w:szCs w:val="20"/>
    </w:rPr>
  </w:style>
  <w:style w:type="paragraph" w:customStyle="1" w:styleId="1385">
    <w:name w:val="test01"/>
    <w:basedOn w:val="1"/>
    <w:qFormat/>
    <w:uiPriority w:val="0"/>
    <w:pPr>
      <w:adjustRightInd w:val="0"/>
      <w:snapToGrid w:val="0"/>
      <w:spacing w:before="75" w:after="75" w:line="288" w:lineRule="auto"/>
      <w:ind w:left="1140" w:firstLine="420"/>
    </w:pPr>
    <w:rPr>
      <w:rFonts w:ascii="ˎ̥" w:hAnsi="ˎ̥"/>
      <w:sz w:val="18"/>
      <w:szCs w:val="18"/>
    </w:rPr>
  </w:style>
  <w:style w:type="paragraph" w:customStyle="1" w:styleId="1386">
    <w:name w:val="样式 正文文本缩进 + 四号 黑色 首行缩进:  0.99 厘米 行距: 1.5 倍行距"/>
    <w:basedOn w:val="37"/>
    <w:qFormat/>
    <w:uiPriority w:val="0"/>
    <w:pPr>
      <w:widowControl/>
      <w:tabs>
        <w:tab w:val="left" w:pos="1620"/>
      </w:tabs>
      <w:spacing w:before="165" w:after="165" w:line="360" w:lineRule="auto"/>
      <w:ind w:left="1140" w:firstLine="200" w:firstLineChars="200"/>
      <w:jc w:val="left"/>
    </w:pPr>
    <w:rPr>
      <w:rFonts w:ascii="宋体" w:eastAsia="宋体" w:cs="宋体"/>
      <w:bCs/>
      <w:color w:val="000000"/>
      <w:kern w:val="0"/>
      <w:sz w:val="28"/>
      <w:szCs w:val="20"/>
    </w:rPr>
  </w:style>
  <w:style w:type="paragraph" w:customStyle="1" w:styleId="1387">
    <w:name w:val="样式 标题 2 + 黑色"/>
    <w:basedOn w:val="5"/>
    <w:qFormat/>
    <w:uiPriority w:val="0"/>
    <w:pPr>
      <w:keepNext/>
      <w:keepLines/>
      <w:widowControl/>
      <w:numPr>
        <w:ilvl w:val="0"/>
        <w:numId w:val="0"/>
      </w:numPr>
      <w:tabs>
        <w:tab w:val="left" w:pos="567"/>
        <w:tab w:val="left" w:pos="1620"/>
      </w:tabs>
      <w:spacing w:before="120" w:after="120" w:line="360" w:lineRule="auto"/>
      <w:ind w:left="567" w:hanging="567"/>
      <w:jc w:val="left"/>
    </w:pPr>
    <w:rPr>
      <w:rFonts w:ascii="Arial" w:hAnsi="Arial" w:eastAsia="黑体" w:cs="Times New Roman"/>
      <w:bCs/>
      <w:sz w:val="28"/>
      <w:szCs w:val="28"/>
    </w:rPr>
  </w:style>
  <w:style w:type="paragraph" w:customStyle="1" w:styleId="1388">
    <w:name w:val="样式 正文（首行缩进两字） + 宋体 小四"/>
    <w:basedOn w:val="22"/>
    <w:qFormat/>
    <w:uiPriority w:val="0"/>
    <w:pPr>
      <w:spacing w:before="80" w:after="80"/>
      <w:ind w:left="50" w:leftChars="50"/>
      <w:jc w:val="left"/>
    </w:pPr>
    <w:rPr>
      <w:rFonts w:ascii="宋体"/>
      <w:color w:val="000000"/>
      <w:kern w:val="0"/>
      <w:szCs w:val="21"/>
    </w:rPr>
  </w:style>
  <w:style w:type="paragraph" w:customStyle="1" w:styleId="1389">
    <w:name w:val="tableindent"/>
    <w:basedOn w:val="1"/>
    <w:qFormat/>
    <w:uiPriority w:val="0"/>
    <w:pPr>
      <w:adjustRightInd w:val="0"/>
      <w:snapToGrid w:val="0"/>
      <w:spacing w:before="100" w:beforeAutospacing="1" w:after="100" w:afterAutospacing="1" w:line="360" w:lineRule="auto"/>
      <w:ind w:left="1140" w:firstLine="420"/>
    </w:pPr>
  </w:style>
  <w:style w:type="paragraph" w:customStyle="1" w:styleId="1390">
    <w:name w:val="tableindentsub"/>
    <w:basedOn w:val="1"/>
    <w:qFormat/>
    <w:uiPriority w:val="0"/>
    <w:pPr>
      <w:adjustRightInd w:val="0"/>
      <w:snapToGrid w:val="0"/>
      <w:spacing w:before="100" w:beforeAutospacing="1" w:after="100" w:afterAutospacing="1" w:line="360" w:lineRule="auto"/>
      <w:ind w:left="1140" w:firstLine="420"/>
    </w:pPr>
  </w:style>
  <w:style w:type="paragraph" w:customStyle="1" w:styleId="1391">
    <w:name w:val="Absatz2AL"/>
    <w:basedOn w:val="35"/>
    <w:next w:val="1"/>
    <w:qFormat/>
    <w:uiPriority w:val="0"/>
    <w:pPr>
      <w:widowControl/>
      <w:overflowPunct w:val="0"/>
      <w:autoSpaceDE w:val="0"/>
      <w:autoSpaceDN w:val="0"/>
      <w:spacing w:before="165" w:after="0"/>
      <w:ind w:left="1140" w:firstLine="420"/>
      <w:jc w:val="left"/>
    </w:pPr>
    <w:rPr>
      <w:rFonts w:ascii="Times New Roman" w:hAnsi="Times New Roman" w:eastAsia="楷体_GB2312"/>
      <w:kern w:val="0"/>
      <w:szCs w:val="20"/>
    </w:rPr>
  </w:style>
  <w:style w:type="paragraph" w:customStyle="1" w:styleId="1392">
    <w:name w:val="样式 标题 5H5 + 左 行距: 多倍行距 1.25 字行"/>
    <w:basedOn w:val="8"/>
    <w:qFormat/>
    <w:uiPriority w:val="0"/>
    <w:pPr>
      <w:keepNext/>
      <w:keepLines/>
      <w:widowControl/>
      <w:numPr>
        <w:ilvl w:val="0"/>
        <w:numId w:val="0"/>
      </w:numPr>
      <w:tabs>
        <w:tab w:val="left" w:pos="360"/>
      </w:tabs>
      <w:spacing w:before="280" w:after="290" w:line="300" w:lineRule="auto"/>
      <w:ind w:left="-280" w:hanging="200" w:hangingChars="200"/>
      <w:jc w:val="left"/>
    </w:pPr>
    <w:rPr>
      <w:rFonts w:ascii="Times New Roman" w:hAnsi="Times New Roman"/>
      <w:b w:val="0"/>
      <w:bCs/>
      <w:szCs w:val="20"/>
    </w:rPr>
  </w:style>
  <w:style w:type="paragraph" w:customStyle="1" w:styleId="1393">
    <w:name w:val="样式 标题 1H1Section Headh11st levell11H11H12H13H14H15H1..."/>
    <w:basedOn w:val="4"/>
    <w:qFormat/>
    <w:uiPriority w:val="0"/>
    <w:pPr>
      <w:keepNext/>
      <w:keepLines w:val="0"/>
      <w:widowControl/>
      <w:numPr>
        <w:ilvl w:val="0"/>
        <w:numId w:val="0"/>
      </w:numPr>
      <w:tabs>
        <w:tab w:val="left" w:pos="360"/>
      </w:tabs>
      <w:spacing w:before="100" w:beforeAutospacing="1" w:after="100" w:afterAutospacing="1" w:line="360" w:lineRule="auto"/>
      <w:ind w:left="180" w:hanging="200" w:hangingChars="200"/>
      <w:jc w:val="left"/>
    </w:pPr>
    <w:rPr>
      <w:rFonts w:ascii="Times New Roman" w:hAnsi="Times New Roman"/>
      <w:bCs/>
      <w:kern w:val="2"/>
      <w:sz w:val="48"/>
      <w:szCs w:val="20"/>
    </w:rPr>
  </w:style>
  <w:style w:type="paragraph" w:customStyle="1" w:styleId="1394">
    <w:name w:val="样式 标题 2l2H22nd levelh22Header 2Titre2Head 2Heading 2 Hi..."/>
    <w:basedOn w:val="5"/>
    <w:qFormat/>
    <w:uiPriority w:val="0"/>
    <w:pPr>
      <w:keepNext/>
      <w:keepLines/>
      <w:widowControl/>
      <w:numPr>
        <w:ilvl w:val="0"/>
        <w:numId w:val="0"/>
      </w:numPr>
      <w:tabs>
        <w:tab w:val="left" w:pos="360"/>
      </w:tabs>
      <w:spacing w:before="100" w:beforeAutospacing="1" w:after="100" w:afterAutospacing="1" w:line="360" w:lineRule="auto"/>
      <w:ind w:left="-440" w:hanging="200" w:hangingChars="200"/>
      <w:jc w:val="left"/>
    </w:pPr>
    <w:rPr>
      <w:rFonts w:ascii="Arial" w:hAnsi="Arial"/>
      <w:bCs/>
      <w:sz w:val="36"/>
      <w:szCs w:val="20"/>
    </w:rPr>
  </w:style>
  <w:style w:type="paragraph" w:customStyle="1" w:styleId="1395">
    <w:name w:val="样式 样式 正文首行缩进 2 + 五号 首行缩进:  2 字符 段前: 0.5 行 段后: 3.1 磅 行距: 多倍行距 1.....1"/>
    <w:basedOn w:val="1"/>
    <w:qFormat/>
    <w:uiPriority w:val="0"/>
    <w:pPr>
      <w:adjustRightInd w:val="0"/>
      <w:snapToGrid w:val="0"/>
      <w:spacing w:before="20" w:beforeLines="20" w:after="50" w:afterLines="50" w:line="300" w:lineRule="auto"/>
      <w:ind w:left="1140" w:firstLine="200" w:firstLineChars="200"/>
    </w:pPr>
    <w:rPr>
      <w:rFonts w:ascii="Times New Roman" w:hAnsi="Times New Roman"/>
      <w:kern w:val="2"/>
    </w:rPr>
  </w:style>
  <w:style w:type="paragraph" w:customStyle="1" w:styleId="1396">
    <w:name w:val="样式 正文首行缩进 2 + (符号) 宋体 首行缩进:  2 字符"/>
    <w:basedOn w:val="88"/>
    <w:qFormat/>
    <w:uiPriority w:val="0"/>
    <w:pPr>
      <w:widowControl/>
      <w:tabs>
        <w:tab w:val="left" w:pos="2340"/>
      </w:tabs>
      <w:spacing w:before="50" w:beforeLines="50" w:after="120" w:line="360" w:lineRule="auto"/>
      <w:ind w:firstLine="200" w:firstLineChars="200"/>
      <w:jc w:val="left"/>
    </w:pPr>
    <w:rPr>
      <w:rFonts w:eastAsia="宋体" w:cs="宋体"/>
      <w:szCs w:val="21"/>
    </w:rPr>
  </w:style>
  <w:style w:type="paragraph" w:customStyle="1" w:styleId="1397">
    <w:name w:val="样式 列表 + 左侧:  2 字符 悬挂缩进: 2 字符 段前: 0.5 行 段后: 0.1 行"/>
    <w:basedOn w:val="67"/>
    <w:next w:val="1396"/>
    <w:qFormat/>
    <w:uiPriority w:val="0"/>
    <w:pPr>
      <w:numPr>
        <w:ilvl w:val="0"/>
        <w:numId w:val="128"/>
      </w:numPr>
      <w:spacing w:before="100" w:beforeLines="100" w:after="50" w:afterLines="50"/>
      <w:ind w:left="874" w:firstLine="0"/>
    </w:pPr>
    <w:rPr>
      <w:rFonts w:cs="宋体"/>
      <w:b/>
      <w:bCs/>
    </w:rPr>
  </w:style>
  <w:style w:type="paragraph" w:customStyle="1" w:styleId="1398">
    <w:name w:val="样式 标题 6H6Bullet listPIM 6BOD 4Legal Level 1.L6h6h61head..."/>
    <w:basedOn w:val="9"/>
    <w:qFormat/>
    <w:uiPriority w:val="0"/>
    <w:pPr>
      <w:keepNext/>
      <w:keepLines/>
      <w:widowControl/>
      <w:numPr>
        <w:ilvl w:val="0"/>
        <w:numId w:val="0"/>
      </w:numPr>
      <w:tabs>
        <w:tab w:val="left" w:pos="360"/>
      </w:tabs>
      <w:spacing w:before="240" w:after="64" w:line="319" w:lineRule="auto"/>
      <w:ind w:left="-280" w:hanging="200" w:hangingChars="200"/>
      <w:jc w:val="left"/>
    </w:pPr>
    <w:rPr>
      <w:rFonts w:eastAsia="宋体"/>
      <w:b w:val="0"/>
      <w:bCs/>
    </w:rPr>
  </w:style>
  <w:style w:type="paragraph" w:customStyle="1" w:styleId="1399">
    <w:name w:val="华诚正文"/>
    <w:basedOn w:val="1"/>
    <w:qFormat/>
    <w:uiPriority w:val="0"/>
    <w:pPr>
      <w:tabs>
        <w:tab w:val="left" w:pos="1140"/>
        <w:tab w:val="left" w:pos="1440"/>
      </w:tabs>
      <w:adjustRightInd w:val="0"/>
      <w:snapToGrid w:val="0"/>
      <w:spacing w:before="165" w:after="165" w:line="420" w:lineRule="auto"/>
      <w:ind w:left="1140" w:hanging="420"/>
    </w:pPr>
    <w:rPr>
      <w:rFonts w:cs="Times New Roman"/>
      <w:b/>
      <w:szCs w:val="28"/>
    </w:rPr>
  </w:style>
  <w:style w:type="paragraph" w:customStyle="1" w:styleId="1400">
    <w:name w:val="正文 首行缩进:  2 字符 Char Char"/>
    <w:basedOn w:val="1"/>
    <w:qFormat/>
    <w:uiPriority w:val="0"/>
    <w:pPr>
      <w:adjustRightInd w:val="0"/>
      <w:snapToGrid w:val="0"/>
      <w:spacing w:before="165" w:after="165" w:line="360" w:lineRule="auto"/>
      <w:ind w:left="1140" w:firstLine="480"/>
    </w:pPr>
    <w:rPr>
      <w:rFonts w:ascii="Times New Roman" w:hAnsi="Times New Roman"/>
      <w:kern w:val="2"/>
      <w:szCs w:val="20"/>
    </w:rPr>
  </w:style>
  <w:style w:type="paragraph" w:customStyle="1" w:styleId="1401">
    <w:name w:val="样式 仿宋_GB2312 小四 左侧:  0.63 厘米"/>
    <w:basedOn w:val="1"/>
    <w:qFormat/>
    <w:uiPriority w:val="0"/>
    <w:pPr>
      <w:adjustRightInd w:val="0"/>
      <w:snapToGrid w:val="0"/>
      <w:spacing w:before="120" w:after="120" w:line="360" w:lineRule="auto"/>
      <w:ind w:left="357" w:firstLine="200" w:firstLineChars="200"/>
    </w:pPr>
    <w:rPr>
      <w:rFonts w:ascii="仿宋_GB2312" w:eastAsia="仿宋_GB2312"/>
      <w:kern w:val="2"/>
      <w:szCs w:val="20"/>
    </w:rPr>
  </w:style>
  <w:style w:type="paragraph" w:customStyle="1" w:styleId="1402">
    <w:name w:val="Style8"/>
    <w:basedOn w:val="1"/>
    <w:qFormat/>
    <w:uiPriority w:val="0"/>
    <w:pPr>
      <w:numPr>
        <w:ilvl w:val="0"/>
        <w:numId w:val="129"/>
      </w:numPr>
      <w:tabs>
        <w:tab w:val="left" w:pos="1304"/>
      </w:tabs>
      <w:adjustRightInd w:val="0"/>
      <w:snapToGrid w:val="0"/>
      <w:spacing w:before="50" w:beforeLines="50" w:after="50" w:afterLines="50" w:line="276" w:lineRule="auto"/>
      <w:ind w:left="1304" w:hanging="397"/>
    </w:pPr>
    <w:rPr>
      <w:rFonts w:ascii="Arial" w:hAnsi="Arial" w:cs="Times New Roman"/>
      <w:kern w:val="2"/>
    </w:rPr>
  </w:style>
  <w:style w:type="paragraph" w:customStyle="1" w:styleId="1403">
    <w:name w:val="Char Char1 Char Char Char Char Char Char Char Char"/>
    <w:basedOn w:val="1"/>
    <w:next w:val="1"/>
    <w:qFormat/>
    <w:uiPriority w:val="0"/>
    <w:pPr>
      <w:adjustRightInd w:val="0"/>
      <w:snapToGrid w:val="0"/>
      <w:spacing w:before="165" w:after="160" w:line="240" w:lineRule="exact"/>
      <w:ind w:left="1140" w:firstLine="420"/>
    </w:pPr>
    <w:rPr>
      <w:rFonts w:ascii="Verdana" w:hAnsi="Verdana" w:cs="Times New Roman"/>
      <w:sz w:val="20"/>
      <w:szCs w:val="20"/>
    </w:rPr>
  </w:style>
  <w:style w:type="paragraph" w:customStyle="1" w:styleId="1404">
    <w:name w:val="Char2 Char Char Char Char Char Char"/>
    <w:basedOn w:val="1"/>
    <w:qFormat/>
    <w:uiPriority w:val="0"/>
    <w:pPr>
      <w:adjustRightInd w:val="0"/>
      <w:snapToGrid w:val="0"/>
      <w:spacing w:before="165" w:after="165" w:line="360" w:lineRule="auto"/>
      <w:ind w:left="1140" w:firstLine="420"/>
    </w:pPr>
    <w:rPr>
      <w:rFonts w:ascii="仿宋_GB2312" w:hAnsi="仿宋_GB2312" w:cs="Times New Roman"/>
      <w:b/>
      <w:kern w:val="2"/>
      <w:sz w:val="30"/>
      <w:szCs w:val="32"/>
    </w:rPr>
  </w:style>
  <w:style w:type="paragraph" w:customStyle="1" w:styleId="1405">
    <w:name w:val="样式 正文 +"/>
    <w:basedOn w:val="1"/>
    <w:qFormat/>
    <w:uiPriority w:val="0"/>
    <w:pPr>
      <w:adjustRightInd w:val="0"/>
      <w:snapToGrid w:val="0"/>
      <w:spacing w:before="165" w:after="165" w:line="360" w:lineRule="auto"/>
      <w:ind w:left="1140" w:firstLine="420"/>
    </w:pPr>
    <w:rPr>
      <w:rFonts w:ascii="仿宋_GB2312" w:eastAsia="仿宋_GB2312"/>
      <w:kern w:val="2"/>
      <w:sz w:val="28"/>
      <w:szCs w:val="20"/>
    </w:rPr>
  </w:style>
  <w:style w:type="paragraph" w:customStyle="1" w:styleId="1406">
    <w:name w:val="context1"/>
    <w:basedOn w:val="1"/>
    <w:qFormat/>
    <w:uiPriority w:val="0"/>
    <w:pPr>
      <w:adjustRightInd w:val="0"/>
      <w:snapToGrid w:val="0"/>
      <w:spacing w:before="50" w:beforeLines="50" w:after="50" w:afterLines="50" w:line="360" w:lineRule="auto"/>
      <w:ind w:left="1140" w:firstLine="225" w:firstLineChars="225"/>
    </w:pPr>
    <w:rPr>
      <w:rFonts w:cs="Times New Roman"/>
      <w:kern w:val="2"/>
    </w:rPr>
  </w:style>
  <w:style w:type="paragraph" w:customStyle="1" w:styleId="1407">
    <w:name w:val="国网"/>
    <w:basedOn w:val="1"/>
    <w:qFormat/>
    <w:uiPriority w:val="0"/>
    <w:pPr>
      <w:adjustRightInd w:val="0"/>
      <w:snapToGrid w:val="0"/>
      <w:spacing w:before="50" w:beforeLines="50" w:after="50" w:afterLines="50" w:line="72" w:lineRule="auto"/>
      <w:ind w:left="100" w:leftChars="100" w:right="100" w:rightChars="100" w:firstLine="420"/>
    </w:pPr>
    <w:rPr>
      <w:rFonts w:cs="Times New Roman"/>
      <w:kern w:val="2"/>
    </w:rPr>
  </w:style>
  <w:style w:type="paragraph" w:customStyle="1" w:styleId="1408">
    <w:name w:val="正文首行缩进两字符"/>
    <w:basedOn w:val="1"/>
    <w:qFormat/>
    <w:uiPriority w:val="0"/>
    <w:pPr>
      <w:adjustRightInd w:val="0"/>
      <w:snapToGrid w:val="0"/>
      <w:spacing w:before="165" w:after="165" w:line="360" w:lineRule="auto"/>
      <w:ind w:left="1140" w:firstLine="200" w:firstLineChars="200"/>
    </w:pPr>
    <w:rPr>
      <w:rFonts w:ascii="Times New Roman" w:hAnsi="Times New Roman" w:cs="Times New Roman"/>
      <w:kern w:val="2"/>
    </w:rPr>
  </w:style>
  <w:style w:type="paragraph" w:customStyle="1" w:styleId="1409">
    <w:name w:val="样式 标题 1H1Heading 0level 1Level 1 Headheading 1PIM 1h1标书1..."/>
    <w:basedOn w:val="4"/>
    <w:qFormat/>
    <w:uiPriority w:val="0"/>
    <w:pPr>
      <w:keepNext/>
      <w:keepLines w:val="0"/>
      <w:widowControl/>
      <w:numPr>
        <w:ilvl w:val="0"/>
        <w:numId w:val="130"/>
      </w:numPr>
      <w:spacing w:line="240" w:lineRule="atLeast"/>
      <w:jc w:val="center"/>
    </w:pPr>
    <w:rPr>
      <w:rFonts w:ascii="Times New Roman" w:hAnsi="Times New Roman" w:eastAsia="黑体"/>
      <w:bCs/>
      <w:kern w:val="2"/>
      <w:sz w:val="28"/>
      <w:szCs w:val="20"/>
    </w:rPr>
  </w:style>
  <w:style w:type="paragraph" w:customStyle="1" w:styleId="1410">
    <w:name w:val="样式 标题 2子系统子系统1子系统2子系统3子系统4子系统11子系统21子系统31子系统5子系统12子系统..."/>
    <w:basedOn w:val="5"/>
    <w:qFormat/>
    <w:uiPriority w:val="0"/>
    <w:pPr>
      <w:keepNext/>
      <w:keepLines/>
      <w:widowControl/>
      <w:numPr>
        <w:ilvl w:val="0"/>
        <w:numId w:val="131"/>
      </w:numPr>
      <w:spacing w:before="260" w:after="260" w:line="415" w:lineRule="auto"/>
      <w:jc w:val="left"/>
    </w:pPr>
    <w:rPr>
      <w:rFonts w:ascii="Times New Roman" w:hAnsi="Times New Roman" w:eastAsia="黑体"/>
      <w:bCs/>
      <w:sz w:val="24"/>
      <w:szCs w:val="20"/>
    </w:rPr>
  </w:style>
  <w:style w:type="paragraph" w:customStyle="1" w:styleId="1411">
    <w:name w:val="图形"/>
    <w:basedOn w:val="1"/>
    <w:qFormat/>
    <w:uiPriority w:val="0"/>
    <w:pPr>
      <w:numPr>
        <w:ilvl w:val="0"/>
        <w:numId w:val="132"/>
      </w:numPr>
      <w:adjustRightInd w:val="0"/>
      <w:snapToGrid w:val="0"/>
      <w:spacing w:before="165" w:after="120" w:line="360" w:lineRule="auto"/>
      <w:jc w:val="center"/>
    </w:pPr>
    <w:rPr>
      <w:rFonts w:ascii="Times New Roman" w:hAnsi="Times New Roman" w:cs="Times New Roman"/>
      <w:color w:val="000000"/>
      <w:kern w:val="2"/>
      <w:szCs w:val="21"/>
    </w:rPr>
  </w:style>
  <w:style w:type="paragraph" w:customStyle="1" w:styleId="1412">
    <w:name w:val="样式 首行缩进:  2 字符 段前: 0.5 行 段后: 0.5 行"/>
    <w:basedOn w:val="1"/>
    <w:qFormat/>
    <w:uiPriority w:val="0"/>
    <w:pPr>
      <w:adjustRightInd w:val="0"/>
      <w:snapToGrid w:val="0"/>
      <w:spacing w:before="50" w:beforeLines="50" w:after="50" w:afterLines="50" w:line="360" w:lineRule="auto"/>
      <w:ind w:left="1140" w:firstLine="200" w:firstLineChars="200"/>
    </w:pPr>
    <w:rPr>
      <w:rFonts w:ascii="Times New Roman" w:hAnsi="Times New Roman"/>
      <w:kern w:val="2"/>
    </w:rPr>
  </w:style>
  <w:style w:type="paragraph" w:customStyle="1" w:styleId="1413">
    <w:name w:val="z1"/>
    <w:basedOn w:val="1"/>
    <w:qFormat/>
    <w:uiPriority w:val="0"/>
    <w:pPr>
      <w:wordWrap w:val="0"/>
      <w:adjustRightInd w:val="0"/>
      <w:snapToGrid w:val="0"/>
      <w:spacing w:before="50" w:beforeLines="50" w:after="50" w:afterLines="50" w:line="300" w:lineRule="auto"/>
      <w:ind w:left="171" w:leftChars="171" w:firstLine="200" w:firstLineChars="200"/>
    </w:pPr>
    <w:rPr>
      <w:rFonts w:ascii="Arial" w:hAnsi="Arial" w:cs="Times New Roman"/>
      <w:kern w:val="2"/>
      <w:szCs w:val="21"/>
    </w:rPr>
  </w:style>
  <w:style w:type="paragraph" w:customStyle="1" w:styleId="1414">
    <w:name w:val="Bulleted Items"/>
    <w:basedOn w:val="1"/>
    <w:qFormat/>
    <w:uiPriority w:val="0"/>
    <w:pPr>
      <w:adjustRightInd w:val="0"/>
      <w:snapToGrid w:val="0"/>
      <w:spacing w:before="165" w:after="180" w:line="280" w:lineRule="exact"/>
      <w:ind w:left="1140" w:firstLine="420"/>
    </w:pPr>
    <w:rPr>
      <w:rFonts w:ascii="Times New Roman" w:hAnsi="Times New Roman" w:cs="Times New Roman"/>
      <w:color w:val="000000"/>
      <w:sz w:val="22"/>
      <w:szCs w:val="20"/>
    </w:rPr>
  </w:style>
  <w:style w:type="paragraph" w:customStyle="1" w:styleId="1415">
    <w:name w:val="Bulleted Items--Level 2"/>
    <w:basedOn w:val="1"/>
    <w:qFormat/>
    <w:uiPriority w:val="0"/>
    <w:pPr>
      <w:numPr>
        <w:ilvl w:val="0"/>
        <w:numId w:val="133"/>
      </w:numPr>
      <w:tabs>
        <w:tab w:val="left" w:pos="1771"/>
        <w:tab w:val="left" w:pos="2520"/>
      </w:tabs>
      <w:adjustRightInd w:val="0"/>
      <w:snapToGrid w:val="0"/>
      <w:spacing w:before="165" w:after="80" w:line="280" w:lineRule="exact"/>
      <w:ind w:left="2520"/>
    </w:pPr>
    <w:rPr>
      <w:rFonts w:ascii="Times New Roman" w:hAnsi="Times New Roman" w:cs="Times New Roman"/>
      <w:color w:val="000000"/>
      <w:sz w:val="22"/>
      <w:szCs w:val="20"/>
    </w:rPr>
  </w:style>
  <w:style w:type="paragraph" w:customStyle="1" w:styleId="1416">
    <w:name w:val="Body Copy Bold"/>
    <w:basedOn w:val="686"/>
    <w:qFormat/>
    <w:uiPriority w:val="0"/>
    <w:pPr>
      <w:widowControl/>
      <w:adjustRightInd/>
      <w:spacing w:before="0" w:after="120" w:line="280" w:lineRule="exact"/>
      <w:ind w:left="1440"/>
    </w:pPr>
    <w:rPr>
      <w:rFonts w:ascii="Verdana" w:hAnsi="Verdana"/>
      <w:b/>
      <w:sz w:val="18"/>
      <w:szCs w:val="20"/>
    </w:rPr>
  </w:style>
  <w:style w:type="paragraph" w:customStyle="1" w:styleId="1417">
    <w:name w:val="Paragraph Heading"/>
    <w:basedOn w:val="1"/>
    <w:qFormat/>
    <w:uiPriority w:val="0"/>
    <w:pPr>
      <w:keepNext/>
      <w:adjustRightInd w:val="0"/>
      <w:snapToGrid w:val="0"/>
      <w:spacing w:before="165" w:after="120" w:line="280" w:lineRule="exact"/>
      <w:ind w:left="720" w:firstLine="420"/>
    </w:pPr>
    <w:rPr>
      <w:rFonts w:ascii="Verdana" w:hAnsi="Verdana" w:eastAsia="Times New Roman" w:cs="Times New Roman"/>
      <w:b/>
      <w:color w:val="F27F1A"/>
      <w:sz w:val="22"/>
      <w:szCs w:val="20"/>
    </w:rPr>
  </w:style>
  <w:style w:type="paragraph" w:customStyle="1" w:styleId="1418">
    <w:name w:val="样式 正文缩进正文（首行缩进两字） + 宋体 五号"/>
    <w:basedOn w:val="22"/>
    <w:qFormat/>
    <w:uiPriority w:val="0"/>
    <w:pPr>
      <w:spacing w:before="80" w:after="80"/>
      <w:ind w:left="50" w:leftChars="50"/>
      <w:jc w:val="left"/>
    </w:pPr>
    <w:rPr>
      <w:rFonts w:ascii="宋体"/>
      <w:color w:val="000000"/>
      <w:kern w:val="0"/>
    </w:rPr>
  </w:style>
  <w:style w:type="paragraph" w:customStyle="1" w:styleId="1419">
    <w:name w:val="华诚标题1"/>
    <w:basedOn w:val="4"/>
    <w:next w:val="1399"/>
    <w:qFormat/>
    <w:uiPriority w:val="0"/>
    <w:pPr>
      <w:keepNext/>
      <w:keepLines w:val="0"/>
      <w:widowControl/>
      <w:numPr>
        <w:ilvl w:val="0"/>
        <w:numId w:val="0"/>
      </w:numPr>
      <w:tabs>
        <w:tab w:val="left" w:pos="360"/>
      </w:tabs>
      <w:spacing w:before="600" w:after="120" w:line="360" w:lineRule="auto"/>
      <w:ind w:left="200" w:hanging="200" w:hangingChars="200"/>
      <w:jc w:val="center"/>
    </w:pPr>
    <w:rPr>
      <w:rFonts w:ascii="Times New Roman" w:hAnsi="Times New Roman" w:eastAsia="黑体" w:cs="Times New Roman"/>
      <w:bCs/>
      <w:kern w:val="0"/>
      <w:sz w:val="44"/>
      <w:szCs w:val="44"/>
    </w:rPr>
  </w:style>
  <w:style w:type="paragraph" w:customStyle="1" w:styleId="1420">
    <w:name w:val="华诚标题2"/>
    <w:basedOn w:val="5"/>
    <w:next w:val="1399"/>
    <w:qFormat/>
    <w:uiPriority w:val="0"/>
    <w:pPr>
      <w:keepNext/>
      <w:keepLines/>
      <w:widowControl/>
      <w:numPr>
        <w:ilvl w:val="0"/>
        <w:numId w:val="0"/>
      </w:numPr>
      <w:tabs>
        <w:tab w:val="left" w:pos="360"/>
      </w:tabs>
      <w:spacing w:before="240" w:after="120" w:line="400" w:lineRule="atLeast"/>
      <w:ind w:left="625" w:hanging="200" w:hangingChars="200"/>
      <w:jc w:val="left"/>
    </w:pPr>
    <w:rPr>
      <w:rFonts w:ascii="Arial" w:hAnsi="Arial" w:eastAsia="黑体" w:cs="Times New Roman"/>
      <w:b/>
      <w:bCs/>
      <w:sz w:val="30"/>
      <w:szCs w:val="32"/>
    </w:rPr>
  </w:style>
  <w:style w:type="paragraph" w:customStyle="1" w:styleId="1421">
    <w:name w:val="华诚标题3"/>
    <w:basedOn w:val="6"/>
    <w:next w:val="1399"/>
    <w:qFormat/>
    <w:uiPriority w:val="0"/>
    <w:pPr>
      <w:keepNext/>
      <w:keepLines/>
      <w:widowControl/>
      <w:numPr>
        <w:ilvl w:val="0"/>
        <w:numId w:val="0"/>
      </w:numPr>
      <w:tabs>
        <w:tab w:val="left" w:pos="360"/>
        <w:tab w:val="left" w:pos="1620"/>
      </w:tabs>
      <w:spacing w:before="300" w:after="165" w:line="400" w:lineRule="exact"/>
      <w:ind w:left="1051" w:hanging="200" w:hangingChars="200"/>
      <w:jc w:val="left"/>
      <w:textAlignment w:val="auto"/>
    </w:pPr>
    <w:rPr>
      <w:rFonts w:ascii="Times New Roman" w:hAnsi="Times New Roman" w:cs="Times New Roman"/>
      <w:bCs/>
      <w:sz w:val="24"/>
      <w:szCs w:val="21"/>
    </w:rPr>
  </w:style>
  <w:style w:type="paragraph" w:customStyle="1" w:styleId="1422">
    <w:name w:val="华诚标题4"/>
    <w:basedOn w:val="7"/>
    <w:next w:val="1399"/>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360"/>
      </w:tabs>
      <w:spacing w:before="120" w:after="120" w:line="400" w:lineRule="atLeast"/>
      <w:ind w:left="1476" w:hanging="200" w:hangingChars="200"/>
      <w:jc w:val="left"/>
    </w:pPr>
    <w:rPr>
      <w:rFonts w:ascii="Arial" w:hAnsi="Arial" w:cs="Times New Roman"/>
      <w:b/>
      <w:bCs/>
      <w:iCs w:val="0"/>
      <w:color w:val="auto"/>
      <w:sz w:val="21"/>
      <w:szCs w:val="28"/>
    </w:rPr>
  </w:style>
  <w:style w:type="paragraph" w:customStyle="1" w:styleId="1423">
    <w:name w:val="样式 列表项目符号 3 +"/>
    <w:basedOn w:val="34"/>
    <w:qFormat/>
    <w:uiPriority w:val="0"/>
    <w:pPr>
      <w:widowControl w:val="0"/>
      <w:tabs>
        <w:tab w:val="left" w:pos="840"/>
        <w:tab w:val="left" w:pos="1260"/>
      </w:tabs>
      <w:spacing w:line="360" w:lineRule="auto"/>
      <w:ind w:left="1260" w:hanging="420"/>
    </w:pPr>
    <w:rPr>
      <w:rFonts w:ascii="Times New Roman" w:hAnsi="Times New Roman"/>
      <w:b/>
    </w:rPr>
  </w:style>
  <w:style w:type="paragraph" w:customStyle="1" w:styleId="1424">
    <w:name w:val="政务标题3"/>
    <w:basedOn w:val="6"/>
    <w:next w:val="1"/>
    <w:qFormat/>
    <w:uiPriority w:val="0"/>
    <w:pPr>
      <w:keepNext/>
      <w:keepLines/>
      <w:widowControl/>
      <w:numPr>
        <w:ilvl w:val="3"/>
        <w:numId w:val="134"/>
      </w:numPr>
      <w:spacing w:before="300" w:after="240" w:line="400" w:lineRule="exact"/>
      <w:jc w:val="left"/>
      <w:textAlignment w:val="auto"/>
    </w:pPr>
    <w:rPr>
      <w:rFonts w:ascii="Impact" w:hAnsi="Impact" w:cs="Times New Roman"/>
      <w:b w:val="0"/>
      <w:kern w:val="0"/>
      <w:sz w:val="30"/>
      <w:szCs w:val="30"/>
    </w:rPr>
  </w:style>
  <w:style w:type="paragraph" w:customStyle="1" w:styleId="1425">
    <w:name w:val="政务标题2"/>
    <w:basedOn w:val="5"/>
    <w:next w:val="1"/>
    <w:qFormat/>
    <w:uiPriority w:val="0"/>
    <w:pPr>
      <w:keepNext/>
      <w:keepLines/>
      <w:widowControl/>
      <w:numPr>
        <w:ilvl w:val="0"/>
        <w:numId w:val="0"/>
      </w:numPr>
      <w:tabs>
        <w:tab w:val="left" w:pos="360"/>
      </w:tabs>
      <w:spacing w:before="240" w:after="120" w:line="300" w:lineRule="auto"/>
      <w:ind w:left="625" w:hanging="200" w:hangingChars="200"/>
      <w:jc w:val="left"/>
    </w:pPr>
    <w:rPr>
      <w:rFonts w:ascii="Impact" w:hAnsi="Impact" w:cs="Times New Roman"/>
      <w:bCs/>
      <w:spacing w:val="20"/>
      <w:szCs w:val="32"/>
    </w:rPr>
  </w:style>
  <w:style w:type="paragraph" w:customStyle="1" w:styleId="1426">
    <w:name w:val="政务标题1"/>
    <w:basedOn w:val="4"/>
    <w:next w:val="1"/>
    <w:qFormat/>
    <w:uiPriority w:val="0"/>
    <w:pPr>
      <w:keepNext/>
      <w:keepLines w:val="0"/>
      <w:widowControl/>
      <w:numPr>
        <w:ilvl w:val="0"/>
        <w:numId w:val="0"/>
      </w:numPr>
      <w:tabs>
        <w:tab w:val="left" w:pos="360"/>
      </w:tabs>
      <w:spacing w:before="600" w:after="120" w:line="240" w:lineRule="atLeast"/>
      <w:ind w:left="200" w:hanging="200" w:hangingChars="200"/>
      <w:jc w:val="center"/>
    </w:pPr>
    <w:rPr>
      <w:rFonts w:ascii="Impact" w:hAnsi="Impact" w:eastAsia="黑体" w:cs="Times New Roman"/>
      <w:bCs/>
      <w:spacing w:val="20"/>
      <w:kern w:val="0"/>
      <w:sz w:val="44"/>
      <w:szCs w:val="44"/>
    </w:rPr>
  </w:style>
  <w:style w:type="paragraph" w:customStyle="1" w:styleId="1427">
    <w:name w:val="政务正文 Char Char Char Char"/>
    <w:basedOn w:val="1"/>
    <w:qFormat/>
    <w:uiPriority w:val="0"/>
    <w:pPr>
      <w:tabs>
        <w:tab w:val="left" w:pos="3795"/>
      </w:tabs>
      <w:adjustRightInd w:val="0"/>
      <w:snapToGrid w:val="0"/>
      <w:spacing w:before="165" w:after="165" w:line="360" w:lineRule="auto"/>
      <w:ind w:left="200" w:leftChars="200" w:firstLine="200" w:firstLineChars="200"/>
    </w:pPr>
    <w:rPr>
      <w:rFonts w:cs="Times New Roman"/>
      <w:kern w:val="2"/>
      <w:szCs w:val="28"/>
    </w:rPr>
  </w:style>
  <w:style w:type="paragraph" w:customStyle="1" w:styleId="1428">
    <w:name w:val="正文文字 12"/>
    <w:basedOn w:val="1"/>
    <w:qFormat/>
    <w:uiPriority w:val="0"/>
    <w:pPr>
      <w:adjustRightInd w:val="0"/>
      <w:snapToGrid w:val="0"/>
      <w:spacing w:before="240" w:after="120" w:line="360" w:lineRule="auto"/>
      <w:ind w:left="1500" w:right="200" w:firstLine="420"/>
    </w:pPr>
    <w:rPr>
      <w:rFonts w:ascii="Tahoma" w:hAnsi="Tahoma" w:eastAsia="楷体_GB2312" w:cs="Tahoma"/>
      <w:kern w:val="2"/>
    </w:rPr>
  </w:style>
  <w:style w:type="paragraph" w:customStyle="1" w:styleId="1429">
    <w:name w:val="样式 题注 + 两端对齐"/>
    <w:basedOn w:val="23"/>
    <w:qFormat/>
    <w:uiPriority w:val="0"/>
    <w:pPr>
      <w:widowControl/>
      <w:spacing w:before="240" w:after="240"/>
      <w:ind w:firstLine="150" w:firstLineChars="150"/>
      <w:jc w:val="center"/>
    </w:pPr>
    <w:rPr>
      <w:rFonts w:eastAsia="黑体" w:cs="宋体"/>
      <w:sz w:val="24"/>
      <w:szCs w:val="20"/>
    </w:rPr>
  </w:style>
  <w:style w:type="paragraph" w:customStyle="1" w:styleId="1430">
    <w:name w:val="段(正文）"/>
    <w:qFormat/>
    <w:uiPriority w:val="0"/>
    <w:pPr>
      <w:autoSpaceDE w:val="0"/>
      <w:autoSpaceDN w:val="0"/>
      <w:ind w:firstLine="420"/>
      <w:jc w:val="both"/>
    </w:pPr>
    <w:rPr>
      <w:rFonts w:ascii="宋体" w:hAnsi="Times New Roman" w:eastAsia="宋体" w:cs="Times New Roman"/>
      <w:sz w:val="20"/>
      <w:szCs w:val="20"/>
      <w:lang w:val="en-US" w:eastAsia="zh-CN" w:bidi="ar-SA"/>
    </w:rPr>
  </w:style>
  <w:style w:type="paragraph" w:customStyle="1" w:styleId="1431">
    <w:name w:val="项目符号 1"/>
    <w:basedOn w:val="1"/>
    <w:qFormat/>
    <w:uiPriority w:val="0"/>
    <w:pPr>
      <w:adjustRightInd w:val="0"/>
      <w:snapToGrid w:val="0"/>
      <w:spacing w:before="165" w:after="165" w:line="360" w:lineRule="auto"/>
      <w:ind w:left="360" w:hanging="360"/>
    </w:pPr>
    <w:rPr>
      <w:rFonts w:ascii="Times New Roman" w:hAnsi="Times New Roman" w:cs="Times New Roman"/>
      <w:kern w:val="2"/>
    </w:rPr>
  </w:style>
  <w:style w:type="paragraph" w:customStyle="1" w:styleId="1432">
    <w:name w:val="Char Char Char Char Char Char Char Char Char Char Char Char Char Char Char Char2"/>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1433">
    <w:name w:val="样式 样式 正文首行缩进 + 首行缩进:  1 字符 + 首行缩进:  1 字符"/>
    <w:basedOn w:val="1"/>
    <w:qFormat/>
    <w:uiPriority w:val="0"/>
    <w:pPr>
      <w:adjustRightInd w:val="0"/>
      <w:snapToGrid w:val="0"/>
      <w:spacing w:before="165" w:after="165" w:line="360" w:lineRule="auto"/>
      <w:ind w:left="1140" w:firstLine="200" w:firstLineChars="200"/>
    </w:pPr>
    <w:rPr>
      <w:rFonts w:ascii="Times New Roman" w:hAnsi="Times New Roman"/>
      <w:kern w:val="2"/>
      <w:szCs w:val="20"/>
    </w:rPr>
  </w:style>
  <w:style w:type="paragraph" w:customStyle="1" w:styleId="1434">
    <w:name w:val="12"/>
    <w:qFormat/>
    <w:uiPriority w:val="0"/>
    <w:pPr>
      <w:widowControl w:val="0"/>
      <w:jc w:val="both"/>
    </w:pPr>
    <w:rPr>
      <w:rFonts w:ascii="Calibri" w:hAnsi="Calibri" w:eastAsia="宋体" w:cs="Times New Roman"/>
      <w:sz w:val="20"/>
      <w:szCs w:val="20"/>
      <w:lang w:val="en-US" w:eastAsia="zh-CN" w:bidi="ar-SA"/>
    </w:rPr>
  </w:style>
  <w:style w:type="paragraph" w:customStyle="1" w:styleId="1435">
    <w:name w:val="04-正文"/>
    <w:qFormat/>
    <w:uiPriority w:val="0"/>
    <w:pPr>
      <w:spacing w:line="360" w:lineRule="exact"/>
      <w:ind w:firstLine="420"/>
    </w:pPr>
    <w:rPr>
      <w:rFonts w:ascii="Times New Roman" w:hAnsi="Times New Roman" w:eastAsia="宋体" w:cs="Times New Roman"/>
      <w:sz w:val="20"/>
      <w:szCs w:val="24"/>
      <w:lang w:val="en-US" w:eastAsia="zh-CN" w:bidi="ar-SA"/>
    </w:rPr>
  </w:style>
  <w:style w:type="paragraph" w:customStyle="1" w:styleId="1436">
    <w:name w:val="xiao b"/>
    <w:basedOn w:val="1"/>
    <w:qFormat/>
    <w:uiPriority w:val="0"/>
    <w:pPr>
      <w:adjustRightInd w:val="0"/>
      <w:snapToGrid w:val="0"/>
      <w:spacing w:before="165" w:after="165" w:line="360" w:lineRule="auto"/>
      <w:ind w:left="1140" w:firstLine="420"/>
      <w:jc w:val="center"/>
    </w:pPr>
    <w:rPr>
      <w:rFonts w:ascii="Times New Roman" w:hAnsi="Times New Roman" w:eastAsia="黑体" w:cs="Times New Roman"/>
      <w:kern w:val="2"/>
      <w:szCs w:val="20"/>
    </w:rPr>
  </w:style>
  <w:style w:type="paragraph" w:customStyle="1" w:styleId="1437">
    <w:name w:val="wen_2"/>
    <w:basedOn w:val="1"/>
    <w:qFormat/>
    <w:uiPriority w:val="0"/>
    <w:pPr>
      <w:adjustRightInd w:val="0"/>
      <w:snapToGrid w:val="0"/>
      <w:spacing w:before="100" w:beforeAutospacing="1" w:after="100" w:afterAutospacing="1" w:line="324" w:lineRule="auto"/>
      <w:ind w:left="1140" w:firstLine="420"/>
    </w:pPr>
    <w:rPr>
      <w:rFonts w:ascii="Times New Roman" w:hAnsi="Times New Roman" w:cs="Times New Roman"/>
      <w:color w:val="000000"/>
      <w:sz w:val="18"/>
      <w:szCs w:val="18"/>
    </w:rPr>
  </w:style>
  <w:style w:type="paragraph" w:customStyle="1" w:styleId="1438">
    <w:name w:val="表蕊"/>
    <w:basedOn w:val="1"/>
    <w:qFormat/>
    <w:uiPriority w:val="0"/>
    <w:pPr>
      <w:adjustRightInd w:val="0"/>
      <w:snapToGrid w:val="0"/>
      <w:spacing w:before="165" w:after="165" w:line="320" w:lineRule="atLeast"/>
      <w:ind w:left="1140" w:firstLine="420"/>
      <w:textAlignment w:val="baseline"/>
    </w:pPr>
    <w:rPr>
      <w:rFonts w:ascii="Times New Roman" w:hAnsi="Times New Roman" w:eastAsia="楷体_GB2312" w:cs="Times New Roman"/>
      <w:spacing w:val="-10"/>
      <w:szCs w:val="20"/>
    </w:rPr>
  </w:style>
  <w:style w:type="paragraph" w:customStyle="1" w:styleId="1439">
    <w:name w:val="正文+1"/>
    <w:basedOn w:val="168"/>
    <w:next w:val="168"/>
    <w:qFormat/>
    <w:uiPriority w:val="0"/>
    <w:rPr>
      <w:rFonts w:ascii="宋体"/>
      <w:sz w:val="24"/>
      <w:szCs w:val="24"/>
    </w:rPr>
  </w:style>
  <w:style w:type="paragraph" w:customStyle="1" w:styleId="1440">
    <w:name w:val="方案字体2"/>
    <w:basedOn w:val="1"/>
    <w:qFormat/>
    <w:uiPriority w:val="0"/>
    <w:pPr>
      <w:adjustRightInd w:val="0"/>
      <w:snapToGrid w:val="0"/>
      <w:spacing w:before="165" w:after="165" w:line="360" w:lineRule="auto"/>
      <w:ind w:left="1140" w:firstLine="420"/>
    </w:pPr>
    <w:rPr>
      <w:kern w:val="2"/>
      <w:szCs w:val="20"/>
    </w:rPr>
  </w:style>
  <w:style w:type="paragraph" w:customStyle="1" w:styleId="1441">
    <w:name w:val="标题4N"/>
    <w:basedOn w:val="1"/>
    <w:qFormat/>
    <w:uiPriority w:val="0"/>
    <w:pPr>
      <w:adjustRightInd w:val="0"/>
      <w:snapToGrid w:val="0"/>
      <w:spacing w:before="165" w:after="165" w:line="360" w:lineRule="auto"/>
      <w:ind w:left="1140" w:firstLine="200" w:firstLineChars="200"/>
    </w:pPr>
    <w:rPr>
      <w:rFonts w:cs="Times New Roman"/>
      <w:snapToGrid w:val="0"/>
    </w:rPr>
  </w:style>
  <w:style w:type="paragraph" w:customStyle="1" w:styleId="1442">
    <w:name w:val="周"/>
    <w:basedOn w:val="1"/>
    <w:qFormat/>
    <w:uiPriority w:val="0"/>
    <w:pPr>
      <w:adjustRightInd w:val="0"/>
      <w:snapToGrid w:val="0"/>
      <w:spacing w:before="80" w:after="80" w:line="281" w:lineRule="auto"/>
      <w:ind w:left="1701" w:firstLine="420"/>
      <w:jc w:val="center"/>
    </w:pPr>
    <w:rPr>
      <w:rFonts w:ascii="Arial" w:hAnsi="Arial" w:cs="Arial"/>
      <w:bCs/>
      <w:sz w:val="28"/>
      <w:szCs w:val="28"/>
    </w:rPr>
  </w:style>
  <w:style w:type="paragraph" w:customStyle="1" w:styleId="1443">
    <w:name w:val="Item List in Table"/>
    <w:qFormat/>
    <w:uiPriority w:val="0"/>
    <w:pPr>
      <w:numPr>
        <w:ilvl w:val="0"/>
        <w:numId w:val="135"/>
      </w:numPr>
      <w:spacing w:before="40" w:after="40"/>
      <w:jc w:val="both"/>
    </w:pPr>
    <w:rPr>
      <w:rFonts w:ascii="Arial" w:hAnsi="Arial" w:eastAsia="宋体" w:cs="Arial"/>
      <w:sz w:val="18"/>
      <w:szCs w:val="18"/>
      <w:lang w:val="en-US" w:eastAsia="zh-CN" w:bidi="ar-SA"/>
    </w:rPr>
  </w:style>
  <w:style w:type="paragraph" w:customStyle="1" w:styleId="1444">
    <w:name w:val="Char Char Char Char1 Char Char Char Char Char Char"/>
    <w:basedOn w:val="1"/>
    <w:qFormat/>
    <w:uiPriority w:val="0"/>
    <w:pPr>
      <w:adjustRightInd w:val="0"/>
      <w:snapToGrid w:val="0"/>
      <w:spacing w:before="165" w:after="165" w:line="360" w:lineRule="auto"/>
      <w:ind w:left="1140" w:firstLine="420"/>
    </w:pPr>
    <w:rPr>
      <w:rFonts w:ascii="Tahoma" w:hAnsi="Tahoma" w:cs="Times New Roman"/>
      <w:kern w:val="2"/>
      <w:szCs w:val="20"/>
    </w:rPr>
  </w:style>
  <w:style w:type="paragraph" w:customStyle="1" w:styleId="1445">
    <w:name w:val="IN Feature"/>
    <w:next w:val="1446"/>
    <w:qFormat/>
    <w:uiPriority w:val="0"/>
    <w:pPr>
      <w:keepNext/>
      <w:keepLines/>
      <w:spacing w:before="240" w:after="240"/>
      <w:outlineLvl w:val="7"/>
    </w:pPr>
    <w:rPr>
      <w:rFonts w:ascii="Arial" w:hAnsi="Arial" w:eastAsia="黑体" w:cs="Arial"/>
      <w:sz w:val="20"/>
      <w:szCs w:val="21"/>
      <w:lang w:val="en-US" w:eastAsia="zh-CN" w:bidi="ar-SA"/>
    </w:rPr>
  </w:style>
  <w:style w:type="paragraph" w:customStyle="1" w:styleId="1446">
    <w:name w:val="IN Step"/>
    <w:basedOn w:val="1"/>
    <w:qFormat/>
    <w:uiPriority w:val="0"/>
    <w:pPr>
      <w:keepLines/>
      <w:tabs>
        <w:tab w:val="left" w:pos="1134"/>
      </w:tabs>
      <w:adjustRightInd w:val="0"/>
      <w:snapToGrid w:val="0"/>
      <w:spacing w:before="80" w:after="80" w:line="300" w:lineRule="auto"/>
      <w:ind w:left="1134" w:hanging="907"/>
      <w:outlineLvl w:val="8"/>
    </w:pPr>
    <w:rPr>
      <w:rFonts w:ascii="Arial" w:hAnsi="Arial" w:cs="Arial"/>
      <w:szCs w:val="21"/>
    </w:rPr>
  </w:style>
  <w:style w:type="paragraph" w:customStyle="1" w:styleId="1447">
    <w:name w:val="图题"/>
    <w:basedOn w:val="1"/>
    <w:next w:val="1"/>
    <w:qFormat/>
    <w:uiPriority w:val="0"/>
    <w:pPr>
      <w:tabs>
        <w:tab w:val="left" w:pos="0"/>
      </w:tabs>
      <w:autoSpaceDN w:val="0"/>
      <w:adjustRightInd w:val="0"/>
      <w:snapToGrid w:val="0"/>
      <w:spacing w:before="165" w:after="165" w:line="300" w:lineRule="auto"/>
      <w:ind w:left="1140" w:firstLine="420"/>
      <w:jc w:val="center"/>
    </w:pPr>
    <w:rPr>
      <w:rFonts w:ascii="Times New Roman" w:hAnsi="Times New Roman" w:eastAsia="黑体" w:cs="Times New Roman"/>
    </w:rPr>
  </w:style>
  <w:style w:type="paragraph" w:customStyle="1" w:styleId="1448">
    <w:name w:val="font13"/>
    <w:basedOn w:val="1"/>
    <w:qFormat/>
    <w:uiPriority w:val="0"/>
    <w:pPr>
      <w:adjustRightInd w:val="0"/>
      <w:snapToGrid w:val="0"/>
      <w:spacing w:before="100" w:beforeAutospacing="1" w:after="100" w:afterAutospacing="1" w:line="360" w:lineRule="auto"/>
      <w:ind w:left="1140" w:firstLine="420"/>
    </w:pPr>
    <w:rPr>
      <w:b/>
      <w:bCs/>
      <w:color w:val="000000"/>
      <w:sz w:val="20"/>
      <w:szCs w:val="20"/>
    </w:rPr>
  </w:style>
  <w:style w:type="paragraph" w:customStyle="1" w:styleId="1449">
    <w:name w:val="font14"/>
    <w:basedOn w:val="1"/>
    <w:qFormat/>
    <w:uiPriority w:val="0"/>
    <w:pPr>
      <w:adjustRightInd w:val="0"/>
      <w:snapToGrid w:val="0"/>
      <w:spacing w:before="100" w:beforeAutospacing="1" w:after="100" w:afterAutospacing="1" w:line="360" w:lineRule="auto"/>
      <w:ind w:left="1140" w:firstLine="420"/>
    </w:pPr>
    <w:rPr>
      <w:sz w:val="18"/>
      <w:szCs w:val="18"/>
    </w:rPr>
  </w:style>
  <w:style w:type="paragraph" w:customStyle="1" w:styleId="1450">
    <w:name w:val="xl113"/>
    <w:basedOn w:val="1"/>
    <w:qFormat/>
    <w:uiPriority w:val="0"/>
    <w:pPr>
      <w:pBdr>
        <w:top w:val="single" w:color="auto" w:sz="4" w:space="0"/>
        <w:left w:val="double" w:color="auto" w:sz="6" w:space="0"/>
        <w:bottom w:val="double" w:color="auto" w:sz="6" w:space="0"/>
        <w:right w:val="single" w:color="auto" w:sz="4" w:space="0"/>
      </w:pBdr>
      <w:adjustRightInd w:val="0"/>
      <w:snapToGrid w:val="0"/>
      <w:spacing w:before="100" w:beforeAutospacing="1" w:after="100" w:afterAutospacing="1" w:line="360" w:lineRule="auto"/>
      <w:ind w:left="1140" w:firstLine="420"/>
      <w:jc w:val="center"/>
    </w:pPr>
    <w:rPr>
      <w:sz w:val="20"/>
      <w:szCs w:val="20"/>
    </w:rPr>
  </w:style>
  <w:style w:type="paragraph" w:customStyle="1" w:styleId="1451">
    <w:name w:val="项目"/>
    <w:basedOn w:val="35"/>
    <w:next w:val="35"/>
    <w:qFormat/>
    <w:uiPriority w:val="0"/>
    <w:pPr>
      <w:widowControl/>
      <w:numPr>
        <w:ilvl w:val="0"/>
        <w:numId w:val="136"/>
      </w:numPr>
      <w:spacing w:before="165" w:after="0"/>
      <w:jc w:val="left"/>
    </w:pPr>
    <w:rPr>
      <w:rFonts w:eastAsia="宋体"/>
      <w:kern w:val="0"/>
      <w:szCs w:val="20"/>
    </w:rPr>
  </w:style>
  <w:style w:type="paragraph" w:customStyle="1" w:styleId="1452">
    <w:name w:val="样式 正文小四缩进两字符"/>
    <w:basedOn w:val="1"/>
    <w:qFormat/>
    <w:uiPriority w:val="0"/>
    <w:pPr>
      <w:adjustRightInd w:val="0"/>
      <w:snapToGrid w:val="0"/>
      <w:spacing w:before="165" w:after="165" w:line="360" w:lineRule="auto"/>
      <w:ind w:left="1140" w:firstLine="200" w:firstLineChars="200"/>
    </w:pPr>
    <w:rPr>
      <w:rFonts w:ascii="Arial" w:hAnsi="Arial" w:cs="Times New Roman"/>
      <w:kern w:val="2"/>
    </w:rPr>
  </w:style>
  <w:style w:type="paragraph" w:customStyle="1" w:styleId="1453">
    <w:name w:val="云南正文"/>
    <w:basedOn w:val="87"/>
    <w:qFormat/>
    <w:uiPriority w:val="0"/>
    <w:pPr>
      <w:spacing w:after="0" w:line="360" w:lineRule="auto"/>
      <w:ind w:firstLine="200" w:firstLineChars="200"/>
    </w:pPr>
    <w:rPr>
      <w:szCs w:val="28"/>
    </w:rPr>
  </w:style>
  <w:style w:type="paragraph" w:customStyle="1" w:styleId="1454">
    <w:name w:val="云南标题5"/>
    <w:basedOn w:val="8"/>
    <w:qFormat/>
    <w:uiPriority w:val="0"/>
    <w:pPr>
      <w:keepNext/>
      <w:keepLines/>
      <w:widowControl/>
      <w:numPr>
        <w:ilvl w:val="0"/>
        <w:numId w:val="137"/>
      </w:numPr>
      <w:tabs>
        <w:tab w:val="left" w:pos="1134"/>
      </w:tabs>
      <w:spacing w:before="120" w:after="120" w:line="300" w:lineRule="auto"/>
      <w:jc w:val="left"/>
    </w:pPr>
    <w:rPr>
      <w:rFonts w:ascii="Arial Unicode MS" w:hAnsi="Arial Unicode MS" w:cs="Times New Roman"/>
    </w:rPr>
  </w:style>
  <w:style w:type="paragraph" w:customStyle="1" w:styleId="1455">
    <w:name w:val="equip"/>
    <w:basedOn w:val="1"/>
    <w:qFormat/>
    <w:uiPriority w:val="0"/>
    <w:pPr>
      <w:adjustRightInd w:val="0"/>
      <w:snapToGrid w:val="0"/>
      <w:spacing w:before="100" w:beforeAutospacing="1" w:after="100" w:afterAutospacing="1" w:line="360" w:lineRule="auto"/>
      <w:ind w:left="1140" w:firstLine="420"/>
    </w:pPr>
  </w:style>
  <w:style w:type="paragraph" w:customStyle="1" w:styleId="1456">
    <w:name w:val="封面文档名称"/>
    <w:basedOn w:val="1"/>
    <w:qFormat/>
    <w:uiPriority w:val="0"/>
    <w:pPr>
      <w:adjustRightInd w:val="0"/>
      <w:snapToGrid w:val="0"/>
      <w:spacing w:before="100" w:after="100" w:line="360" w:lineRule="atLeast"/>
      <w:ind w:left="1140" w:firstLine="420"/>
      <w:jc w:val="center"/>
    </w:pPr>
    <w:rPr>
      <w:rFonts w:ascii="Times New Roman" w:hAnsi="Times New Roman" w:eastAsia="华文中宋" w:cs="Times New Roman"/>
      <w:kern w:val="2"/>
      <w:sz w:val="68"/>
    </w:rPr>
  </w:style>
  <w:style w:type="paragraph" w:customStyle="1" w:styleId="1457">
    <w:name w:val="标题 4 3#"/>
    <w:basedOn w:val="7"/>
    <w:qFormat/>
    <w:uiPriority w:val="0"/>
    <w:pPr>
      <w:keepNext/>
      <w:keepLines/>
      <w:widowControl/>
      <w:numPr>
        <w:ilvl w:val="2"/>
        <w:numId w:val="138"/>
      </w:numPr>
      <w:pBdr>
        <w:top w:val="none" w:color="auto" w:sz="0" w:space="0"/>
        <w:left w:val="none" w:color="auto" w:sz="0" w:space="0"/>
        <w:bottom w:val="none" w:color="auto" w:sz="0" w:space="0"/>
        <w:right w:val="none" w:color="auto" w:sz="0" w:space="0"/>
      </w:pBdr>
      <w:tabs>
        <w:tab w:val="left" w:pos="425"/>
      </w:tabs>
      <w:spacing w:before="240" w:after="120" w:line="400" w:lineRule="atLeast"/>
      <w:ind w:left="0"/>
      <w:jc w:val="left"/>
    </w:pPr>
    <w:rPr>
      <w:rFonts w:ascii="Arial Unicode MS" w:hAnsi="Arial Unicode MS" w:eastAsia="黑体" w:cs="Times New Roman"/>
      <w:bCs/>
      <w:iCs w:val="0"/>
      <w:color w:val="auto"/>
      <w:szCs w:val="21"/>
    </w:rPr>
  </w:style>
  <w:style w:type="paragraph" w:customStyle="1" w:styleId="1458">
    <w:name w:val="标题 3 3#"/>
    <w:basedOn w:val="1"/>
    <w:qFormat/>
    <w:uiPriority w:val="0"/>
    <w:pPr>
      <w:keepNext/>
      <w:keepLines/>
      <w:numPr>
        <w:ilvl w:val="1"/>
        <w:numId w:val="138"/>
      </w:numPr>
      <w:tabs>
        <w:tab w:val="left" w:pos="425"/>
      </w:tabs>
      <w:adjustRightInd w:val="0"/>
      <w:snapToGrid w:val="0"/>
      <w:spacing w:before="100" w:beforeLines="100" w:after="50" w:afterLines="50" w:line="360" w:lineRule="exact"/>
      <w:outlineLvl w:val="2"/>
    </w:pPr>
    <w:rPr>
      <w:rFonts w:ascii="Times New Roman" w:hAnsi="Times New Roman" w:eastAsia="黑体"/>
      <w:kern w:val="2"/>
      <w:sz w:val="30"/>
      <w:szCs w:val="20"/>
    </w:rPr>
  </w:style>
  <w:style w:type="paragraph" w:customStyle="1" w:styleId="1459">
    <w:name w:val="样式 标题 1H1Heading 0R1H11h1Level 1 Topic HeadingSection Hea..."/>
    <w:basedOn w:val="4"/>
    <w:qFormat/>
    <w:uiPriority w:val="0"/>
    <w:pPr>
      <w:keepNext/>
      <w:keepLines w:val="0"/>
      <w:widowControl/>
      <w:numPr>
        <w:ilvl w:val="0"/>
        <w:numId w:val="0"/>
      </w:numPr>
      <w:tabs>
        <w:tab w:val="left" w:pos="433"/>
      </w:tabs>
      <w:spacing w:before="120" w:after="120" w:line="578" w:lineRule="auto"/>
      <w:ind w:left="432" w:hanging="432"/>
      <w:jc w:val="left"/>
    </w:pPr>
    <w:rPr>
      <w:rFonts w:ascii="Verdana" w:hAnsi="Verdana" w:eastAsia="黑体" w:cs="Times New Roman"/>
      <w:b w:val="0"/>
      <w:kern w:val="2"/>
      <w:sz w:val="44"/>
      <w:szCs w:val="44"/>
    </w:rPr>
  </w:style>
  <w:style w:type="paragraph" w:customStyle="1" w:styleId="1460">
    <w:name w:val="云南标题4"/>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tabs>
        <w:tab w:val="left" w:pos="865"/>
        <w:tab w:val="left" w:pos="1361"/>
      </w:tabs>
      <w:spacing w:before="120" w:after="120" w:line="300" w:lineRule="auto"/>
      <w:ind w:left="864" w:hanging="864"/>
      <w:jc w:val="left"/>
    </w:pPr>
    <w:rPr>
      <w:rFonts w:ascii="Arial Unicode MS" w:hAnsi="Arial Unicode MS" w:cs="Times New Roman"/>
      <w:b/>
      <w:iCs w:val="0"/>
      <w:color w:val="auto"/>
      <w:kern w:val="0"/>
      <w:sz w:val="30"/>
    </w:rPr>
  </w:style>
  <w:style w:type="paragraph" w:customStyle="1" w:styleId="1461">
    <w:name w:val="小番号"/>
    <w:basedOn w:val="113"/>
    <w:qFormat/>
    <w:uiPriority w:val="0"/>
    <w:pPr>
      <w:widowControl/>
      <w:numPr>
        <w:ilvl w:val="0"/>
        <w:numId w:val="139"/>
      </w:numPr>
      <w:tabs>
        <w:tab w:val="left" w:pos="360"/>
      </w:tabs>
      <w:spacing w:before="165" w:after="50" w:afterLines="50"/>
      <w:ind w:left="0" w:firstLine="0" w:firstLineChars="0"/>
      <w:jc w:val="left"/>
    </w:pPr>
    <w:rPr>
      <w:rFonts w:ascii="Times New Roman" w:hAnsi="Times New Roman" w:eastAsia="宋体"/>
      <w:sz w:val="24"/>
    </w:rPr>
  </w:style>
  <w:style w:type="paragraph" w:customStyle="1" w:styleId="1462">
    <w:name w:val="云南标题2"/>
    <w:basedOn w:val="5"/>
    <w:next w:val="1453"/>
    <w:qFormat/>
    <w:uiPriority w:val="0"/>
    <w:pPr>
      <w:keepNext/>
      <w:keepLines/>
      <w:widowControl/>
      <w:numPr>
        <w:ilvl w:val="0"/>
        <w:numId w:val="0"/>
      </w:numPr>
      <w:spacing w:before="120" w:after="60" w:line="360" w:lineRule="auto"/>
      <w:ind w:left="840" w:hanging="420"/>
      <w:jc w:val="left"/>
    </w:pPr>
    <w:rPr>
      <w:rFonts w:ascii="Arial Unicode MS" w:hAnsi="Arial Unicode MS" w:eastAsia="黑体" w:cs="Times New Roman"/>
      <w:b/>
      <w:iCs/>
      <w:kern w:val="0"/>
      <w:sz w:val="36"/>
      <w:szCs w:val="32"/>
    </w:rPr>
  </w:style>
  <w:style w:type="paragraph" w:customStyle="1" w:styleId="1463">
    <w:name w:val="云南标题3"/>
    <w:basedOn w:val="6"/>
    <w:qFormat/>
    <w:uiPriority w:val="0"/>
    <w:pPr>
      <w:keepNext/>
      <w:keepLines/>
      <w:widowControl/>
      <w:numPr>
        <w:ilvl w:val="0"/>
        <w:numId w:val="0"/>
      </w:numPr>
      <w:tabs>
        <w:tab w:val="left" w:pos="810"/>
      </w:tabs>
      <w:spacing w:before="240" w:after="240" w:line="240" w:lineRule="atLeast"/>
      <w:ind w:left="1260" w:hanging="420"/>
      <w:jc w:val="left"/>
      <w:textAlignment w:val="auto"/>
    </w:pPr>
    <w:rPr>
      <w:rFonts w:ascii="Times New Roman" w:hAnsi="Times New Roman" w:cs="Times New Roman"/>
      <w:b w:val="0"/>
      <w:color w:val="000000"/>
      <w:kern w:val="0"/>
      <w:sz w:val="32"/>
      <w:szCs w:val="30"/>
    </w:rPr>
  </w:style>
  <w:style w:type="paragraph" w:customStyle="1" w:styleId="1464">
    <w:name w:val="小四 段落 宋体 Char Char"/>
    <w:basedOn w:val="1"/>
    <w:qFormat/>
    <w:uiPriority w:val="0"/>
    <w:pPr>
      <w:adjustRightInd w:val="0"/>
      <w:snapToGrid w:val="0"/>
      <w:spacing w:before="165" w:after="165" w:line="360" w:lineRule="auto"/>
      <w:ind w:left="1140" w:firstLine="480"/>
    </w:pPr>
    <w:rPr>
      <w:rFonts w:cs="Times New Roman"/>
      <w:kern w:val="2"/>
      <w:szCs w:val="20"/>
    </w:rPr>
  </w:style>
  <w:style w:type="paragraph" w:customStyle="1" w:styleId="1465">
    <w:name w:val="图片标题"/>
    <w:next w:val="1"/>
    <w:qFormat/>
    <w:uiPriority w:val="0"/>
    <w:pPr>
      <w:jc w:val="center"/>
    </w:pPr>
    <w:rPr>
      <w:rFonts w:ascii="Times New Roman" w:hAnsi="Times New Roman" w:eastAsia="楷体_GB2312" w:cs="Times New Roman"/>
      <w:b/>
      <w:sz w:val="24"/>
      <w:szCs w:val="20"/>
      <w:lang w:val="en-US" w:eastAsia="zh-CN" w:bidi="ar-SA"/>
    </w:rPr>
  </w:style>
  <w:style w:type="paragraph" w:customStyle="1" w:styleId="1466">
    <w:name w:val="Body Text Indent 31"/>
    <w:basedOn w:val="1"/>
    <w:qFormat/>
    <w:uiPriority w:val="0"/>
    <w:pPr>
      <w:adjustRightInd w:val="0"/>
      <w:snapToGrid w:val="0"/>
      <w:spacing w:before="165" w:after="165" w:line="360" w:lineRule="auto"/>
      <w:ind w:left="720" w:firstLine="420"/>
      <w:textAlignment w:val="baseline"/>
    </w:pPr>
    <w:rPr>
      <w:rFonts w:ascii="Times New Roman" w:hAnsi="Times New Roman" w:cs="Times New Roman"/>
      <w:szCs w:val="20"/>
    </w:rPr>
  </w:style>
  <w:style w:type="paragraph" w:customStyle="1" w:styleId="1467">
    <w:name w:val="unnamed1"/>
    <w:basedOn w:val="1"/>
    <w:qFormat/>
    <w:uiPriority w:val="0"/>
    <w:pPr>
      <w:adjustRightInd w:val="0"/>
      <w:snapToGrid w:val="0"/>
      <w:spacing w:before="100" w:beforeAutospacing="1" w:after="100" w:afterAutospacing="1" w:line="300" w:lineRule="atLeast"/>
      <w:ind w:left="1140" w:firstLine="420"/>
    </w:pPr>
    <w:rPr>
      <w:color w:val="333333"/>
      <w:sz w:val="18"/>
      <w:szCs w:val="18"/>
    </w:rPr>
  </w:style>
  <w:style w:type="paragraph" w:customStyle="1" w:styleId="1468">
    <w:name w:val="样式 四号 首行缩进:  1.92 字符"/>
    <w:basedOn w:val="1"/>
    <w:qFormat/>
    <w:uiPriority w:val="0"/>
    <w:pPr>
      <w:adjustRightInd w:val="0"/>
      <w:snapToGrid w:val="0"/>
      <w:spacing w:before="165" w:after="165" w:line="360" w:lineRule="auto"/>
      <w:ind w:left="1140" w:firstLine="192" w:firstLineChars="192"/>
    </w:pPr>
    <w:rPr>
      <w:rFonts w:ascii="Times New Roman" w:hAnsi="Times New Roman"/>
      <w:kern w:val="2"/>
      <w:szCs w:val="20"/>
    </w:rPr>
  </w:style>
  <w:style w:type="paragraph" w:customStyle="1" w:styleId="1469">
    <w:name w:val="U_标题1"/>
    <w:basedOn w:val="4"/>
    <w:qFormat/>
    <w:uiPriority w:val="0"/>
    <w:pPr>
      <w:keepNext/>
      <w:keepLines w:val="0"/>
      <w:widowControl/>
      <w:numPr>
        <w:ilvl w:val="0"/>
        <w:numId w:val="0"/>
      </w:numPr>
      <w:tabs>
        <w:tab w:val="left" w:pos="432"/>
      </w:tabs>
      <w:spacing w:before="30" w:beforeLines="30" w:after="30" w:afterLines="30" w:line="300" w:lineRule="auto"/>
      <w:ind w:left="432" w:hanging="432"/>
      <w:jc w:val="center"/>
    </w:pPr>
    <w:rPr>
      <w:rFonts w:ascii="Arial Unicode MS" w:hAnsi="Arial Unicode MS" w:eastAsia="黑体" w:cs="Times New Roman"/>
      <w:kern w:val="2"/>
      <w:sz w:val="32"/>
      <w:szCs w:val="36"/>
    </w:rPr>
  </w:style>
  <w:style w:type="paragraph" w:customStyle="1" w:styleId="1470">
    <w:name w:val="U_标题2"/>
    <w:basedOn w:val="5"/>
    <w:qFormat/>
    <w:uiPriority w:val="0"/>
    <w:pPr>
      <w:keepNext/>
      <w:keepLines/>
      <w:widowControl/>
      <w:numPr>
        <w:ilvl w:val="0"/>
        <w:numId w:val="0"/>
      </w:numPr>
      <w:tabs>
        <w:tab w:val="left" w:pos="432"/>
      </w:tabs>
      <w:spacing w:before="20" w:beforeLines="20" w:after="20" w:afterLines="20" w:line="300" w:lineRule="auto"/>
      <w:ind w:left="432" w:hanging="432"/>
      <w:jc w:val="left"/>
    </w:pPr>
    <w:rPr>
      <w:rFonts w:ascii="Arial" w:hAnsi="Arial" w:eastAsia="黑体" w:cs="Times New Roman"/>
      <w:sz w:val="30"/>
      <w:szCs w:val="30"/>
    </w:rPr>
  </w:style>
  <w:style w:type="paragraph" w:customStyle="1" w:styleId="1471">
    <w:name w:val="U_标题3"/>
    <w:basedOn w:val="6"/>
    <w:qFormat/>
    <w:uiPriority w:val="0"/>
    <w:pPr>
      <w:keepNext/>
      <w:keepLines/>
      <w:widowControl/>
      <w:numPr>
        <w:ilvl w:val="0"/>
        <w:numId w:val="0"/>
      </w:numPr>
      <w:tabs>
        <w:tab w:val="left" w:pos="432"/>
      </w:tabs>
      <w:spacing w:before="20" w:beforeLines="20" w:after="20" w:afterLines="20" w:line="300" w:lineRule="auto"/>
      <w:ind w:left="432" w:hanging="432"/>
      <w:jc w:val="left"/>
      <w:textAlignment w:val="auto"/>
    </w:pPr>
    <w:rPr>
      <w:rFonts w:ascii="Arial Unicode MS" w:hAnsi="Arial Unicode MS" w:eastAsia="黑体" w:cs="Times New Roman"/>
      <w:color w:val="000000"/>
      <w:szCs w:val="30"/>
    </w:rPr>
  </w:style>
  <w:style w:type="paragraph" w:customStyle="1" w:styleId="1472">
    <w:name w:val="U_标题4"/>
    <w:basedOn w:val="7"/>
    <w:qFormat/>
    <w:uiPriority w:val="0"/>
    <w:pPr>
      <w:keepNext/>
      <w:keepLines/>
      <w:widowControl/>
      <w:numPr>
        <w:ilvl w:val="0"/>
        <w:numId w:val="140"/>
      </w:numPr>
      <w:pBdr>
        <w:top w:val="none" w:color="auto" w:sz="0" w:space="0"/>
        <w:left w:val="none" w:color="auto" w:sz="0" w:space="0"/>
        <w:bottom w:val="none" w:color="auto" w:sz="0" w:space="0"/>
        <w:right w:val="none" w:color="auto" w:sz="0" w:space="0"/>
      </w:pBdr>
      <w:spacing w:before="20" w:beforeLines="20" w:after="20" w:afterLines="20" w:line="300" w:lineRule="auto"/>
      <w:jc w:val="left"/>
    </w:pPr>
    <w:rPr>
      <w:rFonts w:ascii="Arial" w:hAnsi="Arial" w:eastAsia="黑体" w:cs="Times New Roman"/>
      <w:iCs w:val="0"/>
      <w:color w:val="auto"/>
    </w:rPr>
  </w:style>
  <w:style w:type="paragraph" w:customStyle="1" w:styleId="1473">
    <w:name w:val="U_正文"/>
    <w:basedOn w:val="1"/>
    <w:qFormat/>
    <w:uiPriority w:val="0"/>
    <w:pPr>
      <w:adjustRightInd w:val="0"/>
      <w:snapToGrid w:val="0"/>
      <w:spacing w:before="20" w:beforeLines="20" w:after="20" w:afterLines="20" w:line="300" w:lineRule="auto"/>
      <w:ind w:left="1140" w:firstLine="200" w:firstLineChars="200"/>
    </w:pPr>
    <w:rPr>
      <w:rFonts w:ascii="Times New Roman" w:hAnsi="Times New Roman" w:cs="Times New Roman"/>
      <w:kern w:val="2"/>
      <w:szCs w:val="20"/>
    </w:rPr>
  </w:style>
  <w:style w:type="paragraph" w:customStyle="1" w:styleId="1474">
    <w:name w:val="U_正文2"/>
    <w:basedOn w:val="1"/>
    <w:qFormat/>
    <w:uiPriority w:val="0"/>
    <w:pPr>
      <w:adjustRightInd w:val="0"/>
      <w:snapToGrid w:val="0"/>
      <w:spacing w:before="10" w:beforeLines="10" w:after="10" w:afterLines="10" w:line="300" w:lineRule="auto"/>
      <w:ind w:left="1140" w:firstLine="420"/>
    </w:pPr>
    <w:rPr>
      <w:rFonts w:ascii="Times New Roman" w:hAnsi="Times New Roman" w:cs="Times New Roman"/>
      <w:kern w:val="2"/>
      <w:szCs w:val="20"/>
    </w:rPr>
  </w:style>
  <w:style w:type="paragraph" w:customStyle="1" w:styleId="1475">
    <w:name w:val="S그림"/>
    <w:basedOn w:val="1"/>
    <w:qFormat/>
    <w:uiPriority w:val="0"/>
    <w:pPr>
      <w:wordWrap w:val="0"/>
      <w:adjustRightInd w:val="0"/>
      <w:snapToGrid w:val="0"/>
      <w:spacing w:before="165" w:after="165" w:line="360" w:lineRule="atLeast"/>
      <w:ind w:left="1140" w:firstLine="420"/>
      <w:jc w:val="center"/>
      <w:textAlignment w:val="bottom"/>
    </w:pPr>
    <w:rPr>
      <w:rFonts w:ascii="Times New Roman" w:hAnsi="Times New Roman" w:eastAsia="GulimChe" w:cs="Times New Roman"/>
      <w:szCs w:val="20"/>
      <w:lang w:eastAsia="ko-KR"/>
    </w:rPr>
  </w:style>
  <w:style w:type="paragraph" w:customStyle="1" w:styleId="1476">
    <w:name w:val="S표표준"/>
    <w:basedOn w:val="1"/>
    <w:qFormat/>
    <w:uiPriority w:val="0"/>
    <w:pPr>
      <w:wordWrap w:val="0"/>
      <w:autoSpaceDE w:val="0"/>
      <w:autoSpaceDN w:val="0"/>
      <w:adjustRightInd w:val="0"/>
      <w:snapToGrid w:val="0"/>
      <w:spacing w:before="165" w:after="165" w:line="340" w:lineRule="exact"/>
      <w:ind w:left="1140" w:firstLine="420"/>
      <w:textAlignment w:val="bottom"/>
    </w:pPr>
    <w:rPr>
      <w:rFonts w:ascii="Book Antiqua" w:hAnsi="Book Antiqua" w:eastAsia="GulimChe" w:cs="Times New Roman"/>
      <w:szCs w:val="20"/>
      <w:lang w:eastAsia="ko-KR"/>
    </w:rPr>
  </w:style>
  <w:style w:type="paragraph" w:customStyle="1" w:styleId="1477">
    <w:name w:val="셀내용"/>
    <w:basedOn w:val="1"/>
    <w:qFormat/>
    <w:uiPriority w:val="0"/>
    <w:pPr>
      <w:wordWrap w:val="0"/>
      <w:adjustRightInd w:val="0"/>
      <w:snapToGrid w:val="0"/>
      <w:spacing w:before="165" w:after="165" w:line="200" w:lineRule="atLeast"/>
      <w:ind w:left="1140" w:firstLine="420"/>
    </w:pPr>
    <w:rPr>
      <w:rFonts w:ascii="Times New Roman" w:hAnsi="Times New Roman" w:eastAsia="GulimChe" w:cs="Times New Roman"/>
      <w:kern w:val="2"/>
      <w:sz w:val="16"/>
      <w:szCs w:val="20"/>
      <w:lang w:eastAsia="ko-KR"/>
    </w:rPr>
  </w:style>
  <w:style w:type="paragraph" w:customStyle="1" w:styleId="1478">
    <w:name w:val="biaoti 4"/>
    <w:basedOn w:val="7"/>
    <w:next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160" w:after="170" w:line="319" w:lineRule="auto"/>
      <w:ind w:left="0" w:firstLine="510"/>
      <w:jc w:val="left"/>
    </w:pPr>
    <w:rPr>
      <w:rFonts w:ascii="Arial" w:hAnsi="Arial" w:eastAsia="黑体" w:cs="Times New Roman"/>
      <w:bCs/>
      <w:iCs w:val="0"/>
      <w:color w:val="auto"/>
      <w:szCs w:val="28"/>
    </w:rPr>
  </w:style>
  <w:style w:type="paragraph" w:customStyle="1" w:styleId="1479">
    <w:name w:val="一层小目录"/>
    <w:basedOn w:val="1"/>
    <w:qFormat/>
    <w:uiPriority w:val="0"/>
    <w:pPr>
      <w:numPr>
        <w:ilvl w:val="0"/>
        <w:numId w:val="141"/>
      </w:numPr>
      <w:adjustRightInd w:val="0"/>
      <w:snapToGrid w:val="0"/>
      <w:spacing w:before="165" w:after="165" w:line="360" w:lineRule="auto"/>
    </w:pPr>
    <w:rPr>
      <w:rFonts w:cs="Times New Roman"/>
      <w:b/>
      <w:kern w:val="2"/>
    </w:rPr>
  </w:style>
  <w:style w:type="paragraph" w:customStyle="1" w:styleId="1480">
    <w:name w:val="x_123"/>
    <w:basedOn w:val="1"/>
    <w:qFormat/>
    <w:uiPriority w:val="0"/>
    <w:pPr>
      <w:adjustRightInd w:val="0"/>
      <w:snapToGrid w:val="0"/>
      <w:spacing w:before="100" w:beforeAutospacing="1" w:after="100" w:afterAutospacing="1" w:line="360" w:lineRule="auto"/>
      <w:ind w:left="1140" w:firstLine="420"/>
    </w:pPr>
  </w:style>
  <w:style w:type="paragraph" w:customStyle="1" w:styleId="1481">
    <w:name w:val="x_msolistparagraph"/>
    <w:basedOn w:val="1"/>
    <w:qFormat/>
    <w:uiPriority w:val="0"/>
    <w:pPr>
      <w:adjustRightInd w:val="0"/>
      <w:snapToGrid w:val="0"/>
      <w:spacing w:before="100" w:beforeAutospacing="1" w:after="100" w:afterAutospacing="1" w:line="360" w:lineRule="auto"/>
      <w:ind w:left="1140" w:firstLine="420"/>
    </w:pPr>
  </w:style>
  <w:style w:type="paragraph" w:customStyle="1" w:styleId="1482">
    <w:name w:val="正文（缩进）"/>
    <w:basedOn w:val="1"/>
    <w:qFormat/>
    <w:uiPriority w:val="0"/>
    <w:pPr>
      <w:adjustRightInd w:val="0"/>
      <w:snapToGrid w:val="0"/>
      <w:spacing w:before="25" w:beforeLines="25" w:after="25" w:afterLines="25" w:line="300" w:lineRule="auto"/>
      <w:ind w:left="1140" w:firstLine="482"/>
    </w:pPr>
    <w:rPr>
      <w:rFonts w:ascii="Times New Roman" w:hAnsi="Times New Roman" w:cs="Times New Roman"/>
      <w:szCs w:val="18"/>
    </w:rPr>
  </w:style>
  <w:style w:type="paragraph" w:customStyle="1" w:styleId="1483">
    <w:name w:val="BodyText"/>
    <w:basedOn w:val="1"/>
    <w:qFormat/>
    <w:uiPriority w:val="0"/>
    <w:pPr>
      <w:adjustRightInd w:val="0"/>
      <w:snapToGrid w:val="0"/>
      <w:spacing w:before="120" w:after="120" w:line="360" w:lineRule="auto"/>
      <w:ind w:left="1140" w:firstLine="420"/>
    </w:pPr>
    <w:rPr>
      <w:rFonts w:cs="Times New Roman"/>
      <w:snapToGrid w:val="0"/>
      <w:sz w:val="28"/>
      <w:szCs w:val="20"/>
    </w:rPr>
  </w:style>
  <w:style w:type="paragraph" w:customStyle="1" w:styleId="1484">
    <w:name w:val="监测指标、参考指标"/>
    <w:basedOn w:val="1"/>
    <w:qFormat/>
    <w:uiPriority w:val="0"/>
    <w:pPr>
      <w:adjustRightInd w:val="0"/>
      <w:snapToGrid w:val="0"/>
      <w:spacing w:before="165" w:after="165" w:line="360" w:lineRule="auto"/>
      <w:ind w:left="1140" w:firstLine="420"/>
      <w:outlineLvl w:val="1"/>
    </w:pPr>
    <w:rPr>
      <w:rFonts w:ascii="Times New Roman" w:hAnsi="Times New Roman" w:eastAsia="仿宋_GB2312" w:cs="Times New Roman"/>
      <w:b/>
      <w:sz w:val="28"/>
      <w:szCs w:val="28"/>
    </w:rPr>
  </w:style>
  <w:style w:type="paragraph" w:customStyle="1" w:styleId="1485">
    <w:name w:val="纯文本2"/>
    <w:basedOn w:val="1"/>
    <w:qFormat/>
    <w:uiPriority w:val="0"/>
    <w:pPr>
      <w:adjustRightInd w:val="0"/>
      <w:snapToGrid w:val="0"/>
      <w:spacing w:before="165" w:after="165" w:line="360" w:lineRule="auto"/>
      <w:ind w:left="1140" w:firstLine="420"/>
    </w:pPr>
    <w:rPr>
      <w:rFonts w:cs="Times New Roman"/>
      <w:kern w:val="2"/>
      <w:szCs w:val="20"/>
    </w:rPr>
  </w:style>
  <w:style w:type="paragraph" w:customStyle="1" w:styleId="1486">
    <w:name w:val="引文目录标题1"/>
    <w:basedOn w:val="1"/>
    <w:next w:val="1"/>
    <w:qFormat/>
    <w:uiPriority w:val="0"/>
    <w:pPr>
      <w:adjustRightInd w:val="0"/>
      <w:snapToGrid w:val="0"/>
      <w:spacing w:before="120" w:after="165" w:line="360" w:lineRule="auto"/>
      <w:ind w:left="1140" w:firstLine="420"/>
    </w:pPr>
    <w:rPr>
      <w:rFonts w:ascii="Cambria" w:hAnsi="Cambria" w:cs="Times New Roman"/>
      <w:kern w:val="2"/>
    </w:rPr>
  </w:style>
  <w:style w:type="paragraph" w:customStyle="1" w:styleId="1487">
    <w:name w:val="WW-正文缩进"/>
    <w:basedOn w:val="1"/>
    <w:qFormat/>
    <w:uiPriority w:val="0"/>
    <w:pPr>
      <w:suppressAutoHyphens/>
      <w:adjustRightInd w:val="0"/>
      <w:snapToGrid w:val="0"/>
      <w:spacing w:before="280" w:after="280" w:line="400" w:lineRule="atLeast"/>
      <w:ind w:left="425" w:firstLine="454"/>
      <w:textAlignment w:val="baseline"/>
    </w:pPr>
    <w:rPr>
      <w:rFonts w:ascii="Times New Roman" w:hAnsi="Times New Roman" w:cs="Times New Roman"/>
      <w:kern w:val="2"/>
      <w:szCs w:val="20"/>
      <w:lang w:eastAsia="ar-SA"/>
    </w:rPr>
  </w:style>
  <w:style w:type="paragraph" w:customStyle="1" w:styleId="1488">
    <w:name w:val="正文首行缩进1"/>
    <w:basedOn w:val="35"/>
    <w:qFormat/>
    <w:uiPriority w:val="0"/>
    <w:pPr>
      <w:widowControl/>
      <w:spacing w:before="165"/>
      <w:ind w:left="1140" w:firstLine="100" w:firstLineChars="100"/>
      <w:jc w:val="left"/>
    </w:pPr>
    <w:rPr>
      <w:rFonts w:ascii="宋体" w:eastAsia="宋体"/>
      <w:szCs w:val="21"/>
    </w:rPr>
  </w:style>
  <w:style w:type="paragraph" w:customStyle="1" w:styleId="1489">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165" w:after="165" w:line="360" w:lineRule="auto"/>
      <w:ind w:left="1140" w:firstLine="420"/>
    </w:pPr>
    <w:rPr>
      <w:rFonts w:ascii="Arial" w:hAnsi="Arial" w:cs="Arial"/>
    </w:rPr>
  </w:style>
  <w:style w:type="paragraph" w:customStyle="1" w:styleId="1490">
    <w:name w:val="索引 11"/>
    <w:basedOn w:val="1"/>
    <w:next w:val="1"/>
    <w:qFormat/>
    <w:uiPriority w:val="0"/>
    <w:pPr>
      <w:adjustRightInd w:val="0"/>
      <w:snapToGrid w:val="0"/>
      <w:spacing w:before="165" w:after="120" w:line="360" w:lineRule="exact"/>
      <w:ind w:left="342" w:leftChars="342" w:firstLine="171" w:firstLineChars="171"/>
    </w:pPr>
    <w:rPr>
      <w:rFonts w:ascii="Times New Roman" w:hAnsi="Times New Roman" w:cs="Times New Roman"/>
      <w:kern w:val="2"/>
      <w:szCs w:val="21"/>
    </w:rPr>
  </w:style>
  <w:style w:type="paragraph" w:customStyle="1" w:styleId="1491">
    <w:name w:val="正文文本缩进 31"/>
    <w:basedOn w:val="1"/>
    <w:qFormat/>
    <w:uiPriority w:val="0"/>
    <w:pPr>
      <w:adjustRightInd w:val="0"/>
      <w:snapToGrid w:val="0"/>
      <w:spacing w:before="165" w:after="165" w:line="360" w:lineRule="auto"/>
      <w:ind w:left="540" w:firstLine="200" w:firstLineChars="200"/>
    </w:pPr>
    <w:rPr>
      <w:rFonts w:cs="Times New Roman"/>
      <w:color w:val="000000"/>
      <w:kern w:val="2"/>
      <w:szCs w:val="20"/>
    </w:rPr>
  </w:style>
  <w:style w:type="paragraph" w:customStyle="1" w:styleId="1492">
    <w:name w:val="日期1"/>
    <w:basedOn w:val="1"/>
    <w:next w:val="1"/>
    <w:qFormat/>
    <w:uiPriority w:val="0"/>
    <w:pPr>
      <w:adjustRightInd w:val="0"/>
      <w:snapToGrid w:val="0"/>
      <w:spacing w:before="165" w:after="120" w:line="360" w:lineRule="exact"/>
      <w:ind w:left="1140" w:firstLine="420"/>
    </w:pPr>
    <w:rPr>
      <w:rFonts w:ascii="Times New Roman" w:hAnsi="Times New Roman" w:cs="Times New Roman"/>
      <w:kern w:val="2"/>
      <w:szCs w:val="20"/>
    </w:rPr>
  </w:style>
  <w:style w:type="paragraph" w:customStyle="1" w:styleId="1493">
    <w:name w:val="纯文本3"/>
    <w:basedOn w:val="1"/>
    <w:qFormat/>
    <w:uiPriority w:val="0"/>
    <w:pPr>
      <w:adjustRightInd w:val="0"/>
      <w:snapToGrid w:val="0"/>
      <w:spacing w:before="165" w:after="165" w:line="360" w:lineRule="auto"/>
      <w:ind w:left="1140" w:firstLine="420"/>
    </w:pPr>
    <w:rPr>
      <w:rFonts w:cs="Times New Roman"/>
      <w:kern w:val="2"/>
      <w:szCs w:val="20"/>
    </w:rPr>
  </w:style>
  <w:style w:type="paragraph" w:customStyle="1" w:styleId="1494">
    <w:name w:val="引文目录标题2"/>
    <w:basedOn w:val="1"/>
    <w:next w:val="1"/>
    <w:qFormat/>
    <w:uiPriority w:val="0"/>
    <w:pPr>
      <w:adjustRightInd w:val="0"/>
      <w:snapToGrid w:val="0"/>
      <w:spacing w:before="120" w:after="165" w:line="360" w:lineRule="auto"/>
      <w:ind w:left="1140" w:firstLine="420"/>
    </w:pPr>
    <w:rPr>
      <w:rFonts w:ascii="Cambria" w:hAnsi="Cambria" w:cs="Times New Roman"/>
      <w:kern w:val="2"/>
    </w:rPr>
  </w:style>
  <w:style w:type="paragraph" w:customStyle="1" w:styleId="1495">
    <w:name w:val="p16"/>
    <w:basedOn w:val="1"/>
    <w:qFormat/>
    <w:uiPriority w:val="0"/>
    <w:pPr>
      <w:adjustRightInd w:val="0"/>
      <w:snapToGrid w:val="0"/>
      <w:spacing w:before="165" w:after="165" w:line="360" w:lineRule="auto"/>
      <w:ind w:left="1140" w:firstLine="420"/>
    </w:pPr>
    <w:rPr>
      <w:szCs w:val="21"/>
    </w:rPr>
  </w:style>
  <w:style w:type="paragraph" w:customStyle="1" w:styleId="1496">
    <w:name w:val="纯文本4"/>
    <w:basedOn w:val="1"/>
    <w:qFormat/>
    <w:uiPriority w:val="0"/>
    <w:pPr>
      <w:adjustRightInd w:val="0"/>
      <w:snapToGrid w:val="0"/>
      <w:spacing w:before="165" w:after="165" w:line="360" w:lineRule="auto"/>
      <w:ind w:left="1140" w:firstLine="420"/>
    </w:pPr>
    <w:rPr>
      <w:rFonts w:cs="Times New Roman"/>
      <w:kern w:val="2"/>
      <w:szCs w:val="20"/>
    </w:rPr>
  </w:style>
  <w:style w:type="paragraph" w:customStyle="1" w:styleId="1497">
    <w:name w:val="引文目录标题3"/>
    <w:basedOn w:val="1"/>
    <w:next w:val="1"/>
    <w:qFormat/>
    <w:uiPriority w:val="0"/>
    <w:pPr>
      <w:adjustRightInd w:val="0"/>
      <w:snapToGrid w:val="0"/>
      <w:spacing w:before="120" w:after="165" w:line="360" w:lineRule="auto"/>
      <w:ind w:left="1140" w:firstLine="420"/>
    </w:pPr>
    <w:rPr>
      <w:rFonts w:ascii="Cambria" w:hAnsi="Cambria" w:cs="Times New Roman"/>
      <w:kern w:val="2"/>
    </w:rPr>
  </w:style>
  <w:style w:type="paragraph" w:customStyle="1" w:styleId="1498">
    <w:name w:val="正文首行缩进3"/>
    <w:basedOn w:val="35"/>
    <w:qFormat/>
    <w:uiPriority w:val="0"/>
    <w:pPr>
      <w:widowControl/>
      <w:spacing w:before="165"/>
      <w:ind w:left="1140" w:firstLine="100" w:firstLineChars="100"/>
      <w:jc w:val="left"/>
    </w:pPr>
    <w:rPr>
      <w:rFonts w:ascii="宋体" w:eastAsia="宋体"/>
      <w:szCs w:val="21"/>
    </w:rPr>
  </w:style>
  <w:style w:type="paragraph" w:customStyle="1" w:styleId="1499">
    <w:name w:val="表格字样式小五居中"/>
    <w:basedOn w:val="1"/>
    <w:qFormat/>
    <w:uiPriority w:val="0"/>
    <w:pPr>
      <w:adjustRightInd w:val="0"/>
      <w:snapToGrid w:val="0"/>
      <w:spacing w:before="165" w:after="165" w:line="360" w:lineRule="auto"/>
      <w:ind w:left="1140" w:firstLine="420"/>
      <w:jc w:val="center"/>
    </w:pPr>
    <w:rPr>
      <w:kern w:val="2"/>
      <w:sz w:val="18"/>
      <w:szCs w:val="20"/>
    </w:rPr>
  </w:style>
  <w:style w:type="paragraph" w:customStyle="1" w:styleId="1500">
    <w:name w:val="第5级"/>
    <w:basedOn w:val="8"/>
    <w:qFormat/>
    <w:uiPriority w:val="0"/>
    <w:pPr>
      <w:keepNext/>
      <w:keepLines/>
      <w:widowControl/>
      <w:numPr>
        <w:ilvl w:val="0"/>
        <w:numId w:val="0"/>
      </w:numPr>
      <w:tabs>
        <w:tab w:val="left" w:pos="3141"/>
      </w:tabs>
      <w:spacing w:before="120" w:after="120" w:line="240" w:lineRule="auto"/>
      <w:ind w:left="2551" w:hanging="850"/>
      <w:jc w:val="left"/>
    </w:pPr>
    <w:rPr>
      <w:rFonts w:ascii="Cambria" w:hAnsi="Cambria" w:eastAsia="黑体" w:cs="Times New Roman"/>
      <w:b w:val="0"/>
      <w:bCs/>
      <w:kern w:val="0"/>
      <w:szCs w:val="28"/>
    </w:rPr>
  </w:style>
  <w:style w:type="paragraph" w:customStyle="1" w:styleId="1501">
    <w:name w:val="Char21"/>
    <w:basedOn w:val="1"/>
    <w:qFormat/>
    <w:uiPriority w:val="0"/>
    <w:pPr>
      <w:tabs>
        <w:tab w:val="left" w:pos="432"/>
      </w:tabs>
      <w:adjustRightInd w:val="0"/>
      <w:snapToGrid w:val="0"/>
      <w:spacing w:before="165" w:after="165" w:line="360" w:lineRule="auto"/>
      <w:ind w:left="432" w:hanging="432"/>
      <w:jc w:val="center"/>
    </w:pPr>
    <w:rPr>
      <w:rFonts w:ascii="仿宋_GB2312" w:eastAsia="仿宋_GB2312" w:cs="Times New Roman"/>
      <w:kern w:val="2"/>
    </w:rPr>
  </w:style>
  <w:style w:type="paragraph" w:customStyle="1" w:styleId="1502">
    <w:name w:val="WW-正文缩进1"/>
    <w:basedOn w:val="1"/>
    <w:qFormat/>
    <w:uiPriority w:val="0"/>
    <w:pPr>
      <w:suppressAutoHyphens/>
      <w:adjustRightInd w:val="0"/>
      <w:snapToGrid w:val="0"/>
      <w:spacing w:before="165" w:after="165" w:line="400" w:lineRule="atLeast"/>
      <w:ind w:left="567" w:firstLine="510"/>
      <w:textAlignment w:val="baseline"/>
    </w:pPr>
    <w:rPr>
      <w:kern w:val="2"/>
      <w:szCs w:val="20"/>
      <w:lang w:eastAsia="ar-SA"/>
    </w:rPr>
  </w:style>
  <w:style w:type="paragraph" w:customStyle="1" w:styleId="1503">
    <w:name w:val="font15"/>
    <w:basedOn w:val="1"/>
    <w:qFormat/>
    <w:uiPriority w:val="0"/>
    <w:pPr>
      <w:adjustRightInd w:val="0"/>
      <w:snapToGrid w:val="0"/>
      <w:spacing w:before="100" w:beforeAutospacing="1" w:after="100" w:afterAutospacing="1" w:line="360" w:lineRule="auto"/>
      <w:ind w:left="1140" w:firstLine="420"/>
    </w:pPr>
    <w:rPr>
      <w:sz w:val="20"/>
      <w:szCs w:val="20"/>
    </w:rPr>
  </w:style>
  <w:style w:type="paragraph" w:customStyle="1" w:styleId="1504">
    <w:name w:val="font16"/>
    <w:basedOn w:val="1"/>
    <w:qFormat/>
    <w:uiPriority w:val="0"/>
    <w:pPr>
      <w:adjustRightInd w:val="0"/>
      <w:snapToGrid w:val="0"/>
      <w:spacing w:before="100" w:beforeAutospacing="1" w:after="100" w:afterAutospacing="1" w:line="360" w:lineRule="auto"/>
      <w:ind w:left="1140" w:firstLine="420"/>
    </w:pPr>
    <w:rPr>
      <w:sz w:val="20"/>
      <w:szCs w:val="20"/>
    </w:rPr>
  </w:style>
  <w:style w:type="paragraph" w:customStyle="1" w:styleId="1505">
    <w:name w:val="xl114"/>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style>
  <w:style w:type="paragraph" w:customStyle="1" w:styleId="1506">
    <w:name w:val="xl115"/>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pPr>
  </w:style>
  <w:style w:type="paragraph" w:customStyle="1" w:styleId="1507">
    <w:name w:val="xl116"/>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rPr>
      <w:color w:val="000000"/>
    </w:rPr>
  </w:style>
  <w:style w:type="paragraph" w:customStyle="1" w:styleId="1508">
    <w:name w:val="xl117"/>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style>
  <w:style w:type="paragraph" w:customStyle="1" w:styleId="1509">
    <w:name w:val="xl118"/>
    <w:basedOn w:val="1"/>
    <w:qFormat/>
    <w:uiPriority w:val="0"/>
    <w:pPr>
      <w:pBdr>
        <w:top w:val="single" w:color="auto" w:sz="4" w:space="0"/>
        <w:left w:val="single" w:color="auto" w:sz="4" w:space="0"/>
        <w:bottom w:val="single" w:color="auto" w:sz="4" w:space="0"/>
        <w:right w:val="double" w:color="auto" w:sz="6" w:space="0"/>
      </w:pBdr>
      <w:adjustRightInd w:val="0"/>
      <w:snapToGrid w:val="0"/>
      <w:spacing w:before="100" w:beforeAutospacing="1" w:after="100" w:afterAutospacing="1" w:line="360" w:lineRule="auto"/>
      <w:ind w:left="1140" w:firstLine="420"/>
      <w:textAlignment w:val="center"/>
    </w:pPr>
  </w:style>
  <w:style w:type="paragraph" w:customStyle="1" w:styleId="1510">
    <w:name w:val="xl119"/>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textAlignment w:val="center"/>
    </w:pPr>
  </w:style>
  <w:style w:type="paragraph" w:customStyle="1" w:styleId="1511">
    <w:name w:val="xl120"/>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rPr>
      <w:rFonts w:ascii="Tahoma" w:hAnsi="Tahoma" w:cs="Tahoma"/>
    </w:rPr>
  </w:style>
  <w:style w:type="paragraph" w:customStyle="1" w:styleId="1512">
    <w:name w:val="xl121"/>
    <w:basedOn w:val="1"/>
    <w:qFormat/>
    <w:uiPriority w:val="0"/>
    <w:pPr>
      <w:pBdr>
        <w:top w:val="single" w:color="auto" w:sz="4" w:space="0"/>
        <w:left w:val="double" w:color="auto" w:sz="6" w:space="0"/>
        <w:bottom w:val="single" w:color="auto" w:sz="4" w:space="0"/>
        <w:right w:val="single" w:color="auto" w:sz="4" w:space="0"/>
      </w:pBdr>
      <w:adjustRightInd w:val="0"/>
      <w:snapToGrid w:val="0"/>
      <w:spacing w:before="100" w:beforeAutospacing="1" w:after="100" w:afterAutospacing="1" w:line="360" w:lineRule="auto"/>
      <w:ind w:left="1140" w:firstLine="420"/>
    </w:pPr>
  </w:style>
  <w:style w:type="paragraph" w:customStyle="1" w:styleId="1513">
    <w:name w:val="xl122"/>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pPr>
  </w:style>
  <w:style w:type="paragraph" w:customStyle="1" w:styleId="1514">
    <w:name w:val="xl123"/>
    <w:basedOn w:val="1"/>
    <w:qFormat/>
    <w:uiPriority w:val="0"/>
    <w:pPr>
      <w:pBdr>
        <w:top w:val="single" w:color="auto" w:sz="4" w:space="0"/>
        <w:left w:val="single" w:color="auto" w:sz="4" w:space="0"/>
        <w:bottom w:val="single" w:color="auto" w:sz="4" w:space="0"/>
        <w:right w:val="double" w:color="auto" w:sz="6" w:space="0"/>
      </w:pBdr>
      <w:adjustRightInd w:val="0"/>
      <w:snapToGrid w:val="0"/>
      <w:spacing w:before="100" w:beforeAutospacing="1" w:after="100" w:afterAutospacing="1" w:line="360" w:lineRule="auto"/>
      <w:ind w:left="1140" w:firstLine="420"/>
    </w:pPr>
  </w:style>
  <w:style w:type="paragraph" w:customStyle="1" w:styleId="1515">
    <w:name w:val="xl124"/>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pPr>
    <w:rPr>
      <w:color w:val="FF0000"/>
    </w:rPr>
  </w:style>
  <w:style w:type="paragraph" w:customStyle="1" w:styleId="1516">
    <w:name w:val="xl125"/>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rPr>
      <w:color w:val="FF0000"/>
    </w:rPr>
  </w:style>
  <w:style w:type="paragraph" w:customStyle="1" w:styleId="1517">
    <w:name w:val="xl126"/>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pPr>
    <w:rPr>
      <w:color w:val="FF0000"/>
    </w:rPr>
  </w:style>
  <w:style w:type="paragraph" w:customStyle="1" w:styleId="1518">
    <w:name w:val="xl127"/>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rPr>
      <w:rFonts w:ascii="Tahoma" w:hAnsi="Tahoma" w:cs="Tahoma"/>
      <w:color w:val="FF0000"/>
    </w:rPr>
  </w:style>
  <w:style w:type="paragraph" w:customStyle="1" w:styleId="1519">
    <w:name w:val="xl128"/>
    <w:basedOn w:val="1"/>
    <w:qFormat/>
    <w:uiPriority w:val="0"/>
    <w:pPr>
      <w:pBdr>
        <w:top w:val="single" w:color="auto" w:sz="4" w:space="0"/>
        <w:left w:val="double" w:color="auto" w:sz="6" w:space="0"/>
        <w:bottom w:val="single" w:color="auto" w:sz="4" w:space="0"/>
        <w:right w:val="single" w:color="auto" w:sz="4" w:space="0"/>
      </w:pBdr>
      <w:adjustRightInd w:val="0"/>
      <w:snapToGrid w:val="0"/>
      <w:spacing w:before="100" w:beforeAutospacing="1" w:after="100" w:afterAutospacing="1" w:line="360" w:lineRule="auto"/>
      <w:ind w:left="1140" w:firstLine="420"/>
      <w:jc w:val="center"/>
      <w:textAlignment w:val="center"/>
    </w:pPr>
    <w:rPr>
      <w:rFonts w:ascii="Tahoma" w:hAnsi="Tahoma" w:cs="Tahoma"/>
      <w:b/>
      <w:bCs/>
      <w:sz w:val="18"/>
      <w:szCs w:val="18"/>
    </w:rPr>
  </w:style>
  <w:style w:type="paragraph" w:customStyle="1" w:styleId="1520">
    <w:name w:val="xl129"/>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textAlignment w:val="center"/>
    </w:pPr>
    <w:rPr>
      <w:rFonts w:ascii="Tahoma" w:hAnsi="Tahoma" w:cs="Tahoma"/>
      <w:b/>
      <w:bCs/>
      <w:sz w:val="18"/>
      <w:szCs w:val="18"/>
    </w:rPr>
  </w:style>
  <w:style w:type="paragraph" w:customStyle="1" w:styleId="1521">
    <w:name w:val="xl130"/>
    <w:basedOn w:val="1"/>
    <w:qFormat/>
    <w:uiPriority w:val="0"/>
    <w:pPr>
      <w:pBdr>
        <w:top w:val="single" w:color="auto" w:sz="4" w:space="0"/>
        <w:left w:val="single" w:color="auto" w:sz="4" w:space="0"/>
        <w:bottom w:val="single" w:color="auto" w:sz="4" w:space="0"/>
        <w:right w:val="double" w:color="auto" w:sz="6" w:space="0"/>
      </w:pBdr>
      <w:adjustRightInd w:val="0"/>
      <w:snapToGrid w:val="0"/>
      <w:spacing w:before="100" w:beforeAutospacing="1" w:after="100" w:afterAutospacing="1" w:line="360" w:lineRule="auto"/>
      <w:ind w:left="1140" w:firstLine="420"/>
    </w:pPr>
  </w:style>
  <w:style w:type="paragraph" w:customStyle="1" w:styleId="1522">
    <w:name w:val="xl131"/>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rPr>
      <w:rFonts w:ascii="Tahoma" w:hAnsi="Tahoma" w:cs="Tahoma"/>
    </w:rPr>
  </w:style>
  <w:style w:type="paragraph" w:customStyle="1" w:styleId="1523">
    <w:name w:val="xl132"/>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textAlignment w:val="center"/>
    </w:pPr>
  </w:style>
  <w:style w:type="paragraph" w:customStyle="1" w:styleId="1524">
    <w:name w:val="xl133"/>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style>
  <w:style w:type="paragraph" w:customStyle="1" w:styleId="1525">
    <w:name w:val="xl134"/>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pPr>
  </w:style>
  <w:style w:type="paragraph" w:customStyle="1" w:styleId="1526">
    <w:name w:val="xl135"/>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style>
  <w:style w:type="paragraph" w:customStyle="1" w:styleId="1527">
    <w:name w:val="xl136"/>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textAlignment w:val="center"/>
    </w:pPr>
  </w:style>
  <w:style w:type="paragraph" w:customStyle="1" w:styleId="1528">
    <w:name w:val="xl137"/>
    <w:basedOn w:val="1"/>
    <w:qFormat/>
    <w:uiPriority w:val="0"/>
    <w:pPr>
      <w:pBdr>
        <w:top w:val="single" w:color="auto" w:sz="4" w:space="0"/>
        <w:left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textAlignment w:val="center"/>
    </w:pPr>
  </w:style>
  <w:style w:type="paragraph" w:customStyle="1" w:styleId="1529">
    <w:name w:val="xl138"/>
    <w:basedOn w:val="1"/>
    <w:qFormat/>
    <w:uiPriority w:val="0"/>
    <w:pPr>
      <w:pBdr>
        <w:top w:val="single" w:color="auto" w:sz="4" w:space="0"/>
        <w:left w:val="double" w:color="auto" w:sz="6" w:space="0"/>
        <w:right w:val="single" w:color="auto" w:sz="4" w:space="0"/>
      </w:pBdr>
      <w:shd w:val="clear" w:color="000000" w:fill="FFFF99"/>
      <w:adjustRightInd w:val="0"/>
      <w:snapToGrid w:val="0"/>
      <w:spacing w:before="100" w:beforeAutospacing="1" w:after="100" w:afterAutospacing="1" w:line="360" w:lineRule="auto"/>
      <w:ind w:left="1140" w:firstLine="420"/>
      <w:jc w:val="center"/>
      <w:textAlignment w:val="top"/>
    </w:pPr>
    <w:rPr>
      <w:b/>
      <w:bCs/>
      <w:sz w:val="18"/>
      <w:szCs w:val="18"/>
    </w:rPr>
  </w:style>
  <w:style w:type="paragraph" w:customStyle="1" w:styleId="1530">
    <w:name w:val="xl139"/>
    <w:basedOn w:val="1"/>
    <w:qFormat/>
    <w:uiPriority w:val="0"/>
    <w:pPr>
      <w:pBdr>
        <w:top w:val="single" w:color="auto" w:sz="4" w:space="0"/>
        <w:left w:val="single" w:color="auto" w:sz="4" w:space="0"/>
        <w:right w:val="single" w:color="auto" w:sz="4" w:space="0"/>
      </w:pBdr>
      <w:shd w:val="clear" w:color="000000" w:fill="FFFF99"/>
      <w:adjustRightInd w:val="0"/>
      <w:snapToGrid w:val="0"/>
      <w:spacing w:before="100" w:beforeAutospacing="1" w:after="100" w:afterAutospacing="1" w:line="360" w:lineRule="auto"/>
      <w:ind w:left="1140" w:firstLine="420"/>
      <w:jc w:val="center"/>
      <w:textAlignment w:val="top"/>
    </w:pPr>
    <w:rPr>
      <w:b/>
      <w:bCs/>
      <w:sz w:val="18"/>
      <w:szCs w:val="18"/>
    </w:rPr>
  </w:style>
  <w:style w:type="paragraph" w:customStyle="1" w:styleId="1531">
    <w:name w:val="xl140"/>
    <w:basedOn w:val="1"/>
    <w:qFormat/>
    <w:uiPriority w:val="0"/>
    <w:pPr>
      <w:pBdr>
        <w:top w:val="single" w:color="auto" w:sz="4" w:space="0"/>
        <w:left w:val="single" w:color="auto" w:sz="4" w:space="0"/>
        <w:right w:val="double" w:color="auto" w:sz="6" w:space="0"/>
      </w:pBdr>
      <w:shd w:val="clear" w:color="000000" w:fill="FFFF99"/>
      <w:adjustRightInd w:val="0"/>
      <w:snapToGrid w:val="0"/>
      <w:spacing w:before="100" w:beforeAutospacing="1" w:after="100" w:afterAutospacing="1" w:line="360" w:lineRule="auto"/>
      <w:ind w:left="1140" w:firstLine="420"/>
      <w:jc w:val="center"/>
      <w:textAlignment w:val="top"/>
    </w:pPr>
    <w:rPr>
      <w:b/>
      <w:bCs/>
      <w:sz w:val="18"/>
      <w:szCs w:val="18"/>
    </w:rPr>
  </w:style>
  <w:style w:type="paragraph" w:customStyle="1" w:styleId="1532">
    <w:name w:val="xl141"/>
    <w:basedOn w:val="1"/>
    <w:qFormat/>
    <w:uiPriority w:val="0"/>
    <w:pPr>
      <w:pBdr>
        <w:top w:val="double" w:color="auto" w:sz="6" w:space="0"/>
        <w:left w:val="single" w:color="auto" w:sz="4"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textAlignment w:val="center"/>
    </w:pPr>
  </w:style>
  <w:style w:type="paragraph" w:customStyle="1" w:styleId="1533">
    <w:name w:val="xl142"/>
    <w:basedOn w:val="1"/>
    <w:qFormat/>
    <w:uiPriority w:val="0"/>
    <w:pPr>
      <w:pBdr>
        <w:top w:val="double" w:color="auto" w:sz="6" w:space="0"/>
        <w:left w:val="single" w:color="auto" w:sz="4" w:space="0"/>
        <w:bottom w:val="single" w:color="auto" w:sz="4" w:space="0"/>
        <w:right w:val="double" w:color="auto" w:sz="6" w:space="0"/>
      </w:pBdr>
      <w:adjustRightInd w:val="0"/>
      <w:snapToGrid w:val="0"/>
      <w:spacing w:before="100" w:beforeAutospacing="1" w:after="100" w:afterAutospacing="1" w:line="360" w:lineRule="auto"/>
      <w:ind w:left="1140" w:firstLine="420"/>
    </w:pPr>
  </w:style>
  <w:style w:type="paragraph" w:customStyle="1" w:styleId="1534">
    <w:name w:val="xl143"/>
    <w:basedOn w:val="1"/>
    <w:qFormat/>
    <w:uiPriority w:val="0"/>
    <w:pPr>
      <w:pBdr>
        <w:top w:val="single" w:color="auto" w:sz="4" w:space="0"/>
        <w:bottom w:val="single" w:color="auto" w:sz="4" w:space="0"/>
        <w:right w:val="double" w:color="auto" w:sz="6" w:space="0"/>
      </w:pBdr>
      <w:shd w:val="clear" w:color="000000" w:fill="FFFFFF"/>
      <w:adjustRightInd w:val="0"/>
      <w:snapToGrid w:val="0"/>
      <w:spacing w:before="100" w:beforeAutospacing="1" w:after="100" w:afterAutospacing="1" w:line="360" w:lineRule="auto"/>
      <w:ind w:left="1140" w:firstLine="420"/>
    </w:pPr>
  </w:style>
  <w:style w:type="paragraph" w:customStyle="1" w:styleId="1535">
    <w:name w:val="xl144"/>
    <w:basedOn w:val="1"/>
    <w:qFormat/>
    <w:uiPriority w:val="0"/>
    <w:pPr>
      <w:pBdr>
        <w:top w:val="single" w:color="auto" w:sz="4" w:space="0"/>
        <w:left w:val="single" w:color="auto" w:sz="4"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pPr>
  </w:style>
  <w:style w:type="paragraph" w:customStyle="1" w:styleId="1536">
    <w:name w:val="xl145"/>
    <w:basedOn w:val="1"/>
    <w:qFormat/>
    <w:uiPriority w:val="0"/>
    <w:pPr>
      <w:pBdr>
        <w:top w:val="single" w:color="auto" w:sz="4" w:space="0"/>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textAlignment w:val="center"/>
    </w:pPr>
    <w:rPr>
      <w:b/>
      <w:bCs/>
      <w:sz w:val="18"/>
      <w:szCs w:val="18"/>
    </w:rPr>
  </w:style>
  <w:style w:type="paragraph" w:customStyle="1" w:styleId="1537">
    <w:name w:val="xl146"/>
    <w:basedOn w:val="1"/>
    <w:qFormat/>
    <w:uiPriority w:val="0"/>
    <w:pPr>
      <w:pBdr>
        <w:top w:val="single" w:color="auto" w:sz="4" w:space="0"/>
        <w:left w:val="double" w:color="auto" w:sz="6" w:space="0"/>
        <w:bottom w:val="single" w:color="auto" w:sz="4" w:space="0"/>
        <w:right w:val="single" w:color="auto" w:sz="4" w:space="0"/>
      </w:pBdr>
      <w:shd w:val="clear" w:color="000000" w:fill="CCFFCC"/>
      <w:adjustRightInd w:val="0"/>
      <w:snapToGrid w:val="0"/>
      <w:spacing w:before="100" w:beforeAutospacing="1" w:after="100" w:afterAutospacing="1" w:line="360" w:lineRule="auto"/>
      <w:ind w:left="1140" w:firstLine="420"/>
      <w:textAlignment w:val="top"/>
    </w:pPr>
    <w:rPr>
      <w:b/>
      <w:bCs/>
      <w:sz w:val="28"/>
      <w:szCs w:val="28"/>
    </w:rPr>
  </w:style>
  <w:style w:type="paragraph" w:customStyle="1" w:styleId="1538">
    <w:name w:val="xl147"/>
    <w:basedOn w:val="1"/>
    <w:qFormat/>
    <w:uiPriority w:val="0"/>
    <w:pPr>
      <w:pBdr>
        <w:top w:val="single" w:color="auto" w:sz="4" w:space="0"/>
        <w:left w:val="single" w:color="auto" w:sz="4" w:space="0"/>
        <w:bottom w:val="single" w:color="auto" w:sz="4" w:space="0"/>
        <w:right w:val="single" w:color="auto" w:sz="4" w:space="0"/>
      </w:pBdr>
      <w:shd w:val="clear" w:color="000000" w:fill="CCFFCC"/>
      <w:adjustRightInd w:val="0"/>
      <w:snapToGrid w:val="0"/>
      <w:spacing w:before="100" w:beforeAutospacing="1" w:after="100" w:afterAutospacing="1" w:line="360" w:lineRule="auto"/>
      <w:ind w:left="1140" w:firstLine="420"/>
      <w:textAlignment w:val="top"/>
    </w:pPr>
    <w:rPr>
      <w:b/>
      <w:bCs/>
      <w:sz w:val="28"/>
      <w:szCs w:val="28"/>
    </w:rPr>
  </w:style>
  <w:style w:type="paragraph" w:customStyle="1" w:styleId="1539">
    <w:name w:val="xl148"/>
    <w:basedOn w:val="1"/>
    <w:qFormat/>
    <w:uiPriority w:val="0"/>
    <w:pPr>
      <w:pBdr>
        <w:top w:val="single" w:color="auto" w:sz="4" w:space="0"/>
        <w:left w:val="single" w:color="auto" w:sz="4" w:space="0"/>
        <w:bottom w:val="single" w:color="auto" w:sz="4" w:space="0"/>
        <w:right w:val="double" w:color="auto" w:sz="6" w:space="0"/>
      </w:pBdr>
      <w:shd w:val="clear" w:color="000000" w:fill="CCFFCC"/>
      <w:adjustRightInd w:val="0"/>
      <w:snapToGrid w:val="0"/>
      <w:spacing w:before="100" w:beforeAutospacing="1" w:after="100" w:afterAutospacing="1" w:line="360" w:lineRule="auto"/>
      <w:ind w:left="1140" w:firstLine="420"/>
      <w:textAlignment w:val="top"/>
    </w:pPr>
    <w:rPr>
      <w:b/>
      <w:bCs/>
      <w:sz w:val="28"/>
      <w:szCs w:val="28"/>
    </w:rPr>
  </w:style>
  <w:style w:type="paragraph" w:customStyle="1" w:styleId="1540">
    <w:name w:val="xl149"/>
    <w:basedOn w:val="1"/>
    <w:qFormat/>
    <w:uiPriority w:val="0"/>
    <w:pPr>
      <w:pBdr>
        <w:top w:val="double" w:color="auto" w:sz="6" w:space="0"/>
        <w:left w:val="double" w:color="auto" w:sz="6" w:space="0"/>
        <w:bottom w:val="single" w:color="auto" w:sz="4" w:space="0"/>
        <w:right w:val="single" w:color="auto" w:sz="4" w:space="0"/>
      </w:pBdr>
      <w:adjustRightInd w:val="0"/>
      <w:snapToGrid w:val="0"/>
      <w:spacing w:before="100" w:beforeAutospacing="1" w:after="100" w:afterAutospacing="1" w:line="360" w:lineRule="auto"/>
      <w:ind w:left="1140" w:firstLine="420"/>
      <w:jc w:val="center"/>
      <w:textAlignment w:val="center"/>
    </w:pPr>
    <w:rPr>
      <w:rFonts w:ascii="Tahoma" w:hAnsi="Tahoma" w:cs="Tahoma"/>
      <w:b/>
      <w:bCs/>
      <w:sz w:val="18"/>
      <w:szCs w:val="18"/>
    </w:rPr>
  </w:style>
  <w:style w:type="paragraph" w:customStyle="1" w:styleId="1541">
    <w:name w:val="xl150"/>
    <w:basedOn w:val="1"/>
    <w:qFormat/>
    <w:uiPriority w:val="0"/>
    <w:pPr>
      <w:pBdr>
        <w:top w:val="double" w:color="auto" w:sz="6" w:space="0"/>
        <w:left w:val="single" w:color="auto" w:sz="4" w:space="0"/>
        <w:right w:val="single" w:color="auto" w:sz="4" w:space="0"/>
      </w:pBdr>
      <w:adjustRightInd w:val="0"/>
      <w:snapToGrid w:val="0"/>
      <w:spacing w:before="100" w:beforeAutospacing="1" w:after="100" w:afterAutospacing="1" w:line="360" w:lineRule="auto"/>
      <w:ind w:left="1140" w:firstLine="420"/>
      <w:jc w:val="center"/>
      <w:textAlignment w:val="center"/>
    </w:pPr>
    <w:rPr>
      <w:b/>
      <w:bCs/>
      <w:sz w:val="18"/>
      <w:szCs w:val="18"/>
    </w:rPr>
  </w:style>
  <w:style w:type="paragraph" w:customStyle="1" w:styleId="1542">
    <w:name w:val="xl151"/>
    <w:basedOn w:val="1"/>
    <w:qFormat/>
    <w:uiPriority w:val="0"/>
    <w:pPr>
      <w:pBdr>
        <w:left w:val="single" w:color="auto" w:sz="4" w:space="0"/>
        <w:right w:val="single" w:color="auto" w:sz="4" w:space="0"/>
      </w:pBdr>
      <w:adjustRightInd w:val="0"/>
      <w:snapToGrid w:val="0"/>
      <w:spacing w:before="100" w:beforeAutospacing="1" w:after="100" w:afterAutospacing="1" w:line="360" w:lineRule="auto"/>
      <w:ind w:left="1140" w:firstLine="420"/>
      <w:jc w:val="center"/>
      <w:textAlignment w:val="center"/>
    </w:pPr>
    <w:rPr>
      <w:b/>
      <w:bCs/>
      <w:sz w:val="18"/>
      <w:szCs w:val="18"/>
    </w:rPr>
  </w:style>
  <w:style w:type="paragraph" w:customStyle="1" w:styleId="1543">
    <w:name w:val="xl152"/>
    <w:basedOn w:val="1"/>
    <w:qFormat/>
    <w:uiPriority w:val="0"/>
    <w:pPr>
      <w:pBdr>
        <w:left w:val="single" w:color="auto" w:sz="4" w:space="0"/>
        <w:bottom w:val="single" w:color="auto" w:sz="4" w:space="0"/>
        <w:right w:val="single" w:color="auto" w:sz="4" w:space="0"/>
      </w:pBdr>
      <w:adjustRightInd w:val="0"/>
      <w:snapToGrid w:val="0"/>
      <w:spacing w:before="100" w:beforeAutospacing="1" w:after="100" w:afterAutospacing="1" w:line="360" w:lineRule="auto"/>
      <w:ind w:left="1140" w:firstLine="420"/>
      <w:jc w:val="center"/>
      <w:textAlignment w:val="center"/>
    </w:pPr>
    <w:rPr>
      <w:b/>
      <w:bCs/>
      <w:sz w:val="18"/>
      <w:szCs w:val="18"/>
    </w:rPr>
  </w:style>
  <w:style w:type="paragraph" w:customStyle="1" w:styleId="1544">
    <w:name w:val="xl153"/>
    <w:basedOn w:val="1"/>
    <w:qFormat/>
    <w:uiPriority w:val="0"/>
    <w:pPr>
      <w:pBdr>
        <w:top w:val="single" w:color="auto" w:sz="4" w:space="0"/>
        <w:left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textAlignment w:val="center"/>
    </w:pPr>
  </w:style>
  <w:style w:type="paragraph" w:customStyle="1" w:styleId="1545">
    <w:name w:val="xl154"/>
    <w:basedOn w:val="1"/>
    <w:qFormat/>
    <w:uiPriority w:val="0"/>
    <w:pPr>
      <w:pBdr>
        <w:left w:val="single" w:color="auto" w:sz="4"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textAlignment w:val="center"/>
    </w:pPr>
  </w:style>
  <w:style w:type="paragraph" w:customStyle="1" w:styleId="1546">
    <w:name w:val="xl155"/>
    <w:basedOn w:val="1"/>
    <w:qFormat/>
    <w:uiPriority w:val="0"/>
    <w:pPr>
      <w:pBdr>
        <w:top w:val="single" w:color="auto" w:sz="4" w:space="0"/>
        <w:left w:val="double" w:color="auto" w:sz="6" w:space="0"/>
        <w:right w:val="single" w:color="auto" w:sz="4" w:space="0"/>
      </w:pBdr>
      <w:shd w:val="clear" w:color="000000" w:fill="FFFFFF"/>
      <w:adjustRightInd w:val="0"/>
      <w:snapToGrid w:val="0"/>
      <w:spacing w:before="100" w:beforeAutospacing="1" w:after="100" w:afterAutospacing="1" w:line="360" w:lineRule="auto"/>
      <w:ind w:left="1140" w:firstLine="420"/>
      <w:jc w:val="center"/>
      <w:textAlignment w:val="center"/>
    </w:pPr>
  </w:style>
  <w:style w:type="paragraph" w:customStyle="1" w:styleId="1547">
    <w:name w:val="xl156"/>
    <w:basedOn w:val="1"/>
    <w:qFormat/>
    <w:uiPriority w:val="0"/>
    <w:pPr>
      <w:pBdr>
        <w:left w:val="double" w:color="auto" w:sz="6" w:space="0"/>
        <w:bottom w:val="single" w:color="auto" w:sz="4" w:space="0"/>
        <w:right w:val="single" w:color="auto" w:sz="4" w:space="0"/>
      </w:pBdr>
      <w:shd w:val="clear" w:color="000000" w:fill="FFFFFF"/>
      <w:adjustRightInd w:val="0"/>
      <w:snapToGrid w:val="0"/>
      <w:spacing w:before="100" w:beforeAutospacing="1" w:after="100" w:afterAutospacing="1" w:line="360" w:lineRule="auto"/>
      <w:ind w:left="1140" w:firstLine="420"/>
      <w:jc w:val="center"/>
      <w:textAlignment w:val="center"/>
    </w:pPr>
  </w:style>
  <w:style w:type="paragraph" w:customStyle="1" w:styleId="1548">
    <w:name w:val="封面"/>
    <w:basedOn w:val="1"/>
    <w:qFormat/>
    <w:uiPriority w:val="0"/>
    <w:pPr>
      <w:adjustRightInd w:val="0"/>
      <w:snapToGrid w:val="0"/>
      <w:spacing w:before="165" w:after="165" w:line="360" w:lineRule="atLeast"/>
      <w:ind w:left="1140" w:firstLine="420"/>
      <w:jc w:val="right"/>
      <w:textAlignment w:val="baseline"/>
    </w:pPr>
    <w:rPr>
      <w:rFonts w:ascii="Symbol" w:hAnsi="Symbol" w:cs="Times New Roman"/>
      <w:szCs w:val="20"/>
    </w:rPr>
  </w:style>
  <w:style w:type="paragraph" w:customStyle="1" w:styleId="1549">
    <w:name w:val="正文1.5"/>
    <w:basedOn w:val="1"/>
    <w:qFormat/>
    <w:uiPriority w:val="0"/>
    <w:pPr>
      <w:adjustRightInd w:val="0"/>
      <w:snapToGrid w:val="0"/>
      <w:spacing w:before="165" w:after="165" w:line="360" w:lineRule="auto"/>
      <w:ind w:left="1140" w:firstLine="200" w:firstLineChars="200"/>
    </w:pPr>
    <w:rPr>
      <w:rFonts w:ascii="Times New Roman" w:hAnsi="Times New Roman" w:cs="Times New Roman"/>
      <w:sz w:val="20"/>
    </w:rPr>
  </w:style>
  <w:style w:type="paragraph" w:customStyle="1" w:styleId="1550">
    <w:name w:val="段落1"/>
    <w:basedOn w:val="75"/>
    <w:qFormat/>
    <w:uiPriority w:val="0"/>
    <w:pPr>
      <w:widowControl/>
      <w:tabs>
        <w:tab w:val="left" w:pos="748"/>
      </w:tabs>
      <w:spacing w:before="165" w:after="80"/>
      <w:ind w:left="748" w:leftChars="0" w:hanging="374"/>
      <w:jc w:val="left"/>
    </w:pPr>
    <w:rPr>
      <w:rFonts w:ascii="Cambria" w:hAnsi="Cambria" w:eastAsia="宋体" w:cs="Calibri"/>
      <w:b/>
      <w:bCs/>
      <w:sz w:val="20"/>
      <w:szCs w:val="20"/>
    </w:rPr>
  </w:style>
  <w:style w:type="paragraph" w:customStyle="1" w:styleId="1551">
    <w:name w:val="G正文_小四"/>
    <w:basedOn w:val="1"/>
    <w:qFormat/>
    <w:uiPriority w:val="0"/>
    <w:pPr>
      <w:tabs>
        <w:tab w:val="left" w:pos="240"/>
      </w:tabs>
      <w:adjustRightInd w:val="0"/>
      <w:snapToGrid w:val="0"/>
      <w:spacing w:before="165" w:after="165" w:line="360" w:lineRule="auto"/>
      <w:ind w:left="1140" w:firstLine="425"/>
    </w:pPr>
    <w:rPr>
      <w:kern w:val="2"/>
    </w:rPr>
  </w:style>
  <w:style w:type="paragraph" w:customStyle="1" w:styleId="1552">
    <w:name w:val="样式 仿宋_GB2312 (符号) 宋体 四号 首行缩进:  1.52 字符"/>
    <w:basedOn w:val="1"/>
    <w:qFormat/>
    <w:uiPriority w:val="0"/>
    <w:pPr>
      <w:adjustRightInd w:val="0"/>
      <w:snapToGrid w:val="0"/>
      <w:spacing w:before="165" w:after="165" w:line="360" w:lineRule="auto"/>
      <w:ind w:left="1140" w:firstLine="152" w:firstLineChars="152"/>
    </w:pPr>
    <w:rPr>
      <w:rFonts w:ascii="仿宋_GB2312" w:eastAsia="仿宋_GB2312"/>
      <w:sz w:val="28"/>
      <w:szCs w:val="20"/>
    </w:rPr>
  </w:style>
  <w:style w:type="paragraph" w:customStyle="1" w:styleId="1553">
    <w:name w:val="第一级"/>
    <w:basedOn w:val="4"/>
    <w:qFormat/>
    <w:uiPriority w:val="0"/>
    <w:pPr>
      <w:keepNext/>
      <w:keepLines w:val="0"/>
      <w:widowControl/>
      <w:numPr>
        <w:ilvl w:val="0"/>
        <w:numId w:val="0"/>
      </w:numPr>
      <w:spacing w:before="120" w:line="360" w:lineRule="auto"/>
      <w:jc w:val="center"/>
    </w:pPr>
    <w:rPr>
      <w:rFonts w:ascii="Arial Unicode MS" w:hAnsi="Arial Unicode MS" w:cs="Times New Roman"/>
      <w:color w:val="000000"/>
      <w:kern w:val="2"/>
      <w:sz w:val="44"/>
      <w:szCs w:val="36"/>
    </w:rPr>
  </w:style>
  <w:style w:type="paragraph" w:customStyle="1" w:styleId="1554">
    <w:name w:val="第二级"/>
    <w:basedOn w:val="5"/>
    <w:qFormat/>
    <w:uiPriority w:val="0"/>
    <w:pPr>
      <w:keepNext/>
      <w:keepLines/>
      <w:widowControl/>
      <w:numPr>
        <w:ilvl w:val="0"/>
        <w:numId w:val="0"/>
      </w:numPr>
      <w:spacing w:before="120" w:line="360" w:lineRule="auto"/>
      <w:ind w:left="0" w:firstLine="510"/>
      <w:jc w:val="left"/>
    </w:pPr>
    <w:rPr>
      <w:rFonts w:ascii="Arial Unicode MS" w:hAnsi="Arial Unicode MS" w:cs="Times New Roman"/>
      <w:color w:val="000000"/>
      <w:sz w:val="30"/>
      <w:szCs w:val="30"/>
    </w:rPr>
  </w:style>
  <w:style w:type="paragraph" w:customStyle="1" w:styleId="1555">
    <w:name w:val="第三级"/>
    <w:basedOn w:val="6"/>
    <w:qFormat/>
    <w:uiPriority w:val="0"/>
    <w:pPr>
      <w:keepNext/>
      <w:keepLines/>
      <w:widowControl/>
      <w:numPr>
        <w:ilvl w:val="0"/>
        <w:numId w:val="0"/>
      </w:numPr>
      <w:spacing w:before="300" w:after="40" w:line="240" w:lineRule="atLeast"/>
      <w:ind w:left="0" w:firstLine="510"/>
      <w:jc w:val="left"/>
      <w:textAlignment w:val="auto"/>
    </w:pPr>
    <w:rPr>
      <w:rFonts w:ascii="Arial Unicode MS" w:hAnsi="Arial Unicode MS" w:cs="Times New Roman"/>
      <w:color w:val="000000"/>
      <w:sz w:val="30"/>
      <w:szCs w:val="30"/>
    </w:rPr>
  </w:style>
  <w:style w:type="paragraph" w:customStyle="1" w:styleId="1556">
    <w:name w:val="第四级"/>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100" w:after="40" w:line="240" w:lineRule="atLeast"/>
      <w:ind w:left="0" w:firstLine="510"/>
      <w:jc w:val="left"/>
    </w:pPr>
    <w:rPr>
      <w:rFonts w:ascii="Arial Unicode MS" w:hAnsi="Arial Unicode MS" w:cs="Times New Roman"/>
      <w:iCs w:val="0"/>
      <w:color w:val="auto"/>
    </w:rPr>
  </w:style>
  <w:style w:type="paragraph" w:customStyle="1" w:styleId="1557">
    <w:name w:val="第五级"/>
    <w:basedOn w:val="8"/>
    <w:qFormat/>
    <w:uiPriority w:val="0"/>
    <w:pPr>
      <w:keepNext/>
      <w:keepLines/>
      <w:widowControl/>
      <w:numPr>
        <w:ilvl w:val="0"/>
        <w:numId w:val="0"/>
      </w:numPr>
      <w:spacing w:before="280" w:after="290" w:line="377" w:lineRule="auto"/>
      <w:jc w:val="left"/>
    </w:pPr>
    <w:rPr>
      <w:rFonts w:ascii="Arial Unicode MS" w:hAnsi="Arial Unicode MS" w:cs="Times New Roman"/>
      <w:b w:val="0"/>
    </w:rPr>
  </w:style>
  <w:style w:type="paragraph" w:customStyle="1" w:styleId="1558">
    <w:name w:val="第六级"/>
    <w:basedOn w:val="9"/>
    <w:qFormat/>
    <w:uiPriority w:val="0"/>
    <w:pPr>
      <w:keepNext/>
      <w:keepLines/>
      <w:widowControl/>
      <w:numPr>
        <w:ilvl w:val="0"/>
        <w:numId w:val="0"/>
      </w:numPr>
      <w:spacing w:before="240" w:after="64" w:line="319" w:lineRule="auto"/>
      <w:jc w:val="left"/>
    </w:pPr>
    <w:rPr>
      <w:rFonts w:eastAsia="黑体"/>
      <w:szCs w:val="20"/>
    </w:rPr>
  </w:style>
  <w:style w:type="paragraph" w:customStyle="1" w:styleId="1559">
    <w:name w:val="列出段落91"/>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1560">
    <w:name w:val="项目符号A"/>
    <w:basedOn w:val="1"/>
    <w:qFormat/>
    <w:uiPriority w:val="0"/>
    <w:pPr>
      <w:numPr>
        <w:ilvl w:val="0"/>
        <w:numId w:val="142"/>
      </w:numPr>
      <w:tabs>
        <w:tab w:val="left" w:pos="1021"/>
      </w:tabs>
      <w:adjustRightInd w:val="0"/>
      <w:snapToGrid w:val="0"/>
      <w:spacing w:before="165" w:after="165" w:line="360" w:lineRule="auto"/>
    </w:pPr>
    <w:rPr>
      <w:rFonts w:ascii="Arial" w:hAnsi="Arial" w:cs="Times New Roman"/>
      <w:kern w:val="2"/>
      <w:szCs w:val="20"/>
    </w:rPr>
  </w:style>
  <w:style w:type="paragraph" w:customStyle="1" w:styleId="1561">
    <w:name w:val="样式 四号 行距: 1.5 倍行距 首行缩进:  2 字符"/>
    <w:basedOn w:val="1"/>
    <w:qFormat/>
    <w:uiPriority w:val="0"/>
    <w:pPr>
      <w:adjustRightInd w:val="0"/>
      <w:snapToGrid w:val="0"/>
      <w:spacing w:before="165" w:after="165" w:line="360" w:lineRule="auto"/>
      <w:ind w:left="1140" w:firstLine="200" w:firstLineChars="200"/>
    </w:pPr>
    <w:rPr>
      <w:rFonts w:ascii="Times New Roman" w:hAnsi="Times New Roman"/>
      <w:kern w:val="2"/>
      <w:szCs w:val="20"/>
    </w:rPr>
  </w:style>
  <w:style w:type="paragraph" w:customStyle="1" w:styleId="1562">
    <w:name w:val="样式 样式 行距: 1.5 倍行距 + 首行缩进:  2 字符"/>
    <w:basedOn w:val="1"/>
    <w:qFormat/>
    <w:uiPriority w:val="0"/>
    <w:pPr>
      <w:adjustRightInd w:val="0"/>
      <w:snapToGrid w:val="0"/>
      <w:spacing w:before="165" w:after="165" w:line="360" w:lineRule="auto"/>
      <w:ind w:left="1140" w:firstLine="200" w:firstLineChars="200"/>
    </w:pPr>
    <w:rPr>
      <w:rFonts w:ascii="Times New Roman" w:hAnsi="Times New Roman"/>
      <w:kern w:val="2"/>
      <w:szCs w:val="21"/>
    </w:rPr>
  </w:style>
  <w:style w:type="paragraph" w:customStyle="1" w:styleId="1563">
    <w:name w:val="SToneU-点"/>
    <w:basedOn w:val="1"/>
    <w:qFormat/>
    <w:uiPriority w:val="0"/>
    <w:pPr>
      <w:tabs>
        <w:tab w:val="left" w:pos="420"/>
      </w:tabs>
      <w:adjustRightInd w:val="0"/>
      <w:snapToGrid w:val="0"/>
      <w:spacing w:before="165" w:after="165" w:line="360" w:lineRule="auto"/>
      <w:ind w:left="420" w:hanging="420"/>
    </w:pPr>
    <w:rPr>
      <w:kern w:val="2"/>
      <w:szCs w:val="20"/>
    </w:rPr>
  </w:style>
  <w:style w:type="paragraph" w:customStyle="1" w:styleId="1564">
    <w:name w:val="样式 标题 3h3Heading 3 - oldBold HeadbhH3l3CTlevel_3PIM 3L..."/>
    <w:basedOn w:val="6"/>
    <w:qFormat/>
    <w:uiPriority w:val="0"/>
    <w:pPr>
      <w:keepNext/>
      <w:keepLines/>
      <w:widowControl/>
      <w:numPr>
        <w:ilvl w:val="0"/>
        <w:numId w:val="0"/>
      </w:numPr>
      <w:tabs>
        <w:tab w:val="left" w:pos="720"/>
      </w:tabs>
      <w:spacing w:line="240" w:lineRule="atLeast"/>
      <w:ind w:left="567" w:hanging="567"/>
      <w:jc w:val="left"/>
      <w:textAlignment w:val="auto"/>
    </w:pPr>
    <w:rPr>
      <w:rFonts w:cs="Times New Roman"/>
      <w:sz w:val="30"/>
      <w:szCs w:val="20"/>
    </w:rPr>
  </w:style>
  <w:style w:type="paragraph" w:customStyle="1" w:styleId="1565">
    <w:name w:val="x_msonormal"/>
    <w:basedOn w:val="1"/>
    <w:qFormat/>
    <w:uiPriority w:val="0"/>
    <w:pPr>
      <w:adjustRightInd w:val="0"/>
      <w:snapToGrid w:val="0"/>
      <w:spacing w:before="100" w:beforeAutospacing="1" w:after="100" w:afterAutospacing="1" w:line="360" w:lineRule="auto"/>
      <w:ind w:left="1140" w:firstLine="420"/>
    </w:pPr>
  </w:style>
  <w:style w:type="paragraph" w:customStyle="1" w:styleId="1566">
    <w:name w:val="正文小四1.5倍行距"/>
    <w:basedOn w:val="1"/>
    <w:qFormat/>
    <w:uiPriority w:val="0"/>
    <w:pPr>
      <w:adjustRightInd w:val="0"/>
      <w:snapToGrid w:val="0"/>
      <w:spacing w:before="165" w:after="165" w:line="360" w:lineRule="auto"/>
      <w:ind w:left="1140" w:firstLine="200" w:firstLineChars="200"/>
    </w:pPr>
    <w:rPr>
      <w:rFonts w:cs="Times New Roman"/>
      <w:kern w:val="2"/>
    </w:rPr>
  </w:style>
  <w:style w:type="paragraph" w:customStyle="1" w:styleId="1567">
    <w:name w:val="列出段落10"/>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1568">
    <w:name w:val="Char Char101"/>
    <w:basedOn w:val="1"/>
    <w:qFormat/>
    <w:uiPriority w:val="0"/>
    <w:pPr>
      <w:tabs>
        <w:tab w:val="left" w:pos="432"/>
      </w:tabs>
      <w:adjustRightInd w:val="0"/>
      <w:snapToGrid w:val="0"/>
      <w:spacing w:before="165" w:after="165" w:line="360" w:lineRule="auto"/>
      <w:ind w:left="432" w:hanging="432"/>
      <w:jc w:val="center"/>
    </w:pPr>
    <w:rPr>
      <w:rFonts w:ascii="仿宋_GB2312" w:eastAsia="仿宋_GB2312" w:cs="Times New Roman"/>
      <w:kern w:val="2"/>
    </w:rPr>
  </w:style>
  <w:style w:type="paragraph" w:customStyle="1" w:styleId="1569">
    <w:name w:val="文正？"/>
    <w:basedOn w:val="1"/>
    <w:qFormat/>
    <w:uiPriority w:val="0"/>
    <w:pPr>
      <w:adjustRightInd w:val="0"/>
      <w:snapToGrid w:val="0"/>
      <w:spacing w:before="165" w:after="165" w:line="360" w:lineRule="auto"/>
      <w:ind w:left="1140" w:firstLine="420"/>
    </w:pPr>
    <w:rPr>
      <w:rFonts w:ascii="Calibri" w:hAnsi="Calibri" w:cs="Times New Roman"/>
      <w:kern w:val="2"/>
      <w:szCs w:val="21"/>
    </w:rPr>
  </w:style>
  <w:style w:type="paragraph" w:customStyle="1" w:styleId="1570">
    <w:name w:val="Char Char102"/>
    <w:basedOn w:val="1"/>
    <w:qFormat/>
    <w:uiPriority w:val="0"/>
    <w:pPr>
      <w:tabs>
        <w:tab w:val="left" w:pos="432"/>
      </w:tabs>
      <w:adjustRightInd w:val="0"/>
      <w:snapToGrid w:val="0"/>
      <w:spacing w:before="165" w:after="165" w:line="360" w:lineRule="auto"/>
      <w:ind w:left="432" w:hanging="432"/>
      <w:jc w:val="center"/>
    </w:pPr>
    <w:rPr>
      <w:rFonts w:ascii="仿宋_GB2312" w:eastAsia="仿宋_GB2312" w:cs="Times New Roman"/>
      <w:kern w:val="2"/>
    </w:rPr>
  </w:style>
  <w:style w:type="paragraph" w:customStyle="1" w:styleId="1571">
    <w:name w:val="列出段落13"/>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1572">
    <w:name w:val="Char Char3 Char Char Char Char"/>
    <w:basedOn w:val="1"/>
    <w:qFormat/>
    <w:uiPriority w:val="0"/>
    <w:pPr>
      <w:adjustRightInd w:val="0"/>
      <w:snapToGrid w:val="0"/>
      <w:spacing w:before="165" w:after="165" w:line="360" w:lineRule="auto"/>
      <w:ind w:left="1140" w:firstLine="420"/>
    </w:pPr>
    <w:rPr>
      <w:rFonts w:ascii="Times New Roman" w:hAnsi="Times New Roman" w:cs="Times New Roman"/>
      <w:szCs w:val="20"/>
    </w:rPr>
  </w:style>
  <w:style w:type="paragraph" w:customStyle="1" w:styleId="1573">
    <w:name w:val="Pandora"/>
    <w:basedOn w:val="4"/>
    <w:qFormat/>
    <w:uiPriority w:val="0"/>
    <w:pPr>
      <w:keepNext/>
      <w:keepLines w:val="0"/>
      <w:widowControl/>
      <w:numPr>
        <w:ilvl w:val="0"/>
        <w:numId w:val="0"/>
      </w:numPr>
      <w:spacing w:before="600" w:after="60" w:line="240" w:lineRule="auto"/>
      <w:ind w:left="425" w:hanging="425"/>
      <w:jc w:val="left"/>
    </w:pPr>
    <w:rPr>
      <w:rFonts w:ascii="Cambria" w:hAnsi="Cambria" w:eastAsia="黑体" w:cs="Times New Roman"/>
      <w:bCs/>
      <w:kern w:val="32"/>
      <w:sz w:val="44"/>
      <w:szCs w:val="32"/>
    </w:rPr>
  </w:style>
  <w:style w:type="paragraph" w:customStyle="1" w:styleId="1574">
    <w:name w:val="Pandora1.1"/>
    <w:basedOn w:val="65"/>
    <w:qFormat/>
    <w:uiPriority w:val="0"/>
    <w:pPr>
      <w:keepNext/>
      <w:numPr>
        <w:ilvl w:val="1"/>
        <w:numId w:val="143"/>
      </w:numPr>
      <w:spacing w:before="120" w:after="120" w:line="240" w:lineRule="auto"/>
      <w:jc w:val="left"/>
    </w:pPr>
    <w:rPr>
      <w:rFonts w:eastAsia="微软雅黑"/>
      <w:b w:val="0"/>
      <w:iCs/>
      <w:kern w:val="0"/>
      <w:szCs w:val="24"/>
    </w:rPr>
  </w:style>
  <w:style w:type="paragraph" w:customStyle="1" w:styleId="1575">
    <w:name w:val="Pandora1.1.1"/>
    <w:basedOn w:val="6"/>
    <w:qFormat/>
    <w:uiPriority w:val="0"/>
    <w:pPr>
      <w:keepNext/>
      <w:keepLines/>
      <w:widowControl/>
      <w:numPr>
        <w:ilvl w:val="0"/>
        <w:numId w:val="0"/>
      </w:numPr>
      <w:spacing w:before="240" w:after="60" w:line="240" w:lineRule="auto"/>
      <w:ind w:left="425" w:hanging="425"/>
      <w:jc w:val="left"/>
      <w:textAlignment w:val="auto"/>
    </w:pPr>
    <w:rPr>
      <w:rFonts w:cs="Times New Roman"/>
      <w:bCs/>
      <w:kern w:val="0"/>
      <w:sz w:val="30"/>
      <w:szCs w:val="28"/>
    </w:rPr>
  </w:style>
  <w:style w:type="paragraph" w:customStyle="1" w:styleId="1576">
    <w:name w:val="Pandora1.1.1.1"/>
    <w:basedOn w:val="7"/>
    <w:qFormat/>
    <w:uiPriority w:val="0"/>
    <w:pPr>
      <w:keepNext/>
      <w:keepLines/>
      <w:widowControl/>
      <w:numPr>
        <w:ilvl w:val="0"/>
        <w:numId w:val="0"/>
      </w:numPr>
      <w:pBdr>
        <w:top w:val="none" w:color="auto" w:sz="0" w:space="0"/>
        <w:left w:val="none" w:color="auto" w:sz="0" w:space="0"/>
        <w:bottom w:val="none" w:color="auto" w:sz="0" w:space="0"/>
        <w:right w:val="none" w:color="auto" w:sz="0" w:space="0"/>
      </w:pBdr>
      <w:spacing w:before="240" w:after="165"/>
      <w:ind w:left="851" w:hanging="425"/>
      <w:jc w:val="left"/>
    </w:pPr>
    <w:rPr>
      <w:rFonts w:ascii="Cambria" w:hAnsi="Cambria" w:cs="Times New Roman"/>
      <w:b/>
      <w:bCs/>
      <w:iCs w:val="0"/>
      <w:color w:val="auto"/>
      <w:kern w:val="0"/>
      <w:szCs w:val="28"/>
    </w:rPr>
  </w:style>
  <w:style w:type="paragraph" w:customStyle="1" w:styleId="1577">
    <w:name w:val="Pandora1.1.1.1.1"/>
    <w:basedOn w:val="8"/>
    <w:qFormat/>
    <w:uiPriority w:val="0"/>
    <w:pPr>
      <w:keepNext/>
      <w:keepLines/>
      <w:widowControl/>
      <w:numPr>
        <w:ilvl w:val="0"/>
        <w:numId w:val="143"/>
      </w:numPr>
      <w:spacing w:before="240" w:after="60" w:line="240" w:lineRule="auto"/>
      <w:jc w:val="left"/>
    </w:pPr>
    <w:rPr>
      <w:rFonts w:ascii="Cambria" w:hAnsi="Cambria" w:eastAsia="黑体" w:cs="Times New Roman"/>
      <w:bCs/>
      <w:i/>
      <w:iCs/>
      <w:kern w:val="0"/>
      <w:szCs w:val="26"/>
    </w:rPr>
  </w:style>
  <w:style w:type="paragraph" w:customStyle="1" w:styleId="1578">
    <w:name w:val="_标题5"/>
    <w:basedOn w:val="8"/>
    <w:next w:val="1"/>
    <w:qFormat/>
    <w:uiPriority w:val="0"/>
    <w:pPr>
      <w:keepNext/>
      <w:keepLines/>
      <w:widowControl/>
      <w:numPr>
        <w:ilvl w:val="0"/>
        <w:numId w:val="0"/>
      </w:numPr>
      <w:tabs>
        <w:tab w:val="left" w:pos="360"/>
      </w:tabs>
      <w:spacing w:before="280" w:after="290" w:line="377" w:lineRule="auto"/>
      <w:ind w:left="0" w:firstLine="454"/>
      <w:jc w:val="left"/>
    </w:pPr>
    <w:rPr>
      <w:rFonts w:ascii="Arial" w:hAnsi="Arial" w:eastAsia="黑体" w:cs="Times New Roman"/>
      <w:bCs/>
      <w:szCs w:val="28"/>
    </w:rPr>
  </w:style>
  <w:style w:type="paragraph" w:customStyle="1" w:styleId="1579">
    <w:name w:val="_标题6"/>
    <w:basedOn w:val="9"/>
    <w:next w:val="1"/>
    <w:qFormat/>
    <w:uiPriority w:val="0"/>
    <w:pPr>
      <w:keepNext/>
      <w:keepLines/>
      <w:widowControl/>
      <w:numPr>
        <w:ilvl w:val="0"/>
        <w:numId w:val="0"/>
      </w:numPr>
      <w:tabs>
        <w:tab w:val="left" w:pos="360"/>
      </w:tabs>
      <w:spacing w:before="240" w:after="64" w:line="319" w:lineRule="auto"/>
      <w:ind w:left="6185" w:hanging="6185"/>
      <w:jc w:val="left"/>
    </w:pPr>
    <w:rPr>
      <w:rFonts w:eastAsia="黑体"/>
      <w:b w:val="0"/>
      <w:bCs/>
    </w:rPr>
  </w:style>
  <w:style w:type="paragraph" w:customStyle="1" w:styleId="1580">
    <w:name w:val="Normal Bullets"/>
    <w:basedOn w:val="1"/>
    <w:qFormat/>
    <w:uiPriority w:val="0"/>
    <w:pPr>
      <w:numPr>
        <w:ilvl w:val="0"/>
        <w:numId w:val="144"/>
      </w:numPr>
      <w:adjustRightInd w:val="0"/>
      <w:snapToGrid w:val="0"/>
      <w:spacing w:before="165" w:after="165" w:line="360" w:lineRule="auto"/>
      <w:ind w:left="2520"/>
    </w:pPr>
    <w:rPr>
      <w:rFonts w:ascii="Palatino" w:hAnsi="Palatino" w:cs="Times New Roman"/>
      <w:sz w:val="20"/>
    </w:rPr>
  </w:style>
  <w:style w:type="paragraph" w:customStyle="1" w:styleId="1581">
    <w:name w:val="9星号"/>
    <w:basedOn w:val="1"/>
    <w:qFormat/>
    <w:uiPriority w:val="0"/>
    <w:pPr>
      <w:adjustRightInd w:val="0"/>
      <w:snapToGrid w:val="0"/>
      <w:spacing w:before="165" w:after="165" w:line="360" w:lineRule="auto"/>
      <w:ind w:left="420" w:hanging="420"/>
    </w:pPr>
    <w:rPr>
      <w:rFonts w:cs="Times New Roman"/>
      <w:kern w:val="2"/>
    </w:rPr>
  </w:style>
  <w:style w:type="paragraph" w:customStyle="1" w:styleId="1582">
    <w:name w:val="列出段落14"/>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1583">
    <w:name w:val="13"/>
    <w:qFormat/>
    <w:uiPriority w:val="0"/>
    <w:pPr>
      <w:widowControl w:val="0"/>
      <w:jc w:val="both"/>
    </w:pPr>
    <w:rPr>
      <w:rFonts w:ascii="Calibri" w:hAnsi="Calibri" w:eastAsia="宋体" w:cs="Times New Roman"/>
      <w:sz w:val="20"/>
      <w:szCs w:val="20"/>
      <w:lang w:val="en-US" w:eastAsia="zh-CN" w:bidi="ar-SA"/>
    </w:rPr>
  </w:style>
  <w:style w:type="paragraph" w:customStyle="1" w:styleId="1584">
    <w:name w:val="列出段落21"/>
    <w:basedOn w:val="1"/>
    <w:qFormat/>
    <w:uiPriority w:val="0"/>
    <w:pPr>
      <w:adjustRightInd w:val="0"/>
      <w:snapToGrid w:val="0"/>
      <w:spacing w:before="165" w:after="165" w:line="360" w:lineRule="auto"/>
      <w:ind w:left="1140" w:firstLine="200" w:firstLineChars="200"/>
    </w:pPr>
    <w:rPr>
      <w:rFonts w:ascii="Calibri" w:hAnsi="Calibri" w:cs="Times New Roman"/>
      <w:kern w:val="2"/>
      <w:szCs w:val="21"/>
    </w:rPr>
  </w:style>
  <w:style w:type="paragraph" w:customStyle="1" w:styleId="1585">
    <w:name w:val="p17"/>
    <w:basedOn w:val="1"/>
    <w:qFormat/>
    <w:uiPriority w:val="0"/>
    <w:pPr>
      <w:adjustRightInd w:val="0"/>
      <w:snapToGrid w:val="0"/>
      <w:spacing w:before="165" w:after="165" w:line="360" w:lineRule="auto"/>
      <w:ind w:left="1140" w:firstLine="420"/>
    </w:pPr>
    <w:rPr>
      <w:rFonts w:ascii="Calibri" w:hAnsi="Calibri"/>
      <w:szCs w:val="21"/>
    </w:rPr>
  </w:style>
  <w:style w:type="paragraph" w:customStyle="1" w:styleId="1586">
    <w:name w:val="p20"/>
    <w:basedOn w:val="1"/>
    <w:qFormat/>
    <w:uiPriority w:val="0"/>
    <w:pPr>
      <w:adjustRightInd w:val="0"/>
      <w:snapToGrid w:val="0"/>
      <w:spacing w:before="165" w:after="165" w:line="360" w:lineRule="auto"/>
      <w:ind w:left="1140" w:firstLine="420"/>
    </w:pPr>
  </w:style>
  <w:style w:type="character" w:customStyle="1" w:styleId="1587">
    <w:name w:val="占位符文本1"/>
    <w:qFormat/>
    <w:uiPriority w:val="0"/>
    <w:rPr>
      <w:color w:val="808080"/>
    </w:rPr>
  </w:style>
  <w:style w:type="character" w:customStyle="1" w:styleId="1588">
    <w:name w:val="标题 1 Char1"/>
    <w:qFormat/>
    <w:uiPriority w:val="0"/>
    <w:rPr>
      <w:rFonts w:ascii="黑体" w:eastAsia="黑体" w:cs="Times New Roman"/>
      <w:sz w:val="28"/>
      <w:szCs w:val="20"/>
    </w:rPr>
  </w:style>
  <w:style w:type="character" w:customStyle="1" w:styleId="1589">
    <w:name w:val="title_emph1"/>
    <w:qFormat/>
    <w:uiPriority w:val="0"/>
    <w:rPr>
      <w:rFonts w:ascii="Arial" w:hAnsi="Arial" w:cs="Arial"/>
      <w:b/>
      <w:bCs/>
      <w:sz w:val="20"/>
      <w:szCs w:val="20"/>
    </w:rPr>
  </w:style>
  <w:style w:type="character" w:customStyle="1" w:styleId="1590">
    <w:name w:val="正文文本 Char1"/>
    <w:qFormat/>
    <w:uiPriority w:val="0"/>
    <w:rPr>
      <w:rFonts w:ascii="Copperplate Gothic Bold" w:hAnsi="Copperplate Gothic Bold" w:eastAsia="宋体" w:cs="Times New Roman"/>
      <w:sz w:val="28"/>
      <w:szCs w:val="20"/>
    </w:rPr>
  </w:style>
  <w:style w:type="character" w:customStyle="1" w:styleId="1591">
    <w:name w:val="style1"/>
    <w:basedOn w:val="90"/>
    <w:qFormat/>
    <w:uiPriority w:val="0"/>
  </w:style>
  <w:style w:type="character" w:customStyle="1" w:styleId="1592">
    <w:name w:val="spantable1"/>
    <w:qFormat/>
    <w:uiPriority w:val="0"/>
    <w:rPr>
      <w:rFonts w:ascii="ˎ̥" w:hAnsi="ˎ̥"/>
      <w:sz w:val="18"/>
      <w:szCs w:val="18"/>
    </w:rPr>
  </w:style>
  <w:style w:type="character" w:customStyle="1" w:styleId="1593">
    <w:name w:val="Char Char"/>
    <w:qFormat/>
    <w:locked/>
    <w:uiPriority w:val="0"/>
    <w:rPr>
      <w:rFonts w:ascii="宋体" w:eastAsia="宋体"/>
      <w:kern w:val="2"/>
      <w:sz w:val="21"/>
      <w:szCs w:val="21"/>
      <w:lang w:val="en-US" w:eastAsia="zh-CN" w:bidi="ar-SA"/>
    </w:rPr>
  </w:style>
  <w:style w:type="character" w:customStyle="1" w:styleId="1594">
    <w:name w:val="表格内容"/>
    <w:qFormat/>
    <w:uiPriority w:val="0"/>
    <w:rPr>
      <w:sz w:val="24"/>
    </w:rPr>
  </w:style>
  <w:style w:type="character" w:customStyle="1" w:styleId="1595">
    <w:name w:val="style3"/>
    <w:basedOn w:val="90"/>
    <w:qFormat/>
    <w:uiPriority w:val="0"/>
  </w:style>
  <w:style w:type="character" w:customStyle="1" w:styleId="1596">
    <w:name w:val="标题 4 Char Char"/>
    <w:qFormat/>
    <w:uiPriority w:val="0"/>
    <w:rPr>
      <w:rFonts w:ascii="Arial" w:hAnsi="Arial" w:eastAsia="黑体"/>
      <w:b/>
      <w:bCs/>
      <w:kern w:val="2"/>
      <w:sz w:val="28"/>
      <w:szCs w:val="28"/>
      <w:lang w:val="en-US" w:eastAsia="zh-CN" w:bidi="ar-SA"/>
    </w:rPr>
  </w:style>
  <w:style w:type="character" w:customStyle="1" w:styleId="1597">
    <w:name w:val="表格内容 Char"/>
    <w:qFormat/>
    <w:uiPriority w:val="0"/>
    <w:rPr>
      <w:rFonts w:ascii="Calibri" w:hAnsi="Calibri"/>
      <w:kern w:val="2"/>
      <w:sz w:val="24"/>
      <w:szCs w:val="24"/>
      <w:lang w:bidi="ar-SA"/>
    </w:rPr>
  </w:style>
  <w:style w:type="character" w:customStyle="1" w:styleId="1598">
    <w:name w:val="不明显强调1"/>
    <w:qFormat/>
    <w:uiPriority w:val="0"/>
    <w:rPr>
      <w:i/>
      <w:iCs/>
      <w:color w:val="808080"/>
    </w:rPr>
  </w:style>
  <w:style w:type="character" w:customStyle="1" w:styleId="1599">
    <w:name w:val="明显强调1"/>
    <w:qFormat/>
    <w:uiPriority w:val="0"/>
    <w:rPr>
      <w:b/>
      <w:bCs/>
      <w:i/>
      <w:iCs/>
      <w:color w:val="4F81BD"/>
    </w:rPr>
  </w:style>
  <w:style w:type="character" w:customStyle="1" w:styleId="1600">
    <w:name w:val="不明显参考1"/>
    <w:qFormat/>
    <w:uiPriority w:val="0"/>
    <w:rPr>
      <w:smallCaps/>
      <w:color w:val="C0504D"/>
      <w:u w:val="single"/>
    </w:rPr>
  </w:style>
  <w:style w:type="character" w:customStyle="1" w:styleId="1601">
    <w:name w:val="明显参考1"/>
    <w:qFormat/>
    <w:uiPriority w:val="0"/>
    <w:rPr>
      <w:b/>
      <w:bCs/>
      <w:smallCaps/>
      <w:color w:val="C0504D"/>
      <w:spacing w:val="5"/>
      <w:u w:val="single"/>
    </w:rPr>
  </w:style>
  <w:style w:type="character" w:customStyle="1" w:styleId="1602">
    <w:name w:val="样式 加粗"/>
    <w:qFormat/>
    <w:uiPriority w:val="0"/>
    <w:rPr>
      <w:rFonts w:eastAsia="黑体"/>
      <w:b/>
      <w:sz w:val="30"/>
    </w:rPr>
  </w:style>
  <w:style w:type="character" w:customStyle="1" w:styleId="1603">
    <w:name w:val="textfont1"/>
    <w:qFormat/>
    <w:uiPriority w:val="0"/>
    <w:rPr>
      <w:spacing w:val="31680"/>
      <w:sz w:val="26"/>
      <w:szCs w:val="26"/>
    </w:rPr>
  </w:style>
  <w:style w:type="character" w:customStyle="1" w:styleId="1604">
    <w:name w:val="m1"/>
    <w:qFormat/>
    <w:uiPriority w:val="0"/>
    <w:rPr>
      <w:color w:val="0000FF"/>
    </w:rPr>
  </w:style>
  <w:style w:type="character" w:customStyle="1" w:styleId="1605">
    <w:name w:val="pi1"/>
    <w:qFormat/>
    <w:uiPriority w:val="0"/>
    <w:rPr>
      <w:color w:val="0000FF"/>
    </w:rPr>
  </w:style>
  <w:style w:type="character" w:customStyle="1" w:styleId="1606">
    <w:name w:val="ns1"/>
    <w:qFormat/>
    <w:uiPriority w:val="0"/>
    <w:rPr>
      <w:color w:val="FF0000"/>
    </w:rPr>
  </w:style>
  <w:style w:type="character" w:customStyle="1" w:styleId="1607">
    <w:name w:val="tx1"/>
    <w:qFormat/>
    <w:uiPriority w:val="0"/>
    <w:rPr>
      <w:b/>
      <w:bCs/>
    </w:rPr>
  </w:style>
  <w:style w:type="character" w:customStyle="1" w:styleId="1608">
    <w:name w:val="title-blue"/>
    <w:qFormat/>
    <w:uiPriority w:val="0"/>
  </w:style>
  <w:style w:type="character" w:customStyle="1" w:styleId="1609">
    <w:name w:val="point_normal1"/>
    <w:qFormat/>
    <w:uiPriority w:val="0"/>
    <w:rPr>
      <w:rFonts w:ascii="Arial" w:hAnsi="Arial" w:cs="Arial"/>
      <w:sz w:val="22"/>
      <w:szCs w:val="22"/>
    </w:rPr>
  </w:style>
  <w:style w:type="character" w:customStyle="1" w:styleId="1610">
    <w:name w:val="正文缩进（首行缩进两字） Char"/>
    <w:qFormat/>
    <w:uiPriority w:val="0"/>
    <w:rPr>
      <w:rFonts w:eastAsia="宋体"/>
      <w:kern w:val="2"/>
      <w:sz w:val="21"/>
      <w:lang w:val="en-US" w:eastAsia="zh-CN" w:bidi="ar-SA"/>
    </w:rPr>
  </w:style>
  <w:style w:type="character" w:customStyle="1" w:styleId="1611">
    <w:name w:val="正文首行缩进 Char Char Char Char Char Char Char Char Char Char Char Char Char Char Char Char Char Char Char Char Char2"/>
    <w:qFormat/>
    <w:uiPriority w:val="0"/>
    <w:rPr>
      <w:rFonts w:eastAsia="宋体"/>
      <w:kern w:val="2"/>
      <w:sz w:val="24"/>
      <w:szCs w:val="24"/>
      <w:lang w:val="en-US" w:eastAsia="zh-CN" w:bidi="ar-SA"/>
    </w:rPr>
  </w:style>
  <w:style w:type="character" w:customStyle="1" w:styleId="1612">
    <w:name w:val="正文缩进（首行缩进两字） Char1"/>
    <w:qFormat/>
    <w:uiPriority w:val="0"/>
    <w:rPr>
      <w:rFonts w:eastAsia="宋体"/>
      <w:kern w:val="2"/>
      <w:sz w:val="21"/>
      <w:lang w:val="en-US" w:eastAsia="zh-CN" w:bidi="ar-SA"/>
    </w:rPr>
  </w:style>
  <w:style w:type="character" w:customStyle="1" w:styleId="1613">
    <w:name w:val="正文缩进1 Char3"/>
    <w:qFormat/>
    <w:uiPriority w:val="0"/>
    <w:rPr>
      <w:rFonts w:eastAsia="宋体"/>
      <w:kern w:val="2"/>
      <w:sz w:val="21"/>
      <w:lang w:val="en-US" w:eastAsia="zh-CN" w:bidi="ar-SA"/>
    </w:rPr>
  </w:style>
  <w:style w:type="character" w:customStyle="1" w:styleId="1614">
    <w:name w:val="正文首行缩进 Char Char Char Char Char Char Char Char Char Char Char Char Char Char Char Char Char Char Char Char Char Char1"/>
    <w:qFormat/>
    <w:uiPriority w:val="0"/>
    <w:rPr>
      <w:rFonts w:ascii="Times New Roman" w:hAnsi="Times New Roman" w:eastAsia="宋体" w:cs="Times New Roman"/>
      <w:sz w:val="24"/>
      <w:szCs w:val="24"/>
    </w:rPr>
  </w:style>
  <w:style w:type="character" w:customStyle="1" w:styleId="1615">
    <w:name w:val="themebody1"/>
    <w:qFormat/>
    <w:uiPriority w:val="0"/>
    <w:rPr>
      <w:color w:val="FFFFFF"/>
    </w:rPr>
  </w:style>
  <w:style w:type="character" w:customStyle="1" w:styleId="1616">
    <w:name w:val="figurecharchar"/>
    <w:qFormat/>
    <w:uiPriority w:val="0"/>
  </w:style>
  <w:style w:type="character" w:customStyle="1" w:styleId="1617">
    <w:name w:val="title-blue1"/>
    <w:qFormat/>
    <w:uiPriority w:val="0"/>
    <w:rPr>
      <w:rFonts w:ascii="Verdana" w:hAnsi="Verdana"/>
      <w:b/>
      <w:bCs/>
      <w:color w:val="CC3300"/>
      <w:sz w:val="21"/>
      <w:szCs w:val="21"/>
      <w:u w:val="none"/>
    </w:rPr>
  </w:style>
  <w:style w:type="character" w:customStyle="1" w:styleId="1618">
    <w:name w:val="样式2 Char"/>
    <w:qFormat/>
    <w:uiPriority w:val="0"/>
    <w:rPr>
      <w:rFonts w:ascii="宋体" w:eastAsia="宋体" w:cs="Times New Roman"/>
      <w:b/>
      <w:bCs/>
      <w:kern w:val="2"/>
      <w:sz w:val="32"/>
      <w:szCs w:val="32"/>
    </w:rPr>
  </w:style>
  <w:style w:type="character" w:customStyle="1" w:styleId="1619">
    <w:name w:val="正文缩进 Char Char Char Char Char Char Char"/>
    <w:qFormat/>
    <w:uiPriority w:val="0"/>
    <w:rPr>
      <w:rFonts w:eastAsia="宋体"/>
      <w:kern w:val="2"/>
      <w:sz w:val="21"/>
      <w:szCs w:val="24"/>
      <w:lang w:val="en-US" w:eastAsia="zh-CN" w:bidi="ar-SA"/>
    </w:rPr>
  </w:style>
  <w:style w:type="character" w:customStyle="1" w:styleId="1620">
    <w:name w:val="重点"/>
    <w:qFormat/>
    <w:uiPriority w:val="0"/>
    <w:rPr>
      <w:rFonts w:ascii="Arial" w:hAnsi="Arial" w:eastAsia="黑体"/>
    </w:rPr>
  </w:style>
  <w:style w:type="character" w:customStyle="1" w:styleId="1621">
    <w:name w:val="My正文 Char Char"/>
    <w:qFormat/>
    <w:uiPriority w:val="0"/>
    <w:rPr>
      <w:rFonts w:ascii="Arial" w:hAnsi="Arial" w:eastAsia="宋体" w:cs="Times New Roman"/>
      <w:kern w:val="0"/>
      <w:sz w:val="24"/>
      <w:szCs w:val="20"/>
    </w:rPr>
  </w:style>
  <w:style w:type="character" w:customStyle="1" w:styleId="1622">
    <w:name w:val="普通文字1 Char1"/>
    <w:qFormat/>
    <w:uiPriority w:val="0"/>
    <w:rPr>
      <w:rFonts w:ascii="宋体" w:eastAsia="宋体" w:cs="Times New Roman"/>
      <w:szCs w:val="20"/>
    </w:rPr>
  </w:style>
  <w:style w:type="character" w:customStyle="1" w:styleId="1623">
    <w:name w:val="普通文字1 Char2"/>
    <w:qFormat/>
    <w:uiPriority w:val="0"/>
    <w:rPr>
      <w:rFonts w:ascii="宋体" w:eastAsia="宋体" w:cs="Times New Roman"/>
      <w:szCs w:val="20"/>
    </w:rPr>
  </w:style>
  <w:style w:type="character" w:customStyle="1" w:styleId="1624">
    <w:name w:val="Highlighted Variable"/>
    <w:qFormat/>
    <w:uiPriority w:val="0"/>
    <w:rPr>
      <w:rFonts w:ascii="Book Antiqua" w:hAnsi="Book Antiqua"/>
      <w:color w:val="0000FF"/>
    </w:rPr>
  </w:style>
  <w:style w:type="character" w:customStyle="1" w:styleId="1625">
    <w:name w:val="docemphstrong"/>
    <w:qFormat/>
    <w:uiPriority w:val="0"/>
    <w:rPr>
      <w:rFonts w:ascii="Tahoma" w:hAnsi="Tahoma" w:eastAsia="宋体"/>
      <w:kern w:val="2"/>
      <w:sz w:val="24"/>
      <w:lang w:val="en-US" w:eastAsia="zh-CN" w:bidi="ar-SA"/>
    </w:rPr>
  </w:style>
  <w:style w:type="character" w:customStyle="1" w:styleId="1626">
    <w:name w:val="标题  4 Char"/>
    <w:qFormat/>
    <w:uiPriority w:val="0"/>
    <w:rPr>
      <w:rFonts w:eastAsia="宋体"/>
      <w:b/>
      <w:kern w:val="2"/>
      <w:sz w:val="28"/>
      <w:lang w:val="en-US" w:eastAsia="zh-CN" w:bidi="ar-SA"/>
    </w:rPr>
  </w:style>
  <w:style w:type="character" w:customStyle="1" w:styleId="1627">
    <w:name w:val="news-121"/>
    <w:qFormat/>
    <w:uiPriority w:val="0"/>
  </w:style>
  <w:style w:type="character" w:customStyle="1" w:styleId="1628">
    <w:name w:val="style11"/>
    <w:qFormat/>
    <w:uiPriority w:val="0"/>
  </w:style>
  <w:style w:type="character" w:customStyle="1" w:styleId="1629">
    <w:name w:val="style4"/>
    <w:qFormat/>
    <w:uiPriority w:val="0"/>
  </w:style>
  <w:style w:type="character" w:customStyle="1" w:styleId="1630">
    <w:name w:val="style6"/>
    <w:qFormat/>
    <w:uiPriority w:val="0"/>
  </w:style>
  <w:style w:type="character" w:customStyle="1" w:styleId="1631">
    <w:name w:val="style7"/>
    <w:qFormat/>
    <w:uiPriority w:val="0"/>
  </w:style>
  <w:style w:type="character" w:customStyle="1" w:styleId="1632">
    <w:name w:val="正文文本 Char Char Char Char Char Char Char Char Char"/>
    <w:qFormat/>
    <w:uiPriority w:val="0"/>
    <w:rPr>
      <w:rFonts w:ascii="Times New Roman" w:hAnsi="Times New Roman" w:eastAsia="宋体" w:cs="Times New Roman"/>
      <w:sz w:val="24"/>
      <w:szCs w:val="24"/>
    </w:rPr>
  </w:style>
  <w:style w:type="character" w:customStyle="1" w:styleId="1633">
    <w:name w:val="title_emphlight1"/>
    <w:qFormat/>
    <w:uiPriority w:val="0"/>
    <w:rPr>
      <w:rFonts w:ascii="Arial" w:hAnsi="Arial" w:cs="Arial"/>
      <w:b/>
      <w:bCs/>
      <w:color w:val="666666"/>
      <w:sz w:val="18"/>
      <w:szCs w:val="18"/>
    </w:rPr>
  </w:style>
  <w:style w:type="character" w:customStyle="1" w:styleId="1634">
    <w:name w:val="Table Text Char"/>
    <w:qFormat/>
    <w:uiPriority w:val="0"/>
    <w:rPr>
      <w:rFonts w:ascii="Arial" w:hAnsi="Arial" w:eastAsia="宋体"/>
      <w:sz w:val="18"/>
      <w:lang w:val="en-US" w:eastAsia="zh-CN" w:bidi="ar-SA"/>
    </w:rPr>
  </w:style>
  <w:style w:type="character" w:customStyle="1" w:styleId="1635">
    <w:name w:val="Table Text Char Char"/>
    <w:qFormat/>
    <w:uiPriority w:val="0"/>
    <w:rPr>
      <w:rFonts w:ascii="Arial" w:hAnsi="Arial" w:eastAsia="宋体" w:cs="Arial"/>
      <w:kern w:val="2"/>
      <w:sz w:val="18"/>
      <w:szCs w:val="21"/>
      <w:lang w:val="en-US" w:eastAsia="zh-CN" w:bidi="ar-SA"/>
    </w:rPr>
  </w:style>
  <w:style w:type="character" w:customStyle="1" w:styleId="1636">
    <w:name w:val="styletemp1"/>
    <w:qFormat/>
    <w:uiPriority w:val="0"/>
    <w:rPr>
      <w:color w:val="282828"/>
      <w:spacing w:val="15"/>
      <w:sz w:val="18"/>
      <w:szCs w:val="18"/>
    </w:rPr>
  </w:style>
  <w:style w:type="character" w:customStyle="1" w:styleId="1637">
    <w:name w:val="chyperlink1"/>
    <w:qFormat/>
    <w:uiPriority w:val="0"/>
    <w:rPr>
      <w:color w:val="0076CC"/>
      <w:shd w:val="clear" w:color="auto" w:fill="FFFFFF"/>
    </w:rPr>
  </w:style>
  <w:style w:type="character" w:customStyle="1" w:styleId="1638">
    <w:name w:val="h1b2"/>
    <w:qFormat/>
    <w:uiPriority w:val="0"/>
    <w:rPr>
      <w:b/>
      <w:bCs/>
      <w:sz w:val="21"/>
      <w:szCs w:val="21"/>
    </w:rPr>
  </w:style>
  <w:style w:type="character" w:customStyle="1" w:styleId="1639">
    <w:name w:val="zhenwen"/>
    <w:qFormat/>
    <w:uiPriority w:val="0"/>
  </w:style>
  <w:style w:type="character" w:customStyle="1" w:styleId="1640">
    <w:name w:val="标题 3 Char Char"/>
    <w:qFormat/>
    <w:uiPriority w:val="0"/>
    <w:rPr>
      <w:rFonts w:ascii="宋体" w:eastAsia="宋体"/>
      <w:b/>
      <w:kern w:val="2"/>
      <w:sz w:val="28"/>
      <w:szCs w:val="32"/>
      <w:lang w:val="en-US" w:eastAsia="zh-CN" w:bidi="ar-SA"/>
    </w:rPr>
  </w:style>
  <w:style w:type="character" w:customStyle="1" w:styleId="1641">
    <w:name w:val="msonormal"/>
    <w:qFormat/>
    <w:uiPriority w:val="0"/>
  </w:style>
  <w:style w:type="character" w:customStyle="1" w:styleId="1642">
    <w:name w:val="p9black1"/>
    <w:qFormat/>
    <w:uiPriority w:val="0"/>
    <w:rPr>
      <w:color w:val="000000"/>
      <w:spacing w:val="480"/>
      <w:sz w:val="18"/>
      <w:szCs w:val="18"/>
    </w:rPr>
  </w:style>
  <w:style w:type="character" w:customStyle="1" w:styleId="1643">
    <w:name w:val="加粗"/>
    <w:qFormat/>
    <w:uiPriority w:val="0"/>
    <w:rPr>
      <w:b/>
    </w:rPr>
  </w:style>
  <w:style w:type="character" w:customStyle="1" w:styleId="1644">
    <w:name w:val="标题 6 Char2"/>
    <w:qFormat/>
    <w:uiPriority w:val="0"/>
    <w:rPr>
      <w:rFonts w:ascii="Arial" w:hAnsi="Arial" w:eastAsia="黑体"/>
      <w:kern w:val="2"/>
      <w:sz w:val="24"/>
      <w:lang w:val="en-US" w:eastAsia="zh-CN" w:bidi="ar-SA"/>
    </w:rPr>
  </w:style>
  <w:style w:type="character" w:customStyle="1" w:styleId="1645">
    <w:name w:val="themebody"/>
    <w:qFormat/>
    <w:uiPriority w:val="0"/>
  </w:style>
  <w:style w:type="character" w:customStyle="1" w:styleId="1646">
    <w:name w:val="No Spacing Char"/>
    <w:qFormat/>
    <w:uiPriority w:val="0"/>
    <w:rPr>
      <w:rFonts w:ascii="Calibri" w:hAnsi="Calibri" w:eastAsia="宋体" w:cs="黑体"/>
      <w:kern w:val="2"/>
      <w:sz w:val="22"/>
      <w:szCs w:val="22"/>
      <w:lang w:val="en-US" w:eastAsia="zh-CN" w:bidi="ar-SA"/>
    </w:rPr>
  </w:style>
  <w:style w:type="character" w:customStyle="1" w:styleId="1647">
    <w:name w:val="正文缩进1 Char4"/>
    <w:qFormat/>
    <w:uiPriority w:val="0"/>
    <w:rPr>
      <w:rFonts w:eastAsia="宋体"/>
      <w:kern w:val="2"/>
      <w:sz w:val="21"/>
      <w:lang w:val="en-US" w:eastAsia="zh-CN" w:bidi="ar-SA"/>
    </w:rPr>
  </w:style>
  <w:style w:type="character" w:customStyle="1" w:styleId="1648">
    <w:name w:val="正文缩进（首行缩进两字） Char2"/>
    <w:qFormat/>
    <w:uiPriority w:val="0"/>
    <w:rPr>
      <w:rFonts w:eastAsia="宋体"/>
      <w:kern w:val="2"/>
      <w:sz w:val="21"/>
      <w:lang w:val="en-US" w:eastAsia="zh-CN" w:bidi="ar-SA"/>
    </w:rPr>
  </w:style>
  <w:style w:type="character" w:customStyle="1" w:styleId="1649">
    <w:name w:val="Ò³Ã¼ Char1"/>
    <w:qFormat/>
    <w:uiPriority w:val="0"/>
    <w:rPr>
      <w:rFonts w:eastAsia="宋体"/>
      <w:sz w:val="18"/>
      <w:szCs w:val="18"/>
      <w:lang w:val="en-US" w:eastAsia="zh-CN" w:bidi="ar-SA"/>
    </w:rPr>
  </w:style>
  <w:style w:type="character" w:customStyle="1" w:styleId="1650">
    <w:name w:val="txt1"/>
    <w:qFormat/>
    <w:uiPriority w:val="0"/>
    <w:rPr>
      <w:rFonts w:ascii="宋体" w:eastAsia="宋体"/>
      <w:spacing w:val="360"/>
      <w:sz w:val="22"/>
      <w:szCs w:val="22"/>
      <w:u w:val="none"/>
    </w:rPr>
  </w:style>
  <w:style w:type="character" w:customStyle="1" w:styleId="1651">
    <w:name w:val="普通文字1 Char3"/>
    <w:qFormat/>
    <w:uiPriority w:val="0"/>
    <w:rPr>
      <w:rFonts w:ascii="宋体" w:eastAsia="宋体" w:cs="Times New Roman"/>
      <w:szCs w:val="20"/>
    </w:rPr>
  </w:style>
  <w:style w:type="character" w:customStyle="1" w:styleId="1652">
    <w:name w:val="glossaryitem"/>
    <w:qFormat/>
    <w:uiPriority w:val="0"/>
    <w:rPr>
      <w:u w:val="none"/>
    </w:rPr>
  </w:style>
  <w:style w:type="character" w:customStyle="1" w:styleId="1653">
    <w:name w:val="Numbered List Char1"/>
    <w:qFormat/>
    <w:uiPriority w:val="0"/>
    <w:rPr>
      <w:rFonts w:ascii="Arial" w:hAnsi="Arial" w:eastAsia="黑体"/>
      <w:b/>
      <w:bCs/>
      <w:kern w:val="2"/>
      <w:sz w:val="28"/>
      <w:szCs w:val="28"/>
    </w:rPr>
  </w:style>
  <w:style w:type="character" w:customStyle="1" w:styleId="1654">
    <w:name w:val="Heading 1 Char"/>
    <w:qFormat/>
    <w:locked/>
    <w:uiPriority w:val="0"/>
    <w:rPr>
      <w:rFonts w:eastAsia="黑体"/>
      <w:b/>
      <w:bCs/>
      <w:kern w:val="44"/>
      <w:sz w:val="40"/>
      <w:szCs w:val="40"/>
      <w:lang w:bidi="ar-SA"/>
    </w:rPr>
  </w:style>
  <w:style w:type="character" w:customStyle="1" w:styleId="1655">
    <w:name w:val="Heading 2 Char"/>
    <w:qFormat/>
    <w:locked/>
    <w:uiPriority w:val="0"/>
    <w:rPr>
      <w:rFonts w:eastAsia="黑体"/>
      <w:bCs/>
      <w:sz w:val="32"/>
      <w:szCs w:val="32"/>
      <w:lang w:bidi="ar-SA"/>
    </w:rPr>
  </w:style>
  <w:style w:type="character" w:customStyle="1" w:styleId="1656">
    <w:name w:val="Heading 3 Char"/>
    <w:qFormat/>
    <w:locked/>
    <w:uiPriority w:val="0"/>
    <w:rPr>
      <w:rFonts w:eastAsia="黑体"/>
      <w:bCs/>
      <w:sz w:val="30"/>
      <w:szCs w:val="28"/>
      <w:lang w:bidi="ar-SA"/>
    </w:rPr>
  </w:style>
  <w:style w:type="character" w:customStyle="1" w:styleId="1657">
    <w:name w:val="Heading 5 Char"/>
    <w:qFormat/>
    <w:locked/>
    <w:uiPriority w:val="0"/>
    <w:rPr>
      <w:rFonts w:eastAsia="黑体"/>
      <w:bCs/>
      <w:sz w:val="24"/>
      <w:szCs w:val="28"/>
      <w:lang w:bidi="ar-SA"/>
    </w:rPr>
  </w:style>
  <w:style w:type="character" w:customStyle="1" w:styleId="1658">
    <w:name w:val="Heading 6 Char"/>
    <w:qFormat/>
    <w:locked/>
    <w:uiPriority w:val="0"/>
    <w:rPr>
      <w:rFonts w:eastAsia="黑体"/>
      <w:bCs/>
      <w:sz w:val="24"/>
      <w:szCs w:val="24"/>
      <w:lang w:bidi="ar-SA"/>
    </w:rPr>
  </w:style>
  <w:style w:type="character" w:customStyle="1" w:styleId="1659">
    <w:name w:val="Heading 8 Char"/>
    <w:qFormat/>
    <w:locked/>
    <w:uiPriority w:val="0"/>
    <w:rPr>
      <w:rFonts w:ascii="Arial" w:hAnsi="Arial" w:eastAsia="黑体"/>
      <w:sz w:val="24"/>
      <w:szCs w:val="24"/>
      <w:lang w:bidi="ar-SA"/>
    </w:rPr>
  </w:style>
  <w:style w:type="character" w:customStyle="1" w:styleId="1660">
    <w:name w:val="Heading 9 Char"/>
    <w:qFormat/>
    <w:locked/>
    <w:uiPriority w:val="0"/>
    <w:rPr>
      <w:rFonts w:ascii="Arial" w:hAnsi="Arial" w:eastAsia="黑体"/>
      <w:szCs w:val="21"/>
      <w:lang w:bidi="ar-SA"/>
    </w:rPr>
  </w:style>
  <w:style w:type="character" w:customStyle="1" w:styleId="1661">
    <w:name w:val="正文首行缩进 Char Char Char Char Char Char Char Char Char Char Char Char Char Char Char Char Char Char Char Char Char4"/>
    <w:qFormat/>
    <w:uiPriority w:val="0"/>
    <w:rPr>
      <w:rFonts w:eastAsia="宋体"/>
      <w:kern w:val="2"/>
      <w:sz w:val="24"/>
      <w:lang w:val="en-US" w:eastAsia="zh-CN" w:bidi="ar-SA"/>
    </w:rPr>
  </w:style>
  <w:style w:type="character" w:customStyle="1" w:styleId="1662">
    <w:name w:val="普通文字1 Char4"/>
    <w:qFormat/>
    <w:uiPriority w:val="0"/>
    <w:rPr>
      <w:rFonts w:ascii="宋体" w:eastAsia="宋体"/>
      <w:kern w:val="2"/>
      <w:sz w:val="21"/>
      <w:lang w:val="en-US" w:eastAsia="zh-CN" w:bidi="ar-SA"/>
    </w:rPr>
  </w:style>
  <w:style w:type="character" w:customStyle="1" w:styleId="1663">
    <w:name w:val="消息标题号"/>
    <w:qFormat/>
    <w:uiPriority w:val="0"/>
    <w:rPr>
      <w:rFonts w:ascii="Arial Black" w:hAnsi="Arial Black" w:eastAsia="黑体"/>
      <w:b/>
      <w:bCs/>
      <w:sz w:val="21"/>
      <w:lang w:eastAsia="zh-CN"/>
    </w:rPr>
  </w:style>
  <w:style w:type="character" w:customStyle="1" w:styleId="1664">
    <w:name w:val="b1"/>
    <w:qFormat/>
    <w:uiPriority w:val="0"/>
    <w:rPr>
      <w:rFonts w:ascii="Courier New" w:hAnsi="Courier New" w:cs="Courier New"/>
      <w:b/>
      <w:bCs/>
      <w:color w:val="FF0000"/>
      <w:u w:val="none"/>
    </w:rPr>
  </w:style>
  <w:style w:type="character" w:customStyle="1" w:styleId="1665">
    <w:name w:val="Char Char3"/>
    <w:qFormat/>
    <w:uiPriority w:val="0"/>
    <w:rPr>
      <w:rFonts w:eastAsia="宋体"/>
      <w:kern w:val="2"/>
      <w:sz w:val="24"/>
      <w:szCs w:val="24"/>
      <w:lang w:val="en-US" w:eastAsia="zh-CN" w:bidi="ar-SA"/>
    </w:rPr>
  </w:style>
  <w:style w:type="character" w:customStyle="1" w:styleId="1666">
    <w:name w:val="Char Char4"/>
    <w:qFormat/>
    <w:uiPriority w:val="0"/>
    <w:rPr>
      <w:rFonts w:eastAsia="宋体"/>
      <w:kern w:val="2"/>
      <w:sz w:val="21"/>
      <w:lang w:val="en-US" w:eastAsia="zh-CN" w:bidi="ar-SA"/>
    </w:rPr>
  </w:style>
  <w:style w:type="character" w:customStyle="1" w:styleId="1667">
    <w:name w:val="Char Char14"/>
    <w:qFormat/>
    <w:uiPriority w:val="0"/>
    <w:rPr>
      <w:rFonts w:ascii="Times New Roman" w:hAnsi="Times New Roman" w:eastAsia="宋体" w:cs="Times New Roman"/>
      <w:szCs w:val="24"/>
      <w:shd w:val="clear" w:color="auto" w:fill="000080"/>
    </w:rPr>
  </w:style>
  <w:style w:type="character" w:customStyle="1" w:styleId="1668">
    <w:name w:val="bold1"/>
    <w:qFormat/>
    <w:uiPriority w:val="0"/>
    <w:rPr>
      <w:b/>
      <w:bCs/>
    </w:rPr>
  </w:style>
  <w:style w:type="character" w:customStyle="1" w:styleId="1669">
    <w:name w:val="标题 3 Char Char Char Char Char Char"/>
    <w:qFormat/>
    <w:uiPriority w:val="0"/>
    <w:rPr>
      <w:rFonts w:eastAsia="宋体"/>
      <w:b/>
      <w:bCs/>
      <w:kern w:val="2"/>
      <w:sz w:val="32"/>
      <w:szCs w:val="32"/>
      <w:lang w:val="en-US" w:eastAsia="zh-CN" w:bidi="ar-SA"/>
    </w:rPr>
  </w:style>
  <w:style w:type="character" w:customStyle="1" w:styleId="1670">
    <w:name w:val="Char Char1"/>
    <w:qFormat/>
    <w:locked/>
    <w:uiPriority w:val="0"/>
    <w:rPr>
      <w:rFonts w:ascii="Cambria" w:hAnsi="Cambria" w:eastAsia="宋体"/>
      <w:b/>
      <w:bCs/>
      <w:kern w:val="2"/>
      <w:sz w:val="32"/>
      <w:szCs w:val="32"/>
      <w:lang w:val="en-US" w:eastAsia="zh-CN" w:bidi="ar-SA"/>
    </w:rPr>
  </w:style>
  <w:style w:type="character" w:customStyle="1" w:styleId="1671">
    <w:name w:val="Char Char9"/>
    <w:qFormat/>
    <w:uiPriority w:val="0"/>
    <w:rPr>
      <w:rFonts w:ascii="Times New Roman" w:hAnsi="Times New Roman"/>
      <w:b/>
      <w:bCs/>
      <w:kern w:val="2"/>
      <w:sz w:val="32"/>
      <w:szCs w:val="32"/>
    </w:rPr>
  </w:style>
  <w:style w:type="character" w:customStyle="1" w:styleId="1672">
    <w:name w:val="Char Char6"/>
    <w:qFormat/>
    <w:uiPriority w:val="0"/>
    <w:rPr>
      <w:rFonts w:eastAsia="宋体"/>
      <w:b/>
      <w:bCs/>
      <w:kern w:val="44"/>
      <w:sz w:val="44"/>
      <w:szCs w:val="44"/>
      <w:lang w:val="en-US" w:eastAsia="zh-CN" w:bidi="ar-SA"/>
    </w:rPr>
  </w:style>
  <w:style w:type="character" w:customStyle="1" w:styleId="1673">
    <w:name w:val="Char Char5"/>
    <w:qFormat/>
    <w:uiPriority w:val="0"/>
    <w:rPr>
      <w:rFonts w:ascii="Arial" w:hAnsi="Arial" w:eastAsia="黑体"/>
      <w:b/>
      <w:bCs/>
      <w:kern w:val="2"/>
      <w:sz w:val="32"/>
      <w:szCs w:val="32"/>
      <w:lang w:val="en-US" w:eastAsia="zh-CN" w:bidi="ar-SA"/>
    </w:rPr>
  </w:style>
  <w:style w:type="character" w:customStyle="1" w:styleId="1674">
    <w:name w:val="14pixword"/>
    <w:qFormat/>
    <w:uiPriority w:val="0"/>
  </w:style>
  <w:style w:type="character" w:customStyle="1" w:styleId="1675">
    <w:name w:val="批注文字 Char1"/>
    <w:qFormat/>
    <w:uiPriority w:val="0"/>
  </w:style>
  <w:style w:type="character" w:customStyle="1" w:styleId="1676">
    <w:name w:val="paragraph1 Char"/>
    <w:qFormat/>
    <w:uiPriority w:val="0"/>
    <w:rPr>
      <w:rFonts w:eastAsia="宋体"/>
      <w:kern w:val="2"/>
      <w:sz w:val="24"/>
      <w:szCs w:val="24"/>
      <w:lang w:val="en-US" w:eastAsia="zh-CN" w:bidi="ar-SA"/>
    </w:rPr>
  </w:style>
  <w:style w:type="character" w:customStyle="1" w:styleId="1677">
    <w:name w:val="number1 Char"/>
    <w:qFormat/>
    <w:uiPriority w:val="0"/>
    <w:rPr>
      <w:rFonts w:eastAsia="宋体"/>
      <w:kern w:val="2"/>
      <w:sz w:val="24"/>
      <w:szCs w:val="24"/>
      <w:lang w:val="en-US" w:eastAsia="zh-CN" w:bidi="ar-SA"/>
    </w:rPr>
  </w:style>
  <w:style w:type="character" w:customStyle="1" w:styleId="1678">
    <w:name w:val="Char Char2"/>
    <w:qFormat/>
    <w:uiPriority w:val="0"/>
    <w:rPr>
      <w:kern w:val="2"/>
      <w:sz w:val="21"/>
      <w:szCs w:val="24"/>
    </w:rPr>
  </w:style>
  <w:style w:type="character" w:customStyle="1" w:styleId="1679">
    <w:name w:val="para1"/>
    <w:qFormat/>
    <w:uiPriority w:val="0"/>
    <w:rPr>
      <w:rFonts w:ascii="Arial" w:hAnsi="Arial" w:cs="Arial"/>
      <w:sz w:val="20"/>
      <w:szCs w:val="20"/>
    </w:rPr>
  </w:style>
  <w:style w:type="character" w:customStyle="1" w:styleId="1680">
    <w:name w:val="正文缩进 Char2 Char Char"/>
    <w:qFormat/>
    <w:uiPriority w:val="0"/>
    <w:rPr>
      <w:rFonts w:ascii="Calibri" w:hAnsi="Calibri" w:eastAsia="宋体" w:cs="Times New Roman"/>
      <w:kern w:val="0"/>
      <w:sz w:val="22"/>
    </w:rPr>
  </w:style>
  <w:style w:type="character" w:customStyle="1" w:styleId="1681">
    <w:name w:val="样式一"/>
    <w:qFormat/>
    <w:uiPriority w:val="0"/>
    <w:rPr>
      <w:rFonts w:ascii="宋体"/>
      <w:b/>
      <w:bCs/>
      <w:color w:val="000000"/>
      <w:sz w:val="36"/>
    </w:rPr>
  </w:style>
  <w:style w:type="character" w:customStyle="1" w:styleId="1682">
    <w:name w:val="样式二"/>
    <w:qFormat/>
    <w:uiPriority w:val="0"/>
    <w:rPr>
      <w:rFonts w:ascii="宋体"/>
      <w:b/>
      <w:bCs/>
      <w:color w:val="000000"/>
      <w:sz w:val="36"/>
    </w:rPr>
  </w:style>
  <w:style w:type="character" w:customStyle="1" w:styleId="1683">
    <w:name w:val="A4"/>
    <w:qFormat/>
    <w:uiPriority w:val="0"/>
    <w:rPr>
      <w:color w:val="221E1F"/>
      <w:sz w:val="20"/>
    </w:rPr>
  </w:style>
  <w:style w:type="character" w:customStyle="1" w:styleId="1684">
    <w:name w:val="apple-style-span"/>
    <w:basedOn w:val="90"/>
    <w:qFormat/>
    <w:uiPriority w:val="0"/>
  </w:style>
  <w:style w:type="character" w:customStyle="1" w:styleId="1685">
    <w:name w:val="符号2 Char Char"/>
    <w:qFormat/>
    <w:uiPriority w:val="0"/>
    <w:rPr>
      <w:rFonts w:ascii="Calibri" w:hAnsi="Calibri"/>
      <w:sz w:val="24"/>
      <w:szCs w:val="24"/>
    </w:rPr>
  </w:style>
  <w:style w:type="character" w:customStyle="1" w:styleId="1686">
    <w:name w:val="首行缩进:  0.85 厘米 Char Char"/>
    <w:qFormat/>
    <w:uiPriority w:val="0"/>
    <w:rPr>
      <w:rFonts w:cs="宋体"/>
      <w:sz w:val="24"/>
      <w:lang w:bidi="en-US"/>
    </w:rPr>
  </w:style>
  <w:style w:type="character" w:customStyle="1" w:styleId="1687">
    <w:name w:val="题注 Char1"/>
    <w:qFormat/>
    <w:uiPriority w:val="0"/>
    <w:rPr>
      <w:b/>
      <w:kern w:val="2"/>
      <w:sz w:val="21"/>
    </w:rPr>
  </w:style>
  <w:style w:type="character" w:customStyle="1" w:styleId="1688">
    <w:name w:val="p9l1"/>
    <w:qFormat/>
    <w:uiPriority w:val="0"/>
  </w:style>
  <w:style w:type="character" w:customStyle="1" w:styleId="1689">
    <w:name w:val="hilite1"/>
    <w:qFormat/>
    <w:uiPriority w:val="0"/>
  </w:style>
  <w:style w:type="character" w:customStyle="1" w:styleId="1690">
    <w:name w:val="bodycopy1"/>
    <w:qFormat/>
    <w:uiPriority w:val="0"/>
    <w:rPr>
      <w:rFonts w:ascii="Arial" w:hAnsi="Arial" w:cs="Arial"/>
      <w:color w:val="000000"/>
      <w:spacing w:val="234"/>
      <w:sz w:val="20"/>
      <w:szCs w:val="20"/>
      <w:u w:val="none"/>
    </w:rPr>
  </w:style>
  <w:style w:type="character" w:customStyle="1" w:styleId="1691">
    <w:name w:val="表格正常居中 Char Char Char Char"/>
    <w:qFormat/>
    <w:uiPriority w:val="0"/>
    <w:rPr>
      <w:rFonts w:ascii="宋体" w:eastAsia="宋体"/>
      <w:sz w:val="24"/>
      <w:szCs w:val="24"/>
      <w:lang w:val="en-US" w:eastAsia="zh-CN" w:bidi="ar-SA"/>
    </w:rPr>
  </w:style>
  <w:style w:type="character" w:customStyle="1" w:styleId="1692">
    <w:name w:val="文档正文 Char1"/>
    <w:qFormat/>
    <w:uiPriority w:val="0"/>
    <w:rPr>
      <w:rFonts w:ascii="Times New Roman" w:hAnsi="Times New Roman" w:eastAsia="宋体" w:cs="Times New Roman"/>
      <w:sz w:val="24"/>
      <w:szCs w:val="20"/>
    </w:rPr>
  </w:style>
  <w:style w:type="character" w:customStyle="1" w:styleId="1693">
    <w:name w:val="c9_18"/>
    <w:qFormat/>
    <w:uiPriority w:val="0"/>
  </w:style>
  <w:style w:type="character" w:customStyle="1" w:styleId="1694">
    <w:name w:val="正文首行缩进 Char Char Char Char Char Char Char Char Char Char Char Char Char Char Char Char Char Char Char Char Char3"/>
    <w:qFormat/>
    <w:uiPriority w:val="0"/>
  </w:style>
  <w:style w:type="character" w:customStyle="1" w:styleId="1695">
    <w:name w:val="l15"/>
    <w:qFormat/>
    <w:uiPriority w:val="0"/>
  </w:style>
  <w:style w:type="character" w:customStyle="1" w:styleId="1696">
    <w:name w:val="Normal Indent Char Char"/>
    <w:qFormat/>
    <w:uiPriority w:val="0"/>
    <w:rPr>
      <w:sz w:val="21"/>
      <w:szCs w:val="21"/>
    </w:rPr>
  </w:style>
  <w:style w:type="character" w:customStyle="1" w:styleId="1697">
    <w:name w:val="f14b1"/>
    <w:qFormat/>
    <w:uiPriority w:val="0"/>
    <w:rPr>
      <w:b/>
      <w:bCs/>
      <w:color w:val="2672BC"/>
      <w:sz w:val="21"/>
      <w:szCs w:val="21"/>
      <w:u w:val="none"/>
    </w:rPr>
  </w:style>
  <w:style w:type="character" w:customStyle="1" w:styleId="1698">
    <w:name w:val="Char Char41"/>
    <w:qFormat/>
    <w:uiPriority w:val="0"/>
    <w:rPr>
      <w:rFonts w:ascii="Times New Roman" w:hAnsi="Times New Roman"/>
      <w:szCs w:val="24"/>
    </w:rPr>
  </w:style>
  <w:style w:type="character" w:customStyle="1" w:styleId="1699">
    <w:name w:val="Char Char31"/>
    <w:qFormat/>
    <w:uiPriority w:val="0"/>
    <w:rPr>
      <w:sz w:val="18"/>
      <w:szCs w:val="18"/>
    </w:rPr>
  </w:style>
  <w:style w:type="character" w:customStyle="1" w:styleId="1700">
    <w:name w:val="Char Char17"/>
    <w:qFormat/>
    <w:uiPriority w:val="0"/>
    <w:rPr>
      <w:rFonts w:ascii="楷体_GB2312" w:eastAsia="楷体_GB2312"/>
      <w:sz w:val="32"/>
    </w:rPr>
  </w:style>
  <w:style w:type="character" w:customStyle="1" w:styleId="1701">
    <w:name w:val="myp112"/>
    <w:qFormat/>
    <w:uiPriority w:val="0"/>
    <w:rPr>
      <w:rFonts w:ascii="ˎ̥" w:hAnsi="ˎ̥"/>
      <w:color w:val="000000"/>
      <w:sz w:val="22"/>
      <w:szCs w:val="22"/>
      <w:u w:val="none"/>
    </w:rPr>
  </w:style>
  <w:style w:type="character" w:customStyle="1" w:styleId="1702">
    <w:name w:val="t_tag"/>
    <w:qFormat/>
    <w:uiPriority w:val="0"/>
  </w:style>
  <w:style w:type="character" w:customStyle="1" w:styleId="1703">
    <w:name w:val="正文首行缩进 Char Char Char Char Char Char Char Char Char Char Char Char Char Char Char Char Char Char Char Char Char Char Char Char Char Char"/>
    <w:qFormat/>
    <w:uiPriority w:val="0"/>
    <w:rPr>
      <w:rFonts w:eastAsia="宋体"/>
      <w:kern w:val="2"/>
      <w:sz w:val="24"/>
      <w:szCs w:val="24"/>
      <w:lang w:val="en-US" w:eastAsia="zh-CN" w:bidi="ar-SA"/>
    </w:rPr>
  </w:style>
  <w:style w:type="character" w:customStyle="1" w:styleId="1704">
    <w:name w:val="Ò³Ã¼ Char Char"/>
    <w:qFormat/>
    <w:uiPriority w:val="0"/>
    <w:rPr>
      <w:rFonts w:ascii="Times New Roman" w:hAnsi="Times New Roman" w:eastAsia="宋体" w:cs="Times New Roman"/>
      <w:kern w:val="0"/>
      <w:sz w:val="18"/>
      <w:szCs w:val="18"/>
    </w:rPr>
  </w:style>
  <w:style w:type="character" w:customStyle="1" w:styleId="1705">
    <w:name w:val="search_content1"/>
    <w:qFormat/>
    <w:uiPriority w:val="0"/>
    <w:rPr>
      <w:sz w:val="20"/>
      <w:szCs w:val="20"/>
    </w:rPr>
  </w:style>
  <w:style w:type="character" w:customStyle="1" w:styleId="1706">
    <w:name w:val="postbody"/>
    <w:qFormat/>
    <w:uiPriority w:val="0"/>
  </w:style>
  <w:style w:type="character" w:customStyle="1" w:styleId="1707">
    <w:name w:val="gray s"/>
    <w:qFormat/>
    <w:uiPriority w:val="0"/>
  </w:style>
  <w:style w:type="character" w:customStyle="1" w:styleId="1708">
    <w:name w:val="引用 Char1"/>
    <w:qFormat/>
    <w:uiPriority w:val="0"/>
    <w:rPr>
      <w:i/>
      <w:iCs/>
      <w:color w:val="000000"/>
    </w:rPr>
  </w:style>
  <w:style w:type="character" w:customStyle="1" w:styleId="1709">
    <w:name w:val="明显引用 Char1"/>
    <w:qFormat/>
    <w:uiPriority w:val="0"/>
    <w:rPr>
      <w:b/>
      <w:bCs/>
      <w:i/>
      <w:iCs/>
      <w:color w:val="4F81BD"/>
    </w:rPr>
  </w:style>
  <w:style w:type="character" w:customStyle="1" w:styleId="1710">
    <w:name w:val="不明显参考2"/>
    <w:qFormat/>
    <w:uiPriority w:val="0"/>
    <w:rPr>
      <w:smallCaps/>
      <w:color w:val="C0504D"/>
      <w:u w:val="single"/>
    </w:rPr>
  </w:style>
  <w:style w:type="character" w:customStyle="1" w:styleId="1711">
    <w:name w:val="gb2312"/>
    <w:qFormat/>
    <w:uiPriority w:val="0"/>
    <w:rPr>
      <w:rFonts w:ascii="Tahoma" w:hAnsi="Tahoma" w:eastAsia="宋体"/>
      <w:kern w:val="2"/>
      <w:sz w:val="24"/>
      <w:lang w:val="en-US" w:eastAsia="zh-CN" w:bidi="ar-SA"/>
    </w:rPr>
  </w:style>
  <w:style w:type="character" w:customStyle="1" w:styleId="1712">
    <w:name w:val="Char Char43"/>
    <w:qFormat/>
    <w:uiPriority w:val="0"/>
    <w:rPr>
      <w:rFonts w:ascii="Times New Roman" w:hAnsi="Times New Roman" w:eastAsia="宋体"/>
      <w:kern w:val="2"/>
      <w:sz w:val="24"/>
      <w:szCs w:val="24"/>
      <w:lang w:val="en-US" w:eastAsia="zh-CN" w:bidi="ar-SA"/>
    </w:rPr>
  </w:style>
  <w:style w:type="character" w:customStyle="1" w:styleId="1713">
    <w:name w:val="Char Char33"/>
    <w:qFormat/>
    <w:uiPriority w:val="0"/>
    <w:rPr>
      <w:rFonts w:ascii="Tahoma" w:hAnsi="Tahoma" w:eastAsia="宋体"/>
      <w:kern w:val="2"/>
      <w:sz w:val="18"/>
      <w:szCs w:val="18"/>
      <w:lang w:val="en-US" w:eastAsia="zh-CN" w:bidi="ar-SA"/>
    </w:rPr>
  </w:style>
  <w:style w:type="character" w:customStyle="1" w:styleId="1714">
    <w:name w:val="bulletintext1"/>
    <w:qFormat/>
    <w:uiPriority w:val="0"/>
    <w:rPr>
      <w:rFonts w:ascii="Tahoma" w:hAnsi="Tahoma" w:eastAsia="宋体"/>
      <w:color w:val="000000"/>
      <w:kern w:val="2"/>
      <w:sz w:val="18"/>
      <w:szCs w:val="18"/>
      <w:lang w:val="en-US" w:eastAsia="zh-CN" w:bidi="ar-SA"/>
    </w:rPr>
  </w:style>
  <w:style w:type="character" w:customStyle="1" w:styleId="1715">
    <w:name w:val="main1"/>
    <w:qFormat/>
    <w:uiPriority w:val="0"/>
    <w:rPr>
      <w:rFonts w:ascii="ˎ̥" w:hAnsi="ˎ̥" w:eastAsia="宋体"/>
      <w:kern w:val="2"/>
      <w:sz w:val="21"/>
      <w:szCs w:val="21"/>
      <w:lang w:val="en-US" w:eastAsia="zh-CN" w:bidi="ar-SA"/>
    </w:rPr>
  </w:style>
  <w:style w:type="character" w:customStyle="1" w:styleId="1716">
    <w:name w:val="body21"/>
    <w:qFormat/>
    <w:uiPriority w:val="0"/>
    <w:rPr>
      <w:rFonts w:ascii="Tahoma" w:hAnsi="Tahoma" w:eastAsia="宋体"/>
      <w:color w:val="000000"/>
      <w:kern w:val="2"/>
      <w:sz w:val="18"/>
      <w:szCs w:val="18"/>
      <w:lang w:val="en-US" w:eastAsia="zh-CN" w:bidi="ar-SA"/>
    </w:rPr>
  </w:style>
  <w:style w:type="character" w:customStyle="1" w:styleId="1717">
    <w:name w:val="product-name1"/>
    <w:qFormat/>
    <w:uiPriority w:val="0"/>
    <w:rPr>
      <w:rFonts w:ascii="Tahoma" w:hAnsi="Tahoma" w:eastAsia="宋体"/>
      <w:b/>
      <w:bCs/>
      <w:color w:val="333333"/>
      <w:kern w:val="2"/>
      <w:sz w:val="20"/>
      <w:szCs w:val="20"/>
      <w:lang w:val="en-US" w:eastAsia="zh-CN" w:bidi="ar-SA"/>
    </w:rPr>
  </w:style>
  <w:style w:type="character" w:customStyle="1" w:styleId="1718">
    <w:name w:val="WW8Num30z0"/>
    <w:qFormat/>
    <w:uiPriority w:val="0"/>
    <w:rPr>
      <w:rFonts w:ascii="Symbol" w:hAnsi="Symbol"/>
    </w:rPr>
  </w:style>
  <w:style w:type="character" w:customStyle="1" w:styleId="1719">
    <w:name w:val="style21"/>
    <w:qFormat/>
    <w:uiPriority w:val="0"/>
    <w:rPr>
      <w:rFonts w:ascii="Tahoma" w:hAnsi="Tahoma" w:eastAsia="宋体"/>
      <w:kern w:val="2"/>
      <w:sz w:val="18"/>
      <w:szCs w:val="18"/>
      <w:lang w:val="en-US" w:eastAsia="zh-CN" w:bidi="ar-SA"/>
    </w:rPr>
  </w:style>
  <w:style w:type="character" w:customStyle="1" w:styleId="1720">
    <w:name w:val="mytext1"/>
    <w:qFormat/>
    <w:uiPriority w:val="0"/>
    <w:rPr>
      <w:rFonts w:ascii="ΟGB2312" w:hAnsi="ΟGB2312" w:eastAsia="ΟGB2312"/>
      <w:color w:val="000000"/>
      <w:kern w:val="2"/>
      <w:sz w:val="24"/>
      <w:szCs w:val="24"/>
      <w:u w:val="none"/>
      <w:lang w:val="en-US" w:eastAsia="zh-CN" w:bidi="ar-SA"/>
    </w:rPr>
  </w:style>
  <w:style w:type="character" w:customStyle="1" w:styleId="1721">
    <w:name w:val="kjxy1"/>
    <w:qFormat/>
    <w:uiPriority w:val="0"/>
    <w:rPr>
      <w:rFonts w:ascii="Tahoma" w:hAnsi="Tahoma" w:eastAsia="宋体"/>
      <w:color w:val="0000CC"/>
      <w:kern w:val="2"/>
      <w:sz w:val="24"/>
      <w:szCs w:val="24"/>
      <w:lang w:val="en-US" w:eastAsia="zh-CN" w:bidi="ar-SA"/>
    </w:rPr>
  </w:style>
  <w:style w:type="character" w:customStyle="1" w:styleId="1722">
    <w:name w:val="标签 Char"/>
    <w:qFormat/>
    <w:uiPriority w:val="0"/>
    <w:rPr>
      <w:rFonts w:ascii="宋体" w:eastAsia="宋体"/>
      <w:kern w:val="2"/>
      <w:sz w:val="21"/>
      <w:szCs w:val="21"/>
      <w:lang w:val="en-US" w:eastAsia="zh-CN" w:bidi="ar-SA"/>
    </w:rPr>
  </w:style>
  <w:style w:type="character" w:customStyle="1" w:styleId="1723">
    <w:name w:val="tpc_content1"/>
    <w:qFormat/>
    <w:uiPriority w:val="0"/>
    <w:rPr>
      <w:rFonts w:ascii="Tahoma" w:hAnsi="Tahoma" w:eastAsia="宋体"/>
      <w:kern w:val="2"/>
      <w:sz w:val="20"/>
      <w:szCs w:val="20"/>
      <w:lang w:val="en-US" w:eastAsia="zh-CN" w:bidi="ar-SA"/>
    </w:rPr>
  </w:style>
  <w:style w:type="character" w:customStyle="1" w:styleId="1724">
    <w:name w:val="text1"/>
    <w:qFormat/>
    <w:uiPriority w:val="0"/>
    <w:rPr>
      <w:rFonts w:ascii="Tahoma" w:hAnsi="Tahoma" w:eastAsia="宋体"/>
      <w:kern w:val="2"/>
      <w:sz w:val="18"/>
      <w:szCs w:val="18"/>
      <w:u w:val="none"/>
      <w:lang w:val="en-US" w:eastAsia="zh-CN" w:bidi="ar-SA"/>
    </w:rPr>
  </w:style>
  <w:style w:type="character" w:customStyle="1" w:styleId="1725">
    <w:name w:val="不明显强调2"/>
    <w:qFormat/>
    <w:uiPriority w:val="0"/>
    <w:rPr>
      <w:i/>
      <w:iCs/>
      <w:color w:val="808080"/>
    </w:rPr>
  </w:style>
  <w:style w:type="character" w:customStyle="1" w:styleId="1726">
    <w:name w:val="明显强调2"/>
    <w:qFormat/>
    <w:uiPriority w:val="0"/>
    <w:rPr>
      <w:b/>
      <w:bCs/>
      <w:i/>
      <w:iCs/>
      <w:color w:val="4F81BD"/>
    </w:rPr>
  </w:style>
  <w:style w:type="character" w:customStyle="1" w:styleId="1727">
    <w:name w:val="newstitle1"/>
    <w:qFormat/>
    <w:uiPriority w:val="0"/>
    <w:rPr>
      <w:color w:val="FF6600"/>
      <w:sz w:val="30"/>
      <w:szCs w:val="30"/>
      <w:u w:val="none"/>
    </w:rPr>
  </w:style>
  <w:style w:type="character" w:customStyle="1" w:styleId="1728">
    <w:name w:val="redbig1"/>
    <w:qFormat/>
    <w:uiPriority w:val="0"/>
    <w:rPr>
      <w:b/>
      <w:bCs/>
      <w:color w:val="D00018"/>
      <w:sz w:val="27"/>
      <w:szCs w:val="27"/>
    </w:rPr>
  </w:style>
  <w:style w:type="character" w:customStyle="1" w:styleId="1729">
    <w:name w:val="lawtext1"/>
    <w:qFormat/>
    <w:uiPriority w:val="0"/>
  </w:style>
  <w:style w:type="character" w:customStyle="1" w:styleId="1730">
    <w:name w:val="apple-converted-space"/>
    <w:qFormat/>
    <w:uiPriority w:val="0"/>
  </w:style>
  <w:style w:type="character" w:customStyle="1" w:styleId="1731">
    <w:name w:val="Char Char16"/>
    <w:qFormat/>
    <w:uiPriority w:val="0"/>
    <w:rPr>
      <w:rFonts w:ascii="楷体_GB2312" w:eastAsia="楷体_GB2312"/>
      <w:kern w:val="2"/>
      <w:sz w:val="32"/>
      <w:lang w:val="en-US" w:eastAsia="zh-CN" w:bidi="ar-SA"/>
    </w:rPr>
  </w:style>
  <w:style w:type="character" w:customStyle="1" w:styleId="1732">
    <w:name w:val="标题 1 Char Char"/>
    <w:qFormat/>
    <w:uiPriority w:val="0"/>
    <w:rPr>
      <w:rFonts w:ascii="Tahoma" w:hAnsi="Tahoma" w:eastAsia="黑体"/>
      <w:b/>
      <w:bCs/>
      <w:kern w:val="44"/>
      <w:sz w:val="44"/>
      <w:szCs w:val="44"/>
      <w:lang w:val="en-US" w:eastAsia="zh-CN" w:bidi="ar-SA"/>
    </w:rPr>
  </w:style>
  <w:style w:type="character" w:customStyle="1" w:styleId="1733">
    <w:name w:val="tw4winMark"/>
    <w:qFormat/>
    <w:uiPriority w:val="0"/>
    <w:rPr>
      <w:rFonts w:ascii="Courier New" w:hAnsi="Courier New" w:cs="Courier New"/>
      <w:vanish/>
      <w:color w:val="800080"/>
      <w:vertAlign w:val="subscript"/>
    </w:rPr>
  </w:style>
  <w:style w:type="character" w:customStyle="1" w:styleId="1734">
    <w:name w:val="EmailStyle591"/>
    <w:qFormat/>
    <w:uiPriority w:val="0"/>
    <w:rPr>
      <w:rFonts w:ascii="Arial" w:hAnsi="Arial" w:eastAsia="宋体"/>
      <w:color w:val="auto"/>
      <w:kern w:val="2"/>
      <w:sz w:val="18"/>
      <w:lang w:val="en-US" w:eastAsia="zh-CN"/>
    </w:rPr>
  </w:style>
  <w:style w:type="character" w:customStyle="1" w:styleId="1735">
    <w:name w:val="目录格式"/>
    <w:qFormat/>
    <w:locked/>
    <w:uiPriority w:val="0"/>
    <w:rPr>
      <w:rFonts w:ascii="Arial" w:hAnsi="Arial" w:eastAsia="黑体"/>
      <w:b/>
      <w:bCs/>
      <w:sz w:val="44"/>
      <w:szCs w:val="44"/>
    </w:rPr>
  </w:style>
  <w:style w:type="character" w:customStyle="1" w:styleId="1736">
    <w:name w:val="页脚 Char1"/>
    <w:qFormat/>
    <w:uiPriority w:val="0"/>
    <w:rPr>
      <w:sz w:val="15"/>
      <w:szCs w:val="18"/>
    </w:rPr>
  </w:style>
  <w:style w:type="character" w:customStyle="1" w:styleId="1737">
    <w:name w:val="Char Char161"/>
    <w:qFormat/>
    <w:uiPriority w:val="0"/>
    <w:rPr>
      <w:rFonts w:ascii="楷体_GB2312" w:eastAsia="楷体_GB2312"/>
      <w:kern w:val="2"/>
      <w:sz w:val="32"/>
      <w:lang w:val="en-US" w:eastAsia="zh-CN" w:bidi="ar-SA"/>
    </w:rPr>
  </w:style>
  <w:style w:type="character" w:customStyle="1" w:styleId="1738">
    <w:name w:val="titleblack14px1"/>
    <w:qFormat/>
    <w:uiPriority w:val="0"/>
    <w:rPr>
      <w:b/>
      <w:bCs/>
      <w:color w:val="000000"/>
      <w:sz w:val="23"/>
      <w:szCs w:val="23"/>
    </w:rPr>
  </w:style>
  <w:style w:type="character" w:customStyle="1" w:styleId="1739">
    <w:name w:val="文本字符强调（绿盟科技）"/>
    <w:qFormat/>
    <w:uiPriority w:val="0"/>
    <w:rPr>
      <w:rFonts w:ascii="Arial" w:hAnsi="Arial" w:eastAsia="宋体"/>
      <w:b/>
      <w:color w:val="auto"/>
      <w:sz w:val="21"/>
      <w:u w:val="single"/>
    </w:rPr>
  </w:style>
  <w:style w:type="character" w:customStyle="1" w:styleId="1740">
    <w:name w:val="vi0031"/>
    <w:qFormat/>
    <w:uiPriority w:val="0"/>
    <w:rPr>
      <w:sz w:val="19"/>
      <w:szCs w:val="19"/>
    </w:rPr>
  </w:style>
  <w:style w:type="character" w:customStyle="1" w:styleId="1741">
    <w:name w:val="font1"/>
    <w:qFormat/>
    <w:uiPriority w:val="0"/>
    <w:rPr>
      <w:color w:val="000000"/>
      <w:sz w:val="19"/>
      <w:szCs w:val="19"/>
    </w:rPr>
  </w:style>
  <w:style w:type="character" w:customStyle="1" w:styleId="1742">
    <w:name w:val="书籍标题1"/>
    <w:qFormat/>
    <w:uiPriority w:val="0"/>
    <w:rPr>
      <w:b/>
      <w:bCs/>
      <w:smallCaps/>
      <w:spacing w:val="5"/>
    </w:rPr>
  </w:style>
  <w:style w:type="character" w:customStyle="1" w:styleId="1743">
    <w:name w:val="ibm-item-note"/>
    <w:qFormat/>
    <w:uiPriority w:val="0"/>
  </w:style>
  <w:style w:type="character" w:customStyle="1" w:styleId="1744">
    <w:name w:val="图 Char Char"/>
    <w:qFormat/>
    <w:uiPriority w:val="0"/>
    <w:rPr>
      <w:rFonts w:ascii="Cambria" w:hAnsi="Cambria" w:eastAsia="黑体"/>
      <w:szCs w:val="24"/>
      <w:lang w:val="en-US" w:eastAsia="zh-CN" w:bidi="en-US"/>
    </w:rPr>
  </w:style>
  <w:style w:type="character" w:customStyle="1" w:styleId="1745">
    <w:name w:val="GZMTR symbol-1 Style 宋体 (Latin) 小四"/>
    <w:qFormat/>
    <w:uiPriority w:val="0"/>
    <w:rPr>
      <w:rFonts w:ascii="宋体"/>
      <w:sz w:val="24"/>
    </w:rPr>
  </w:style>
  <w:style w:type="character" w:customStyle="1" w:styleId="1746">
    <w:name w:val="A2"/>
    <w:qFormat/>
    <w:uiPriority w:val="0"/>
    <w:rPr>
      <w:rFonts w:cs="Cisco-Light"/>
      <w:color w:val="221E1F"/>
      <w:sz w:val="10"/>
      <w:szCs w:val="10"/>
    </w:rPr>
  </w:style>
  <w:style w:type="character" w:customStyle="1" w:styleId="1747">
    <w:name w:val="unnamed4"/>
    <w:qFormat/>
    <w:uiPriority w:val="0"/>
  </w:style>
  <w:style w:type="character" w:customStyle="1" w:styleId="1748">
    <w:name w:val="Char Char42"/>
    <w:qFormat/>
    <w:uiPriority w:val="0"/>
    <w:rPr>
      <w:rFonts w:ascii="Times New Roman" w:hAnsi="Times New Roman" w:eastAsia="宋体"/>
      <w:kern w:val="2"/>
      <w:sz w:val="24"/>
      <w:szCs w:val="24"/>
      <w:lang w:val="en-US" w:eastAsia="zh-CN" w:bidi="ar-SA"/>
    </w:rPr>
  </w:style>
  <w:style w:type="character" w:customStyle="1" w:styleId="1749">
    <w:name w:val="Char Char32"/>
    <w:qFormat/>
    <w:uiPriority w:val="0"/>
    <w:rPr>
      <w:rFonts w:ascii="Tahoma" w:hAnsi="Tahoma" w:eastAsia="宋体"/>
      <w:kern w:val="2"/>
      <w:sz w:val="18"/>
      <w:szCs w:val="18"/>
      <w:lang w:val="en-US" w:eastAsia="zh-CN" w:bidi="ar-SA"/>
    </w:rPr>
  </w:style>
  <w:style w:type="character" w:customStyle="1" w:styleId="1750">
    <w:name w:val="标题 3 Char1"/>
    <w:qFormat/>
    <w:uiPriority w:val="0"/>
    <w:rPr>
      <w:b/>
      <w:bCs/>
      <w:kern w:val="2"/>
      <w:sz w:val="32"/>
      <w:szCs w:val="32"/>
    </w:rPr>
  </w:style>
  <w:style w:type="character" w:customStyle="1" w:styleId="1751">
    <w:name w:val="标题 5 Char1"/>
    <w:qFormat/>
    <w:uiPriority w:val="0"/>
    <w:rPr>
      <w:b/>
      <w:bCs/>
      <w:kern w:val="2"/>
      <w:sz w:val="28"/>
      <w:szCs w:val="28"/>
    </w:rPr>
  </w:style>
  <w:style w:type="character" w:customStyle="1" w:styleId="1752">
    <w:name w:val="标题 7 Char1"/>
    <w:qFormat/>
    <w:uiPriority w:val="0"/>
    <w:rPr>
      <w:b/>
      <w:bCs/>
      <w:kern w:val="2"/>
      <w:sz w:val="24"/>
      <w:szCs w:val="24"/>
    </w:rPr>
  </w:style>
  <w:style w:type="character" w:customStyle="1" w:styleId="1753">
    <w:name w:val="标题 8 Char1"/>
    <w:qFormat/>
    <w:uiPriority w:val="0"/>
    <w:rPr>
      <w:rFonts w:ascii="Cambria" w:hAnsi="Cambria" w:eastAsia="宋体" w:cs="Times New Roman"/>
      <w:kern w:val="2"/>
      <w:sz w:val="24"/>
      <w:szCs w:val="24"/>
    </w:rPr>
  </w:style>
  <w:style w:type="character" w:customStyle="1" w:styleId="1754">
    <w:name w:val="标题 9 Char1"/>
    <w:qFormat/>
    <w:uiPriority w:val="0"/>
    <w:rPr>
      <w:rFonts w:ascii="Cambria" w:hAnsi="Cambria" w:eastAsia="宋体" w:cs="Times New Roman"/>
      <w:kern w:val="2"/>
      <w:sz w:val="21"/>
      <w:szCs w:val="21"/>
    </w:rPr>
  </w:style>
  <w:style w:type="character" w:customStyle="1" w:styleId="1755">
    <w:name w:val="批注主题 Char1"/>
    <w:qFormat/>
    <w:uiPriority w:val="0"/>
    <w:rPr>
      <w:rFonts w:ascii="Calibri" w:hAnsi="Calibri" w:eastAsia="宋体" w:cs="Times New Roman"/>
      <w:b/>
      <w:bCs/>
    </w:rPr>
  </w:style>
  <w:style w:type="character" w:customStyle="1" w:styleId="1756">
    <w:name w:val="规范正文 Char Char Char Char"/>
    <w:qFormat/>
    <w:uiPriority w:val="0"/>
    <w:rPr>
      <w:rFonts w:eastAsia="宋体"/>
      <w:kern w:val="2"/>
      <w:sz w:val="24"/>
      <w:szCs w:val="24"/>
      <w:lang w:val="en-US" w:eastAsia="zh-CN" w:bidi="ar-SA"/>
    </w:rPr>
  </w:style>
  <w:style w:type="character" w:customStyle="1" w:styleId="1757">
    <w:name w:val="msoins"/>
    <w:qFormat/>
    <w:uiPriority w:val="0"/>
  </w:style>
  <w:style w:type="character" w:customStyle="1" w:styleId="1758">
    <w:name w:val="文档结构图 Char1"/>
    <w:qFormat/>
    <w:uiPriority w:val="0"/>
    <w:rPr>
      <w:rFonts w:ascii="宋体" w:eastAsia="宋体"/>
      <w:sz w:val="18"/>
      <w:szCs w:val="18"/>
    </w:rPr>
  </w:style>
  <w:style w:type="character" w:customStyle="1" w:styleId="1759">
    <w:name w:val="标题 Char1"/>
    <w:qFormat/>
    <w:uiPriority w:val="0"/>
    <w:rPr>
      <w:rFonts w:ascii="Cambria" w:hAnsi="Cambria" w:eastAsia="宋体" w:cs="Times New Roman"/>
      <w:b/>
      <w:bCs/>
      <w:sz w:val="32"/>
      <w:szCs w:val="32"/>
    </w:rPr>
  </w:style>
  <w:style w:type="character" w:customStyle="1" w:styleId="1760">
    <w:name w:val="正文文本缩进 2 Char1"/>
    <w:qFormat/>
    <w:uiPriority w:val="0"/>
  </w:style>
  <w:style w:type="character" w:customStyle="1" w:styleId="1761">
    <w:name w:val="批注框文本 Char1"/>
    <w:qFormat/>
    <w:uiPriority w:val="0"/>
    <w:rPr>
      <w:sz w:val="18"/>
      <w:szCs w:val="18"/>
    </w:rPr>
  </w:style>
  <w:style w:type="character" w:customStyle="1" w:styleId="1762">
    <w:name w:val="日期 Char1"/>
    <w:qFormat/>
    <w:uiPriority w:val="0"/>
  </w:style>
  <w:style w:type="character" w:customStyle="1" w:styleId="1763">
    <w:name w:val="正文文本 2 Char1"/>
    <w:qFormat/>
    <w:uiPriority w:val="0"/>
  </w:style>
  <w:style w:type="character" w:customStyle="1" w:styleId="1764">
    <w:name w:val="正文文本缩进 3 Char1"/>
    <w:qFormat/>
    <w:uiPriority w:val="0"/>
    <w:rPr>
      <w:sz w:val="16"/>
      <w:szCs w:val="16"/>
    </w:rPr>
  </w:style>
  <w:style w:type="character" w:customStyle="1" w:styleId="1765">
    <w:name w:val="正文文本 3 Char1"/>
    <w:qFormat/>
    <w:uiPriority w:val="0"/>
    <w:rPr>
      <w:sz w:val="16"/>
      <w:szCs w:val="16"/>
    </w:rPr>
  </w:style>
  <w:style w:type="character" w:customStyle="1" w:styleId="1766">
    <w:name w:val="脚注文本 Char1"/>
    <w:qFormat/>
    <w:uiPriority w:val="0"/>
    <w:rPr>
      <w:sz w:val="18"/>
      <w:szCs w:val="18"/>
    </w:rPr>
  </w:style>
  <w:style w:type="character" w:customStyle="1" w:styleId="1767">
    <w:name w:val="正文首行缩进 2 Char1"/>
    <w:qFormat/>
    <w:uiPriority w:val="0"/>
    <w:rPr>
      <w:kern w:val="2"/>
      <w:sz w:val="24"/>
      <w:szCs w:val="24"/>
    </w:rPr>
  </w:style>
  <w:style w:type="character" w:customStyle="1" w:styleId="1768">
    <w:name w:val="称呼 Char1"/>
    <w:qFormat/>
    <w:uiPriority w:val="0"/>
  </w:style>
  <w:style w:type="character" w:customStyle="1" w:styleId="1769">
    <w:name w:val="副标题 Char1"/>
    <w:qFormat/>
    <w:uiPriority w:val="0"/>
    <w:rPr>
      <w:rFonts w:ascii="Cambria" w:hAnsi="Cambria" w:eastAsia="宋体" w:cs="Times New Roman"/>
      <w:b/>
      <w:bCs/>
      <w:kern w:val="28"/>
      <w:sz w:val="32"/>
      <w:szCs w:val="32"/>
    </w:rPr>
  </w:style>
  <w:style w:type="character" w:customStyle="1" w:styleId="1770">
    <w:name w:val="宏文本 Char1"/>
    <w:qFormat/>
    <w:uiPriority w:val="0"/>
    <w:rPr>
      <w:rFonts w:ascii="Courier New" w:hAnsi="Courier New" w:eastAsia="宋体" w:cs="Courier New"/>
      <w:sz w:val="24"/>
      <w:szCs w:val="24"/>
    </w:rPr>
  </w:style>
  <w:style w:type="character" w:customStyle="1" w:styleId="1771">
    <w:name w:val="尾注文本 Char1"/>
    <w:qFormat/>
    <w:uiPriority w:val="0"/>
  </w:style>
  <w:style w:type="character" w:customStyle="1" w:styleId="1772">
    <w:name w:val="电子邮件签名 Char1"/>
    <w:qFormat/>
    <w:uiPriority w:val="0"/>
  </w:style>
  <w:style w:type="character" w:customStyle="1" w:styleId="1773">
    <w:name w:val="结束语 Char1"/>
    <w:qFormat/>
    <w:uiPriority w:val="0"/>
  </w:style>
  <w:style w:type="character" w:customStyle="1" w:styleId="1774">
    <w:name w:val="签名 Char1"/>
    <w:qFormat/>
    <w:uiPriority w:val="0"/>
  </w:style>
  <w:style w:type="character" w:customStyle="1" w:styleId="1775">
    <w:name w:val="信息标题 Char1"/>
    <w:qFormat/>
    <w:uiPriority w:val="0"/>
    <w:rPr>
      <w:rFonts w:ascii="Cambria" w:hAnsi="Cambria" w:eastAsia="宋体" w:cs="Times New Roman"/>
      <w:sz w:val="24"/>
      <w:szCs w:val="24"/>
      <w:shd w:val="pct20" w:color="auto" w:fill="auto"/>
    </w:rPr>
  </w:style>
  <w:style w:type="character" w:customStyle="1" w:styleId="1776">
    <w:name w:val="注释标题 Char1"/>
    <w:qFormat/>
    <w:uiPriority w:val="0"/>
  </w:style>
  <w:style w:type="character" w:customStyle="1" w:styleId="1777">
    <w:name w:val="标题文字"/>
    <w:qFormat/>
    <w:uiPriority w:val="0"/>
    <w:rPr>
      <w:b/>
      <w:bCs/>
    </w:rPr>
  </w:style>
  <w:style w:type="character" w:customStyle="1" w:styleId="1778">
    <w:name w:val="tw4winTerm"/>
    <w:qFormat/>
    <w:uiPriority w:val="0"/>
    <w:rPr>
      <w:color w:val="0000FF"/>
    </w:rPr>
  </w:style>
  <w:style w:type="character" w:customStyle="1" w:styleId="1779">
    <w:name w:val="z-窗体底端 Char1"/>
    <w:qFormat/>
    <w:uiPriority w:val="0"/>
    <w:rPr>
      <w:rFonts w:ascii="Arial" w:hAnsi="Arial" w:cs="Arial"/>
      <w:vanish/>
      <w:sz w:val="16"/>
      <w:szCs w:val="16"/>
    </w:rPr>
  </w:style>
  <w:style w:type="character" w:customStyle="1" w:styleId="1780">
    <w:name w:val="EmailStyle336"/>
    <w:qFormat/>
    <w:uiPriority w:val="0"/>
    <w:rPr>
      <w:rFonts w:ascii="宋体" w:eastAsia="宋体"/>
      <w:color w:val="0000FF"/>
      <w:sz w:val="24"/>
      <w:szCs w:val="24"/>
      <w:u w:val="none"/>
    </w:rPr>
  </w:style>
  <w:style w:type="character" w:customStyle="1" w:styleId="1781">
    <w:name w:val="EmailStyle411"/>
    <w:qFormat/>
    <w:uiPriority w:val="0"/>
    <w:rPr>
      <w:rFonts w:ascii="Arial" w:hAnsi="Arial" w:eastAsia="宋体" w:cs="Arial"/>
      <w:color w:val="auto"/>
      <w:sz w:val="18"/>
      <w:szCs w:val="20"/>
    </w:rPr>
  </w:style>
  <w:style w:type="character" w:customStyle="1" w:styleId="1782">
    <w:name w:val="EmailStyle573"/>
    <w:qFormat/>
    <w:uiPriority w:val="0"/>
    <w:rPr>
      <w:rFonts w:ascii="宋体" w:eastAsia="宋体"/>
      <w:color w:val="0000FF"/>
      <w:sz w:val="24"/>
      <w:szCs w:val="24"/>
      <w:u w:val="none"/>
    </w:rPr>
  </w:style>
  <w:style w:type="character" w:customStyle="1" w:styleId="1783">
    <w:name w:val="EmailStyle5741"/>
    <w:qFormat/>
    <w:uiPriority w:val="0"/>
    <w:rPr>
      <w:rFonts w:ascii="Arial" w:hAnsi="Arial" w:eastAsia="宋体" w:cs="Arial"/>
      <w:color w:val="auto"/>
      <w:sz w:val="18"/>
      <w:szCs w:val="20"/>
    </w:rPr>
  </w:style>
  <w:style w:type="character" w:customStyle="1" w:styleId="1784">
    <w:name w:val="EmailStyle5751"/>
    <w:qFormat/>
    <w:uiPriority w:val="0"/>
    <w:rPr>
      <w:rFonts w:ascii="宋体" w:eastAsia="宋体"/>
      <w:color w:val="0000FF"/>
      <w:sz w:val="24"/>
      <w:szCs w:val="24"/>
      <w:u w:val="none"/>
    </w:rPr>
  </w:style>
  <w:style w:type="character" w:customStyle="1" w:styleId="1785">
    <w:name w:val="EmailStyle576"/>
    <w:qFormat/>
    <w:uiPriority w:val="0"/>
    <w:rPr>
      <w:rFonts w:ascii="Arial" w:hAnsi="Arial" w:eastAsia="宋体" w:cs="Arial"/>
      <w:color w:val="auto"/>
      <w:sz w:val="18"/>
      <w:szCs w:val="20"/>
    </w:rPr>
  </w:style>
  <w:style w:type="character" w:customStyle="1" w:styleId="1786">
    <w:name w:val="EmailStyle590"/>
    <w:qFormat/>
    <w:uiPriority w:val="0"/>
    <w:rPr>
      <w:rFonts w:ascii="宋体" w:eastAsia="宋体"/>
      <w:color w:val="0000FF"/>
      <w:sz w:val="24"/>
      <w:szCs w:val="24"/>
      <w:u w:val="none"/>
    </w:rPr>
  </w:style>
  <w:style w:type="character" w:customStyle="1" w:styleId="1787">
    <w:name w:val="EmailStyle592"/>
    <w:qFormat/>
    <w:uiPriority w:val="0"/>
    <w:rPr>
      <w:rFonts w:ascii="宋体" w:eastAsia="宋体"/>
      <w:color w:val="0000FF"/>
      <w:sz w:val="24"/>
      <w:szCs w:val="24"/>
      <w:u w:val="none"/>
    </w:rPr>
  </w:style>
  <w:style w:type="character" w:customStyle="1" w:styleId="1788">
    <w:name w:val="EmailStyle593"/>
    <w:qFormat/>
    <w:uiPriority w:val="0"/>
    <w:rPr>
      <w:rFonts w:ascii="Arial" w:hAnsi="Arial" w:eastAsia="宋体" w:cs="Arial"/>
      <w:color w:val="auto"/>
      <w:sz w:val="18"/>
      <w:szCs w:val="20"/>
    </w:rPr>
  </w:style>
  <w:style w:type="character" w:customStyle="1" w:styleId="1789">
    <w:name w:val="EmailStyle594"/>
    <w:qFormat/>
    <w:uiPriority w:val="0"/>
    <w:rPr>
      <w:rFonts w:ascii="宋体" w:eastAsia="宋体"/>
      <w:color w:val="0000FF"/>
      <w:sz w:val="24"/>
      <w:szCs w:val="24"/>
      <w:u w:val="none"/>
    </w:rPr>
  </w:style>
  <w:style w:type="character" w:customStyle="1" w:styleId="1790">
    <w:name w:val="EmailStyle595"/>
    <w:qFormat/>
    <w:uiPriority w:val="0"/>
    <w:rPr>
      <w:rFonts w:ascii="Arial" w:hAnsi="Arial" w:eastAsia="宋体" w:cs="Arial"/>
      <w:color w:val="auto"/>
      <w:sz w:val="18"/>
      <w:szCs w:val="20"/>
    </w:rPr>
  </w:style>
  <w:style w:type="character" w:customStyle="1" w:styleId="1791">
    <w:name w:val="td-cr1"/>
    <w:qFormat/>
    <w:uiPriority w:val="0"/>
    <w:rPr>
      <w:rFonts w:ascii="Arial" w:hAnsi="Arial" w:cs="Arial"/>
      <w:color w:val="000000"/>
      <w:spacing w:val="20"/>
      <w:sz w:val="24"/>
      <w:szCs w:val="24"/>
    </w:rPr>
  </w:style>
  <w:style w:type="character" w:customStyle="1" w:styleId="1792">
    <w:name w:val="9p"/>
    <w:qFormat/>
    <w:uiPriority w:val="0"/>
  </w:style>
  <w:style w:type="character" w:customStyle="1" w:styleId="1793">
    <w:name w:val="v91"/>
    <w:qFormat/>
    <w:uiPriority w:val="0"/>
    <w:rPr>
      <w:rFonts w:ascii="ˎ̥" w:hAnsi="ˎ̥"/>
      <w:sz w:val="18"/>
      <w:szCs w:val="18"/>
    </w:rPr>
  </w:style>
  <w:style w:type="character" w:customStyle="1" w:styleId="1794">
    <w:name w:val="f7"/>
    <w:qFormat/>
    <w:uiPriority w:val="0"/>
  </w:style>
  <w:style w:type="character" w:customStyle="1" w:styleId="1795">
    <w:name w:val="浅色网格 - 强调文字颜色 12"/>
    <w:qFormat/>
    <w:uiPriority w:val="0"/>
    <w:rPr>
      <w:color w:val="808080"/>
    </w:rPr>
  </w:style>
  <w:style w:type="character" w:customStyle="1" w:styleId="1796">
    <w:name w:val="Char Char25"/>
    <w:qFormat/>
    <w:uiPriority w:val="0"/>
    <w:rPr>
      <w:rFonts w:ascii="宋体" w:eastAsia="宋体" w:cs="Times New Roman"/>
      <w:color w:val="FF0000"/>
      <w:sz w:val="24"/>
      <w:szCs w:val="24"/>
      <w:lang w:val="en-US" w:eastAsia="zh-CN" w:bidi="ar-SA"/>
    </w:rPr>
  </w:style>
  <w:style w:type="character" w:customStyle="1" w:styleId="1797">
    <w:name w:val="EmailStyle1341"/>
    <w:qFormat/>
    <w:uiPriority w:val="0"/>
    <w:rPr>
      <w:rFonts w:ascii="Arial" w:hAnsi="Arial" w:eastAsia="宋体"/>
      <w:color w:val="auto"/>
      <w:kern w:val="2"/>
      <w:sz w:val="18"/>
      <w:lang w:val="en-US" w:eastAsia="zh-CN"/>
    </w:rPr>
  </w:style>
  <w:style w:type="character" w:customStyle="1" w:styleId="1798">
    <w:name w:val="EmailStyle5561"/>
    <w:qFormat/>
    <w:uiPriority w:val="0"/>
    <w:rPr>
      <w:rFonts w:ascii="宋体" w:eastAsia="宋体"/>
      <w:color w:val="0000FF"/>
      <w:sz w:val="24"/>
      <w:szCs w:val="24"/>
      <w:u w:val="none"/>
    </w:rPr>
  </w:style>
  <w:style w:type="character" w:customStyle="1" w:styleId="1799">
    <w:name w:val="EmailStyle6121"/>
    <w:qFormat/>
    <w:uiPriority w:val="0"/>
    <w:rPr>
      <w:rFonts w:ascii="Arial" w:hAnsi="Arial" w:eastAsia="宋体" w:cs="Arial"/>
      <w:color w:val="auto"/>
      <w:sz w:val="18"/>
      <w:szCs w:val="20"/>
    </w:rPr>
  </w:style>
  <w:style w:type="character" w:customStyle="1" w:styleId="1800">
    <w:name w:val="EmailStyle7571"/>
    <w:qFormat/>
    <w:uiPriority w:val="0"/>
    <w:rPr>
      <w:rFonts w:ascii="宋体" w:eastAsia="宋体"/>
      <w:color w:val="0000FF"/>
      <w:sz w:val="24"/>
      <w:szCs w:val="24"/>
      <w:u w:val="none"/>
    </w:rPr>
  </w:style>
  <w:style w:type="character" w:customStyle="1" w:styleId="1801">
    <w:name w:val="EmailStyle7581"/>
    <w:qFormat/>
    <w:uiPriority w:val="0"/>
    <w:rPr>
      <w:rFonts w:ascii="Arial" w:hAnsi="Arial" w:eastAsia="宋体" w:cs="Arial"/>
      <w:color w:val="auto"/>
      <w:sz w:val="18"/>
      <w:szCs w:val="20"/>
    </w:rPr>
  </w:style>
  <w:style w:type="character" w:customStyle="1" w:styleId="1802">
    <w:name w:val="EmailStyle7591"/>
    <w:qFormat/>
    <w:uiPriority w:val="0"/>
    <w:rPr>
      <w:rFonts w:ascii="宋体" w:eastAsia="宋体"/>
      <w:color w:val="0000FF"/>
      <w:sz w:val="24"/>
      <w:szCs w:val="24"/>
      <w:u w:val="none"/>
    </w:rPr>
  </w:style>
  <w:style w:type="character" w:customStyle="1" w:styleId="1803">
    <w:name w:val="EmailStyle7601"/>
    <w:qFormat/>
    <w:uiPriority w:val="0"/>
    <w:rPr>
      <w:rFonts w:ascii="Arial" w:hAnsi="Arial" w:eastAsia="宋体" w:cs="Arial"/>
      <w:color w:val="auto"/>
      <w:sz w:val="18"/>
      <w:szCs w:val="20"/>
    </w:rPr>
  </w:style>
  <w:style w:type="character" w:customStyle="1" w:styleId="1804">
    <w:name w:val="Char Char8"/>
    <w:qFormat/>
    <w:uiPriority w:val="0"/>
  </w:style>
  <w:style w:type="character" w:customStyle="1" w:styleId="1805">
    <w:name w:val="EmailStyle8081"/>
    <w:qFormat/>
    <w:uiPriority w:val="0"/>
    <w:rPr>
      <w:rFonts w:ascii="宋体" w:eastAsia="宋体"/>
      <w:color w:val="0000FF"/>
      <w:sz w:val="24"/>
      <w:szCs w:val="24"/>
      <w:u w:val="none"/>
    </w:rPr>
  </w:style>
  <w:style w:type="character" w:customStyle="1" w:styleId="1806">
    <w:name w:val="EmailStyle8091"/>
    <w:qFormat/>
    <w:uiPriority w:val="0"/>
    <w:rPr>
      <w:rFonts w:ascii="Arial" w:hAnsi="Arial" w:eastAsia="宋体" w:cs="Arial"/>
      <w:color w:val="auto"/>
      <w:sz w:val="18"/>
      <w:szCs w:val="20"/>
    </w:rPr>
  </w:style>
  <w:style w:type="character" w:customStyle="1" w:styleId="1807">
    <w:name w:val="EmailStyle8101"/>
    <w:qFormat/>
    <w:uiPriority w:val="0"/>
    <w:rPr>
      <w:rFonts w:ascii="宋体" w:eastAsia="宋体"/>
      <w:color w:val="0000FF"/>
      <w:sz w:val="24"/>
      <w:szCs w:val="24"/>
      <w:u w:val="none"/>
    </w:rPr>
  </w:style>
  <w:style w:type="character" w:customStyle="1" w:styleId="1808">
    <w:name w:val="EmailStyle8111"/>
    <w:qFormat/>
    <w:uiPriority w:val="0"/>
    <w:rPr>
      <w:rFonts w:ascii="Arial" w:hAnsi="Arial" w:eastAsia="宋体" w:cs="Arial"/>
      <w:color w:val="auto"/>
      <w:sz w:val="18"/>
      <w:szCs w:val="20"/>
    </w:rPr>
  </w:style>
  <w:style w:type="character" w:customStyle="1" w:styleId="1809">
    <w:name w:val="EmailStyle8121"/>
    <w:qFormat/>
    <w:uiPriority w:val="0"/>
    <w:rPr>
      <w:rFonts w:ascii="宋体" w:eastAsia="宋体"/>
      <w:color w:val="0000FF"/>
      <w:sz w:val="24"/>
      <w:szCs w:val="24"/>
      <w:u w:val="none"/>
    </w:rPr>
  </w:style>
  <w:style w:type="character" w:customStyle="1" w:styleId="1810">
    <w:name w:val="EmailStyle8131"/>
    <w:qFormat/>
    <w:uiPriority w:val="0"/>
    <w:rPr>
      <w:rFonts w:ascii="Arial" w:hAnsi="Arial" w:eastAsia="宋体" w:cs="Arial"/>
      <w:color w:val="auto"/>
      <w:sz w:val="18"/>
      <w:szCs w:val="20"/>
    </w:rPr>
  </w:style>
  <w:style w:type="character" w:customStyle="1" w:styleId="1811">
    <w:name w:val="a91"/>
    <w:qFormat/>
    <w:uiPriority w:val="0"/>
    <w:rPr>
      <w:spacing w:val="280"/>
      <w:sz w:val="18"/>
      <w:szCs w:val="18"/>
    </w:rPr>
  </w:style>
  <w:style w:type="character" w:customStyle="1" w:styleId="1812">
    <w:name w:val="EmailStyle8391"/>
    <w:qFormat/>
    <w:uiPriority w:val="0"/>
    <w:rPr>
      <w:rFonts w:ascii="Arial" w:hAnsi="Arial" w:eastAsia="宋体" w:cs="Arial"/>
      <w:color w:val="auto"/>
      <w:sz w:val="18"/>
      <w:szCs w:val="20"/>
    </w:rPr>
  </w:style>
  <w:style w:type="character" w:customStyle="1" w:styleId="1813">
    <w:name w:val="EmailStyle8801"/>
    <w:qFormat/>
    <w:uiPriority w:val="0"/>
    <w:rPr>
      <w:rFonts w:ascii="宋体" w:eastAsia="宋体"/>
      <w:color w:val="0000FF"/>
      <w:sz w:val="24"/>
      <w:szCs w:val="24"/>
      <w:u w:val="none"/>
    </w:rPr>
  </w:style>
  <w:style w:type="character" w:customStyle="1" w:styleId="1814">
    <w:name w:val="EmailStyle9051"/>
    <w:qFormat/>
    <w:uiPriority w:val="0"/>
    <w:rPr>
      <w:rFonts w:ascii="Arial" w:hAnsi="Arial" w:eastAsia="宋体" w:cs="Arial"/>
      <w:color w:val="auto"/>
      <w:sz w:val="18"/>
      <w:szCs w:val="20"/>
    </w:rPr>
  </w:style>
  <w:style w:type="character" w:customStyle="1" w:styleId="1815">
    <w:name w:val="Comment Text Char"/>
    <w:qFormat/>
    <w:locked/>
    <w:uiPriority w:val="0"/>
    <w:rPr>
      <w:rFonts w:ascii="Times New Roman" w:hAnsi="Times New Roman" w:eastAsia="宋体" w:cs="Times New Roman"/>
      <w:szCs w:val="24"/>
    </w:rPr>
  </w:style>
  <w:style w:type="character" w:customStyle="1" w:styleId="1816">
    <w:name w:val="EmailStyle203"/>
    <w:qFormat/>
    <w:uiPriority w:val="0"/>
    <w:rPr>
      <w:rFonts w:ascii="Arial" w:hAnsi="Arial" w:eastAsia="宋体" w:cs="Arial"/>
      <w:color w:val="auto"/>
      <w:sz w:val="18"/>
      <w:szCs w:val="20"/>
    </w:rPr>
  </w:style>
  <w:style w:type="character" w:customStyle="1" w:styleId="1817">
    <w:name w:val="EmailStyle5021"/>
    <w:qFormat/>
    <w:uiPriority w:val="0"/>
    <w:rPr>
      <w:rFonts w:ascii="宋体" w:eastAsia="宋体"/>
      <w:color w:val="0000FF"/>
      <w:sz w:val="24"/>
      <w:szCs w:val="24"/>
      <w:u w:val="none"/>
    </w:rPr>
  </w:style>
  <w:style w:type="character" w:customStyle="1" w:styleId="1818">
    <w:name w:val="EmailStyle5521"/>
    <w:qFormat/>
    <w:uiPriority w:val="0"/>
    <w:rPr>
      <w:rFonts w:ascii="Arial" w:hAnsi="Arial" w:eastAsia="宋体" w:cs="Arial"/>
      <w:color w:val="auto"/>
      <w:sz w:val="18"/>
      <w:szCs w:val="20"/>
    </w:rPr>
  </w:style>
  <w:style w:type="character" w:customStyle="1" w:styleId="1819">
    <w:name w:val="EmailStyle6091"/>
    <w:qFormat/>
    <w:uiPriority w:val="0"/>
    <w:rPr>
      <w:rFonts w:ascii="宋体" w:eastAsia="宋体"/>
      <w:color w:val="0000FF"/>
      <w:sz w:val="24"/>
      <w:szCs w:val="24"/>
      <w:u w:val="none"/>
    </w:rPr>
  </w:style>
  <w:style w:type="character" w:customStyle="1" w:styleId="1820">
    <w:name w:val="EmailStyle6101"/>
    <w:qFormat/>
    <w:uiPriority w:val="0"/>
    <w:rPr>
      <w:rFonts w:ascii="Arial" w:hAnsi="Arial" w:eastAsia="宋体" w:cs="Arial"/>
      <w:color w:val="auto"/>
      <w:sz w:val="18"/>
      <w:szCs w:val="20"/>
    </w:rPr>
  </w:style>
  <w:style w:type="character" w:customStyle="1" w:styleId="1821">
    <w:name w:val="EmailStyle6111"/>
    <w:qFormat/>
    <w:uiPriority w:val="0"/>
    <w:rPr>
      <w:rFonts w:ascii="宋体" w:eastAsia="宋体"/>
      <w:color w:val="0000FF"/>
      <w:sz w:val="24"/>
      <w:szCs w:val="24"/>
      <w:u w:val="none"/>
    </w:rPr>
  </w:style>
  <w:style w:type="character" w:customStyle="1" w:styleId="1822">
    <w:name w:val="EmailStyle6271"/>
    <w:qFormat/>
    <w:uiPriority w:val="0"/>
    <w:rPr>
      <w:rFonts w:ascii="宋体" w:eastAsia="宋体"/>
      <w:color w:val="0000FF"/>
      <w:sz w:val="24"/>
      <w:szCs w:val="24"/>
      <w:u w:val="none"/>
    </w:rPr>
  </w:style>
  <w:style w:type="character" w:customStyle="1" w:styleId="1823">
    <w:name w:val="EmailStyle6281"/>
    <w:qFormat/>
    <w:uiPriority w:val="0"/>
    <w:rPr>
      <w:rFonts w:ascii="Arial" w:hAnsi="Arial" w:eastAsia="宋体" w:cs="Arial"/>
      <w:color w:val="auto"/>
      <w:sz w:val="18"/>
      <w:szCs w:val="20"/>
    </w:rPr>
  </w:style>
  <w:style w:type="character" w:customStyle="1" w:styleId="1824">
    <w:name w:val="EmailStyle6291"/>
    <w:qFormat/>
    <w:uiPriority w:val="0"/>
    <w:rPr>
      <w:rFonts w:ascii="宋体" w:eastAsia="宋体"/>
      <w:color w:val="0000FF"/>
      <w:sz w:val="24"/>
      <w:szCs w:val="24"/>
      <w:u w:val="none"/>
    </w:rPr>
  </w:style>
  <w:style w:type="character" w:customStyle="1" w:styleId="1825">
    <w:name w:val="EmailStyle6301"/>
    <w:qFormat/>
    <w:uiPriority w:val="0"/>
    <w:rPr>
      <w:rFonts w:ascii="Arial" w:hAnsi="Arial" w:eastAsia="宋体" w:cs="Arial"/>
      <w:color w:val="auto"/>
      <w:sz w:val="18"/>
      <w:szCs w:val="20"/>
    </w:rPr>
  </w:style>
  <w:style w:type="character" w:customStyle="1" w:styleId="1826">
    <w:name w:val="EmailStyle6311"/>
    <w:qFormat/>
    <w:uiPriority w:val="0"/>
    <w:rPr>
      <w:rFonts w:ascii="宋体" w:eastAsia="宋体"/>
      <w:color w:val="0000FF"/>
      <w:sz w:val="24"/>
      <w:szCs w:val="24"/>
      <w:u w:val="none"/>
    </w:rPr>
  </w:style>
  <w:style w:type="character" w:customStyle="1" w:styleId="1827">
    <w:name w:val="EmailStyle6321"/>
    <w:qFormat/>
    <w:uiPriority w:val="0"/>
    <w:rPr>
      <w:rFonts w:ascii="Arial" w:hAnsi="Arial" w:eastAsia="宋体" w:cs="Arial"/>
      <w:color w:val="auto"/>
      <w:sz w:val="18"/>
      <w:szCs w:val="20"/>
    </w:rPr>
  </w:style>
  <w:style w:type="character" w:customStyle="1" w:styleId="1828">
    <w:name w:val="EmailStyle649"/>
    <w:qFormat/>
    <w:uiPriority w:val="0"/>
    <w:rPr>
      <w:rFonts w:ascii="宋体" w:eastAsia="宋体"/>
      <w:color w:val="0000FF"/>
      <w:sz w:val="24"/>
      <w:szCs w:val="24"/>
      <w:u w:val="none"/>
    </w:rPr>
  </w:style>
  <w:style w:type="character" w:customStyle="1" w:styleId="1829">
    <w:name w:val="EmailStyle650"/>
    <w:qFormat/>
    <w:uiPriority w:val="0"/>
    <w:rPr>
      <w:rFonts w:ascii="Arial" w:hAnsi="Arial" w:eastAsia="宋体" w:cs="Arial"/>
      <w:color w:val="auto"/>
      <w:sz w:val="18"/>
      <w:szCs w:val="20"/>
    </w:rPr>
  </w:style>
  <w:style w:type="character" w:customStyle="1" w:styleId="1830">
    <w:name w:val="EmailStyle651"/>
    <w:qFormat/>
    <w:uiPriority w:val="0"/>
    <w:rPr>
      <w:rFonts w:ascii="宋体" w:eastAsia="宋体"/>
      <w:color w:val="0000FF"/>
      <w:sz w:val="24"/>
      <w:szCs w:val="24"/>
      <w:u w:val="none"/>
    </w:rPr>
  </w:style>
  <w:style w:type="character" w:customStyle="1" w:styleId="1831">
    <w:name w:val="EmailStyle652"/>
    <w:qFormat/>
    <w:uiPriority w:val="0"/>
    <w:rPr>
      <w:rFonts w:ascii="Arial" w:hAnsi="Arial" w:eastAsia="宋体" w:cs="Arial"/>
      <w:color w:val="auto"/>
      <w:sz w:val="18"/>
      <w:szCs w:val="20"/>
    </w:rPr>
  </w:style>
  <w:style w:type="character" w:customStyle="1" w:styleId="1832">
    <w:name w:val="EmailStyle6531"/>
    <w:qFormat/>
    <w:uiPriority w:val="0"/>
    <w:rPr>
      <w:rFonts w:ascii="宋体" w:eastAsia="宋体"/>
      <w:color w:val="0000FF"/>
      <w:sz w:val="24"/>
      <w:szCs w:val="24"/>
      <w:u w:val="none"/>
    </w:rPr>
  </w:style>
  <w:style w:type="character" w:customStyle="1" w:styleId="1833">
    <w:name w:val="EmailStyle6541"/>
    <w:qFormat/>
    <w:uiPriority w:val="0"/>
    <w:rPr>
      <w:rFonts w:ascii="Arial" w:hAnsi="Arial" w:eastAsia="宋体" w:cs="Arial"/>
      <w:color w:val="auto"/>
      <w:sz w:val="18"/>
      <w:szCs w:val="20"/>
    </w:rPr>
  </w:style>
  <w:style w:type="character" w:customStyle="1" w:styleId="1834">
    <w:name w:val="EmailStyle6551"/>
    <w:qFormat/>
    <w:uiPriority w:val="0"/>
    <w:rPr>
      <w:rFonts w:ascii="宋体" w:eastAsia="宋体"/>
      <w:color w:val="0000FF"/>
      <w:sz w:val="24"/>
      <w:szCs w:val="24"/>
      <w:u w:val="none"/>
    </w:rPr>
  </w:style>
  <w:style w:type="character" w:customStyle="1" w:styleId="1835">
    <w:name w:val="EmailStyle6561"/>
    <w:qFormat/>
    <w:uiPriority w:val="0"/>
    <w:rPr>
      <w:rFonts w:ascii="Arial" w:hAnsi="Arial" w:eastAsia="宋体" w:cs="Arial"/>
      <w:color w:val="auto"/>
      <w:sz w:val="18"/>
      <w:szCs w:val="20"/>
    </w:rPr>
  </w:style>
  <w:style w:type="character" w:customStyle="1" w:styleId="1836">
    <w:name w:val="EmailStyle6571"/>
    <w:qFormat/>
    <w:uiPriority w:val="0"/>
    <w:rPr>
      <w:rFonts w:ascii="宋体" w:eastAsia="宋体"/>
      <w:color w:val="0000FF"/>
      <w:sz w:val="24"/>
      <w:szCs w:val="24"/>
      <w:u w:val="none"/>
    </w:rPr>
  </w:style>
  <w:style w:type="character" w:customStyle="1" w:styleId="1837">
    <w:name w:val="EmailStyle6581"/>
    <w:qFormat/>
    <w:uiPriority w:val="0"/>
    <w:rPr>
      <w:rFonts w:ascii="Arial" w:hAnsi="Arial" w:eastAsia="宋体" w:cs="Arial"/>
      <w:color w:val="auto"/>
      <w:sz w:val="18"/>
      <w:szCs w:val="20"/>
    </w:rPr>
  </w:style>
  <w:style w:type="character" w:customStyle="1" w:styleId="1838">
    <w:name w:val="EmailStyle6591"/>
    <w:qFormat/>
    <w:uiPriority w:val="0"/>
    <w:rPr>
      <w:rFonts w:ascii="宋体" w:eastAsia="宋体"/>
      <w:color w:val="0000FF"/>
      <w:sz w:val="24"/>
      <w:szCs w:val="24"/>
      <w:u w:val="none"/>
    </w:rPr>
  </w:style>
  <w:style w:type="character" w:customStyle="1" w:styleId="1839">
    <w:name w:val="EmailStyle6601"/>
    <w:qFormat/>
    <w:uiPriority w:val="0"/>
    <w:rPr>
      <w:rFonts w:ascii="Arial" w:hAnsi="Arial" w:eastAsia="宋体" w:cs="Arial"/>
      <w:color w:val="auto"/>
      <w:sz w:val="18"/>
      <w:szCs w:val="20"/>
    </w:rPr>
  </w:style>
  <w:style w:type="character" w:customStyle="1" w:styleId="1840">
    <w:name w:val="Char Char10"/>
    <w:qFormat/>
    <w:uiPriority w:val="0"/>
    <w:rPr>
      <w:rFonts w:eastAsia="宋体"/>
      <w:b/>
      <w:kern w:val="2"/>
      <w:sz w:val="28"/>
      <w:szCs w:val="24"/>
      <w:lang w:val="en-US" w:eastAsia="zh-CN" w:bidi="ar-SA"/>
    </w:rPr>
  </w:style>
  <w:style w:type="character" w:customStyle="1" w:styleId="1841">
    <w:name w:val="标题7"/>
    <w:qFormat/>
    <w:uiPriority w:val="0"/>
    <w:rPr>
      <w:rFonts w:eastAsia="宋体"/>
      <w:kern w:val="2"/>
      <w:sz w:val="24"/>
      <w:szCs w:val="24"/>
      <w:lang w:val="en-US" w:eastAsia="zh-CN" w:bidi="ar-SA"/>
    </w:rPr>
  </w:style>
  <w:style w:type="character" w:customStyle="1" w:styleId="1842">
    <w:name w:val="Balloon Text Char"/>
    <w:qFormat/>
    <w:locked/>
    <w:uiPriority w:val="0"/>
    <w:rPr>
      <w:rFonts w:eastAsia="宋体" w:cs="Times New Roman"/>
      <w:kern w:val="2"/>
      <w:sz w:val="18"/>
      <w:szCs w:val="18"/>
      <w:lang w:val="en-US" w:eastAsia="zh-CN" w:bidi="ar-SA"/>
    </w:rPr>
  </w:style>
  <w:style w:type="character" w:customStyle="1" w:styleId="1843">
    <w:name w:val="Footer Char"/>
    <w:qFormat/>
    <w:locked/>
    <w:uiPriority w:val="0"/>
    <w:rPr>
      <w:rFonts w:eastAsia="宋体" w:cs="Times New Roman"/>
      <w:kern w:val="2"/>
      <w:sz w:val="18"/>
      <w:szCs w:val="18"/>
      <w:lang w:val="en-US" w:eastAsia="zh-CN" w:bidi="ar-SA"/>
    </w:rPr>
  </w:style>
  <w:style w:type="character" w:customStyle="1" w:styleId="1844">
    <w:name w:val="HTML Address Char"/>
    <w:qFormat/>
    <w:locked/>
    <w:uiPriority w:val="0"/>
    <w:rPr>
      <w:rFonts w:eastAsia="宋体"/>
      <w:i/>
      <w:iCs/>
      <w:kern w:val="2"/>
      <w:sz w:val="21"/>
      <w:szCs w:val="24"/>
      <w:lang w:val="en-US" w:eastAsia="zh-CN" w:bidi="ar-SA"/>
    </w:rPr>
  </w:style>
  <w:style w:type="character" w:customStyle="1" w:styleId="1845">
    <w:name w:val="HTML Preformatted Char"/>
    <w:qFormat/>
    <w:locked/>
    <w:uiPriority w:val="0"/>
    <w:rPr>
      <w:rFonts w:ascii="Courier New" w:hAnsi="Courier New" w:eastAsia="宋体" w:cs="Courier New"/>
      <w:kern w:val="2"/>
      <w:sz w:val="24"/>
      <w:szCs w:val="24"/>
      <w:lang w:val="en-US" w:eastAsia="zh-CN" w:bidi="ar-SA"/>
    </w:rPr>
  </w:style>
  <w:style w:type="character" w:customStyle="1" w:styleId="1846">
    <w:name w:val="Title Char"/>
    <w:qFormat/>
    <w:locked/>
    <w:uiPriority w:val="0"/>
    <w:rPr>
      <w:rFonts w:ascii="Arial" w:hAnsi="Arial" w:eastAsia="宋体" w:cs="Arial"/>
      <w:b/>
      <w:bCs/>
      <w:kern w:val="2"/>
      <w:sz w:val="32"/>
      <w:szCs w:val="32"/>
      <w:lang w:val="en-US" w:eastAsia="zh-CN" w:bidi="ar-SA"/>
    </w:rPr>
  </w:style>
  <w:style w:type="character" w:customStyle="1" w:styleId="1847">
    <w:name w:val="发布"/>
    <w:qFormat/>
    <w:uiPriority w:val="0"/>
    <w:rPr>
      <w:rFonts w:ascii="黑体" w:eastAsia="黑体" w:cs="Times New Roman"/>
      <w:spacing w:val="22"/>
      <w:w w:val="100"/>
      <w:kern w:val="2"/>
      <w:position w:val="3"/>
      <w:sz w:val="28"/>
      <w:szCs w:val="24"/>
      <w:lang w:val="en-US" w:eastAsia="zh-CN" w:bidi="ar-SA"/>
    </w:rPr>
  </w:style>
  <w:style w:type="character" w:customStyle="1" w:styleId="1848">
    <w:name w:val="EmailStyle801"/>
    <w:qFormat/>
    <w:uiPriority w:val="0"/>
    <w:rPr>
      <w:rFonts w:ascii="Arial" w:hAnsi="Arial" w:eastAsia="宋体" w:cs="Arial"/>
      <w:color w:val="auto"/>
      <w:kern w:val="2"/>
      <w:sz w:val="20"/>
      <w:szCs w:val="24"/>
      <w:lang w:val="en-US" w:eastAsia="zh-CN" w:bidi="ar-SA"/>
    </w:rPr>
  </w:style>
  <w:style w:type="character" w:customStyle="1" w:styleId="1849">
    <w:name w:val="EmailStyle811"/>
    <w:qFormat/>
    <w:uiPriority w:val="0"/>
    <w:rPr>
      <w:rFonts w:ascii="Arial" w:hAnsi="Arial" w:eastAsia="宋体" w:cs="Arial"/>
      <w:color w:val="auto"/>
      <w:kern w:val="2"/>
      <w:sz w:val="20"/>
      <w:szCs w:val="24"/>
      <w:lang w:val="en-US" w:eastAsia="zh-CN" w:bidi="ar-SA"/>
    </w:rPr>
  </w:style>
  <w:style w:type="character" w:customStyle="1" w:styleId="1850">
    <w:name w:val="Footnote Text Char"/>
    <w:qFormat/>
    <w:locked/>
    <w:uiPriority w:val="0"/>
    <w:rPr>
      <w:rFonts w:eastAsia="宋体"/>
      <w:kern w:val="2"/>
      <w:sz w:val="18"/>
      <w:szCs w:val="18"/>
      <w:lang w:val="en-US" w:eastAsia="zh-CN" w:bidi="ar-SA"/>
    </w:rPr>
  </w:style>
  <w:style w:type="character" w:customStyle="1" w:styleId="1851">
    <w:name w:val="Plain Text Char"/>
    <w:qFormat/>
    <w:locked/>
    <w:uiPriority w:val="0"/>
    <w:rPr>
      <w:rFonts w:ascii="宋体" w:eastAsia="宋体"/>
      <w:kern w:val="2"/>
      <w:sz w:val="21"/>
      <w:szCs w:val="24"/>
      <w:lang w:val="en-US" w:eastAsia="zh-CN" w:bidi="ar-SA"/>
    </w:rPr>
  </w:style>
  <w:style w:type="character" w:customStyle="1" w:styleId="1852">
    <w:name w:val="Body Text(ch) Char Char"/>
    <w:qFormat/>
    <w:uiPriority w:val="0"/>
    <w:rPr>
      <w:rFonts w:eastAsia="宋体"/>
      <w:kern w:val="2"/>
      <w:sz w:val="21"/>
      <w:szCs w:val="24"/>
      <w:lang w:val="en-US" w:eastAsia="zh-CN" w:bidi="ar-SA"/>
    </w:rPr>
  </w:style>
  <w:style w:type="character" w:customStyle="1" w:styleId="1853">
    <w:name w:val="Date Char1"/>
    <w:qFormat/>
    <w:uiPriority w:val="0"/>
    <w:rPr>
      <w:rFonts w:ascii="Times New Roman" w:hAnsi="Times New Roman" w:eastAsia="宋体" w:cs="Times New Roman"/>
      <w:szCs w:val="24"/>
    </w:rPr>
  </w:style>
  <w:style w:type="character" w:customStyle="1" w:styleId="1854">
    <w:name w:val="批注引用1"/>
    <w:qFormat/>
    <w:uiPriority w:val="0"/>
    <w:rPr>
      <w:rFonts w:eastAsia="宋体"/>
      <w:kern w:val="2"/>
      <w:sz w:val="21"/>
      <w:szCs w:val="21"/>
      <w:lang w:val="en-US" w:eastAsia="zh-CN" w:bidi="ar-SA"/>
    </w:rPr>
  </w:style>
  <w:style w:type="character" w:customStyle="1" w:styleId="1855">
    <w:name w:val="mw-headline"/>
    <w:qFormat/>
    <w:uiPriority w:val="0"/>
  </w:style>
  <w:style w:type="character" w:customStyle="1" w:styleId="1856">
    <w:name w:val="标题4 Char Char"/>
    <w:qFormat/>
    <w:uiPriority w:val="0"/>
    <w:rPr>
      <w:rFonts w:ascii="Cambria" w:hAnsi="Cambria" w:eastAsia="宋体" w:cs="Times New Roman"/>
      <w:b/>
      <w:bCs/>
      <w:kern w:val="2"/>
      <w:sz w:val="24"/>
      <w:szCs w:val="32"/>
      <w:lang w:val="en-US" w:eastAsia="zh-CN" w:bidi="ar-SA"/>
    </w:rPr>
  </w:style>
  <w:style w:type="character" w:customStyle="1" w:styleId="1857">
    <w:name w:val="Comment Text Char1"/>
    <w:qFormat/>
    <w:uiPriority w:val="0"/>
    <w:rPr>
      <w:rFonts w:ascii="Times New Roman" w:hAnsi="Times New Roman" w:eastAsia="宋体" w:cs="Times New Roman"/>
      <w:szCs w:val="24"/>
    </w:rPr>
  </w:style>
  <w:style w:type="character" w:customStyle="1" w:styleId="1858">
    <w:name w:val="Comment Subject Char1"/>
    <w:qFormat/>
    <w:uiPriority w:val="0"/>
    <w:rPr>
      <w:rFonts w:ascii="Times New Roman" w:hAnsi="Times New Roman" w:eastAsia="宋体" w:cs="Times New Roman"/>
      <w:b/>
      <w:bCs/>
      <w:szCs w:val="24"/>
    </w:rPr>
  </w:style>
  <w:style w:type="character" w:customStyle="1" w:styleId="1859">
    <w:name w:val="Footnote Text Char1"/>
    <w:qFormat/>
    <w:uiPriority w:val="0"/>
    <w:rPr>
      <w:rFonts w:ascii="Times New Roman" w:hAnsi="Times New Roman" w:eastAsia="宋体" w:cs="Times New Roman"/>
      <w:sz w:val="18"/>
      <w:szCs w:val="18"/>
    </w:rPr>
  </w:style>
  <w:style w:type="character" w:customStyle="1" w:styleId="1860">
    <w:name w:val="Body Text Char1"/>
    <w:qFormat/>
    <w:uiPriority w:val="0"/>
    <w:rPr>
      <w:rFonts w:ascii="Times New Roman" w:hAnsi="Times New Roman" w:eastAsia="宋体" w:cs="Times New Roman"/>
      <w:szCs w:val="24"/>
    </w:rPr>
  </w:style>
  <w:style w:type="character" w:customStyle="1" w:styleId="1861">
    <w:name w:val="paper11"/>
    <w:qFormat/>
    <w:uiPriority w:val="0"/>
    <w:rPr>
      <w:rFonts w:eastAsia="宋体"/>
      <w:color w:val="330033"/>
      <w:kern w:val="2"/>
      <w:sz w:val="21"/>
      <w:szCs w:val="21"/>
      <w:u w:val="none"/>
      <w:lang w:val="en-US" w:eastAsia="zh-CN" w:bidi="ar-SA"/>
    </w:rPr>
  </w:style>
  <w:style w:type="character" w:customStyle="1" w:styleId="1862">
    <w:name w:val="页码1"/>
    <w:qFormat/>
    <w:uiPriority w:val="0"/>
  </w:style>
  <w:style w:type="character" w:customStyle="1" w:styleId="1863">
    <w:name w:val="Document Map Char1"/>
    <w:qFormat/>
    <w:uiPriority w:val="0"/>
    <w:rPr>
      <w:rFonts w:ascii="Tahoma" w:hAnsi="Tahoma" w:eastAsia="宋体" w:cs="Tahoma"/>
      <w:sz w:val="16"/>
      <w:szCs w:val="16"/>
    </w:rPr>
  </w:style>
  <w:style w:type="character" w:customStyle="1" w:styleId="1864">
    <w:name w:val="样式3 Char"/>
    <w:qFormat/>
    <w:uiPriority w:val="0"/>
    <w:rPr>
      <w:rFonts w:ascii="宋体" w:hAnsi="宋体" w:eastAsia="黑体"/>
      <w:bCs/>
      <w:kern w:val="44"/>
      <w:sz w:val="24"/>
      <w:szCs w:val="44"/>
    </w:rPr>
  </w:style>
  <w:style w:type="character" w:customStyle="1" w:styleId="1865">
    <w:name w:val="Title Char1"/>
    <w:qFormat/>
    <w:uiPriority w:val="0"/>
    <w:rPr>
      <w:rFonts w:ascii="Cambria" w:hAnsi="Cambria" w:eastAsia="宋体" w:cs="Times New Roman"/>
      <w:b/>
      <w:bCs/>
      <w:sz w:val="32"/>
      <w:szCs w:val="32"/>
    </w:rPr>
  </w:style>
  <w:style w:type="character" w:customStyle="1" w:styleId="1866">
    <w:name w:val="样式1 Char"/>
    <w:qFormat/>
    <w:uiPriority w:val="0"/>
  </w:style>
  <w:style w:type="character" w:customStyle="1" w:styleId="1867">
    <w:name w:val="Footer Char1"/>
    <w:qFormat/>
    <w:uiPriority w:val="0"/>
    <w:rPr>
      <w:rFonts w:ascii="Times New Roman" w:hAnsi="Times New Roman" w:eastAsia="宋体" w:cs="Times New Roman"/>
      <w:sz w:val="18"/>
      <w:szCs w:val="18"/>
    </w:rPr>
  </w:style>
  <w:style w:type="character" w:customStyle="1" w:styleId="1868">
    <w:name w:val="Subtitle Char1"/>
    <w:qFormat/>
    <w:uiPriority w:val="0"/>
    <w:rPr>
      <w:rFonts w:ascii="Cambria" w:hAnsi="Cambria" w:eastAsia="宋体" w:cs="Times New Roman"/>
      <w:b/>
      <w:bCs/>
      <w:kern w:val="28"/>
      <w:sz w:val="32"/>
      <w:szCs w:val="32"/>
    </w:rPr>
  </w:style>
  <w:style w:type="character" w:customStyle="1" w:styleId="1869">
    <w:name w:val="图形编号"/>
    <w:qFormat/>
    <w:uiPriority w:val="0"/>
    <w:rPr>
      <w:rFonts w:ascii="Arial Narrow" w:hAnsi="Arial Narrow" w:eastAsia="宋体"/>
      <w:b/>
      <w:kern w:val="2"/>
      <w:sz w:val="18"/>
      <w:szCs w:val="24"/>
      <w:lang w:val="en-US" w:eastAsia="zh-CN" w:bidi="ar-SA"/>
    </w:rPr>
  </w:style>
  <w:style w:type="character" w:customStyle="1" w:styleId="1870">
    <w:name w:val="Char Char15"/>
    <w:qFormat/>
    <w:uiPriority w:val="0"/>
    <w:rPr>
      <w:rFonts w:ascii="Arial" w:hAnsi="Arial" w:eastAsia="黑体"/>
      <w:kern w:val="2"/>
      <w:sz w:val="24"/>
      <w:szCs w:val="24"/>
      <w:lang w:val="en-US" w:eastAsia="zh-CN" w:bidi="ar-SA"/>
    </w:rPr>
  </w:style>
  <w:style w:type="character" w:customStyle="1" w:styleId="1871">
    <w:name w:val="Body Text First Indent 2 Char1"/>
    <w:qFormat/>
    <w:uiPriority w:val="0"/>
  </w:style>
  <w:style w:type="character" w:customStyle="1" w:styleId="1872">
    <w:name w:val="Plain Text Char2"/>
    <w:qFormat/>
    <w:uiPriority w:val="0"/>
    <w:rPr>
      <w:rFonts w:ascii="宋体" w:eastAsia="宋体" w:cs="Courier New"/>
      <w:szCs w:val="21"/>
    </w:rPr>
  </w:style>
  <w:style w:type="character" w:customStyle="1" w:styleId="1873">
    <w:name w:val="Balloon Text Char1"/>
    <w:qFormat/>
    <w:uiPriority w:val="0"/>
    <w:rPr>
      <w:rFonts w:ascii="Times New Roman" w:hAnsi="Times New Roman" w:eastAsia="宋体" w:cs="Times New Roman"/>
      <w:sz w:val="16"/>
      <w:szCs w:val="16"/>
    </w:rPr>
  </w:style>
  <w:style w:type="character" w:customStyle="1" w:styleId="1874">
    <w:name w:val="Char Char19"/>
    <w:qFormat/>
    <w:uiPriority w:val="0"/>
    <w:rPr>
      <w:rFonts w:ascii="宋体" w:eastAsia="宋体"/>
      <w:kern w:val="2"/>
      <w:sz w:val="18"/>
      <w:szCs w:val="18"/>
      <w:lang w:val="en-US" w:eastAsia="zh-CN" w:bidi="ar-SA"/>
    </w:rPr>
  </w:style>
  <w:style w:type="character" w:customStyle="1" w:styleId="1875">
    <w:name w:val="Body Text 3 Char1"/>
    <w:qFormat/>
    <w:uiPriority w:val="0"/>
    <w:rPr>
      <w:rFonts w:ascii="Times New Roman" w:hAnsi="Times New Roman" w:eastAsia="宋体" w:cs="Times New Roman"/>
      <w:sz w:val="16"/>
      <w:szCs w:val="16"/>
    </w:rPr>
  </w:style>
  <w:style w:type="character" w:customStyle="1" w:styleId="1876">
    <w:name w:val="Body Text Indent Char1"/>
    <w:qFormat/>
    <w:uiPriority w:val="0"/>
    <w:rPr>
      <w:rFonts w:ascii="Times New Roman" w:hAnsi="Times New Roman" w:eastAsia="宋体" w:cs="Times New Roman"/>
      <w:szCs w:val="24"/>
    </w:rPr>
  </w:style>
  <w:style w:type="character" w:customStyle="1" w:styleId="1877">
    <w:name w:val="Body Text First Indent Char1"/>
    <w:qFormat/>
    <w:uiPriority w:val="0"/>
  </w:style>
  <w:style w:type="character" w:customStyle="1" w:styleId="1878">
    <w:name w:val="Body Text Indent 2 Char1"/>
    <w:qFormat/>
    <w:uiPriority w:val="0"/>
    <w:rPr>
      <w:rFonts w:ascii="Times New Roman" w:hAnsi="Times New Roman" w:eastAsia="宋体" w:cs="Times New Roman"/>
      <w:szCs w:val="24"/>
    </w:rPr>
  </w:style>
  <w:style w:type="character" w:customStyle="1" w:styleId="1879">
    <w:name w:val="editsection"/>
    <w:qFormat/>
    <w:uiPriority w:val="0"/>
  </w:style>
  <w:style w:type="character" w:customStyle="1" w:styleId="1880">
    <w:name w:val="引用 Char2"/>
    <w:qFormat/>
    <w:uiPriority w:val="0"/>
    <w:rPr>
      <w:i/>
      <w:iCs/>
      <w:color w:val="000000"/>
    </w:rPr>
  </w:style>
  <w:style w:type="character" w:customStyle="1" w:styleId="1881">
    <w:name w:val="明显引用 Char2"/>
    <w:qFormat/>
    <w:uiPriority w:val="0"/>
    <w:rPr>
      <w:b/>
      <w:bCs/>
      <w:i/>
      <w:iCs/>
      <w:color w:val="4F81BD"/>
    </w:rPr>
  </w:style>
  <w:style w:type="character" w:customStyle="1" w:styleId="1882">
    <w:name w:val="列出段落 Char1"/>
    <w:qFormat/>
    <w:uiPriority w:val="0"/>
    <w:rPr>
      <w:rFonts w:eastAsia="宋体"/>
      <w:kern w:val="2"/>
      <w:sz w:val="24"/>
      <w:szCs w:val="22"/>
      <w:lang w:val="en-US" w:bidi="en-US"/>
    </w:rPr>
  </w:style>
  <w:style w:type="character" w:customStyle="1" w:styleId="1883">
    <w:name w:val="bold2"/>
    <w:qFormat/>
    <w:uiPriority w:val="0"/>
    <w:rPr>
      <w:b/>
      <w:bCs/>
    </w:rPr>
  </w:style>
  <w:style w:type="character" w:customStyle="1" w:styleId="1884">
    <w:name w:val="EmailStyle3331"/>
    <w:qFormat/>
    <w:uiPriority w:val="0"/>
    <w:rPr>
      <w:rFonts w:ascii="宋体" w:eastAsia="宋体"/>
      <w:color w:val="0000FF"/>
      <w:sz w:val="24"/>
      <w:szCs w:val="24"/>
      <w:u w:val="none"/>
    </w:rPr>
  </w:style>
  <w:style w:type="character" w:customStyle="1" w:styleId="1885">
    <w:name w:val="EmailStyle4091"/>
    <w:qFormat/>
    <w:uiPriority w:val="0"/>
    <w:rPr>
      <w:rFonts w:ascii="Arial" w:hAnsi="Arial" w:eastAsia="宋体" w:cs="Arial"/>
      <w:color w:val="auto"/>
      <w:sz w:val="18"/>
      <w:szCs w:val="20"/>
    </w:rPr>
  </w:style>
  <w:style w:type="character" w:customStyle="1" w:styleId="1886">
    <w:name w:val="EmailStyle5721"/>
    <w:qFormat/>
    <w:uiPriority w:val="0"/>
    <w:rPr>
      <w:rFonts w:ascii="宋体" w:eastAsia="宋体"/>
      <w:color w:val="0000FF"/>
      <w:sz w:val="24"/>
      <w:szCs w:val="24"/>
      <w:u w:val="none"/>
    </w:rPr>
  </w:style>
  <w:style w:type="character" w:customStyle="1" w:styleId="1887">
    <w:name w:val="EmailStyle5731"/>
    <w:qFormat/>
    <w:uiPriority w:val="0"/>
    <w:rPr>
      <w:rFonts w:ascii="Arial" w:hAnsi="Arial" w:eastAsia="宋体" w:cs="Arial"/>
      <w:color w:val="auto"/>
      <w:sz w:val="18"/>
      <w:szCs w:val="20"/>
    </w:rPr>
  </w:style>
  <w:style w:type="character" w:customStyle="1" w:styleId="1888">
    <w:name w:val="EmailStyle5901"/>
    <w:qFormat/>
    <w:uiPriority w:val="0"/>
    <w:rPr>
      <w:rFonts w:ascii="宋体" w:eastAsia="宋体"/>
      <w:color w:val="0000FF"/>
      <w:sz w:val="24"/>
      <w:szCs w:val="24"/>
      <w:u w:val="none"/>
    </w:rPr>
  </w:style>
  <w:style w:type="character" w:customStyle="1" w:styleId="1889">
    <w:name w:val="EmailStyle5911"/>
    <w:qFormat/>
    <w:uiPriority w:val="0"/>
    <w:rPr>
      <w:rFonts w:ascii="Arial" w:hAnsi="Arial" w:eastAsia="宋体" w:cs="Arial"/>
      <w:color w:val="auto"/>
      <w:sz w:val="18"/>
      <w:szCs w:val="20"/>
    </w:rPr>
  </w:style>
  <w:style w:type="character" w:customStyle="1" w:styleId="1890">
    <w:name w:val="EmailStyle5921"/>
    <w:qFormat/>
    <w:uiPriority w:val="0"/>
    <w:rPr>
      <w:rFonts w:ascii="宋体" w:eastAsia="宋体"/>
      <w:color w:val="0000FF"/>
      <w:sz w:val="24"/>
      <w:szCs w:val="24"/>
      <w:u w:val="none"/>
    </w:rPr>
  </w:style>
  <w:style w:type="character" w:customStyle="1" w:styleId="1891">
    <w:name w:val="EmailStyle5931"/>
    <w:qFormat/>
    <w:uiPriority w:val="0"/>
    <w:rPr>
      <w:rFonts w:ascii="Arial" w:hAnsi="Arial" w:eastAsia="宋体" w:cs="Arial"/>
      <w:color w:val="auto"/>
      <w:sz w:val="18"/>
      <w:szCs w:val="20"/>
    </w:rPr>
  </w:style>
  <w:style w:type="character" w:customStyle="1" w:styleId="1892">
    <w:name w:val="EmailStyle5941"/>
    <w:qFormat/>
    <w:uiPriority w:val="0"/>
    <w:rPr>
      <w:rFonts w:ascii="宋体" w:eastAsia="宋体"/>
      <w:color w:val="0000FF"/>
      <w:sz w:val="24"/>
      <w:szCs w:val="24"/>
      <w:u w:val="none"/>
    </w:rPr>
  </w:style>
  <w:style w:type="character" w:customStyle="1" w:styleId="1893">
    <w:name w:val="EmailStyle5951"/>
    <w:qFormat/>
    <w:uiPriority w:val="0"/>
    <w:rPr>
      <w:rFonts w:ascii="Arial" w:hAnsi="Arial" w:eastAsia="宋体" w:cs="Arial"/>
      <w:color w:val="auto"/>
      <w:sz w:val="18"/>
      <w:szCs w:val="20"/>
    </w:rPr>
  </w:style>
  <w:style w:type="character" w:customStyle="1" w:styleId="1894">
    <w:name w:val="EmailStyle619"/>
    <w:qFormat/>
    <w:uiPriority w:val="0"/>
    <w:rPr>
      <w:rFonts w:ascii="宋体" w:eastAsia="宋体"/>
      <w:color w:val="0000FF"/>
      <w:sz w:val="24"/>
      <w:szCs w:val="24"/>
      <w:u w:val="none"/>
    </w:rPr>
  </w:style>
  <w:style w:type="character" w:customStyle="1" w:styleId="1895">
    <w:name w:val="EmailStyle620"/>
    <w:qFormat/>
    <w:uiPriority w:val="0"/>
    <w:rPr>
      <w:rFonts w:ascii="Arial" w:hAnsi="Arial" w:eastAsia="宋体" w:cs="Arial"/>
      <w:color w:val="auto"/>
      <w:sz w:val="18"/>
      <w:szCs w:val="20"/>
    </w:rPr>
  </w:style>
  <w:style w:type="character" w:customStyle="1" w:styleId="1896">
    <w:name w:val="EmailStyle621"/>
    <w:qFormat/>
    <w:uiPriority w:val="0"/>
    <w:rPr>
      <w:rFonts w:ascii="宋体" w:eastAsia="宋体"/>
      <w:color w:val="0000FF"/>
      <w:sz w:val="24"/>
      <w:szCs w:val="24"/>
      <w:u w:val="none"/>
    </w:rPr>
  </w:style>
  <w:style w:type="character" w:customStyle="1" w:styleId="1897">
    <w:name w:val="EmailStyle622"/>
    <w:qFormat/>
    <w:uiPriority w:val="0"/>
    <w:rPr>
      <w:rFonts w:ascii="Arial" w:hAnsi="Arial" w:eastAsia="宋体" w:cs="Arial"/>
      <w:color w:val="auto"/>
      <w:sz w:val="18"/>
      <w:szCs w:val="20"/>
    </w:rPr>
  </w:style>
  <w:style w:type="character" w:customStyle="1" w:styleId="1898">
    <w:name w:val="EmailStyle623"/>
    <w:qFormat/>
    <w:uiPriority w:val="0"/>
    <w:rPr>
      <w:rFonts w:ascii="宋体" w:eastAsia="宋体"/>
      <w:color w:val="0000FF"/>
      <w:sz w:val="24"/>
      <w:szCs w:val="24"/>
      <w:u w:val="none"/>
    </w:rPr>
  </w:style>
  <w:style w:type="character" w:customStyle="1" w:styleId="1899">
    <w:name w:val="EmailStyle624"/>
    <w:qFormat/>
    <w:uiPriority w:val="0"/>
    <w:rPr>
      <w:rFonts w:ascii="Arial" w:hAnsi="Arial" w:eastAsia="宋体" w:cs="Arial"/>
      <w:color w:val="auto"/>
      <w:sz w:val="18"/>
      <w:szCs w:val="20"/>
    </w:rPr>
  </w:style>
  <w:style w:type="character" w:customStyle="1" w:styleId="1900">
    <w:name w:val="EmailStyle625"/>
    <w:qFormat/>
    <w:uiPriority w:val="0"/>
    <w:rPr>
      <w:rFonts w:ascii="宋体" w:eastAsia="宋体"/>
      <w:color w:val="0000FF"/>
      <w:sz w:val="24"/>
      <w:szCs w:val="24"/>
      <w:u w:val="none"/>
    </w:rPr>
  </w:style>
  <w:style w:type="character" w:customStyle="1" w:styleId="1901">
    <w:name w:val="EmailStyle626"/>
    <w:qFormat/>
    <w:uiPriority w:val="0"/>
    <w:rPr>
      <w:rFonts w:ascii="Arial" w:hAnsi="Arial" w:eastAsia="宋体" w:cs="Arial"/>
      <w:color w:val="auto"/>
      <w:sz w:val="18"/>
      <w:szCs w:val="20"/>
    </w:rPr>
  </w:style>
  <w:style w:type="character" w:customStyle="1" w:styleId="1902">
    <w:name w:val="EmailStyle627"/>
    <w:qFormat/>
    <w:uiPriority w:val="0"/>
    <w:rPr>
      <w:rFonts w:ascii="宋体" w:eastAsia="宋体"/>
      <w:color w:val="0000FF"/>
      <w:sz w:val="24"/>
      <w:szCs w:val="24"/>
      <w:u w:val="none"/>
    </w:rPr>
  </w:style>
  <w:style w:type="character" w:customStyle="1" w:styleId="1903">
    <w:name w:val="EmailStyle628"/>
    <w:qFormat/>
    <w:uiPriority w:val="0"/>
    <w:rPr>
      <w:rFonts w:ascii="Arial" w:hAnsi="Arial" w:eastAsia="宋体" w:cs="Arial"/>
      <w:color w:val="auto"/>
      <w:sz w:val="18"/>
      <w:szCs w:val="20"/>
    </w:rPr>
  </w:style>
  <w:style w:type="character" w:customStyle="1" w:styleId="1904">
    <w:name w:val="EmailStyle629"/>
    <w:qFormat/>
    <w:uiPriority w:val="0"/>
    <w:rPr>
      <w:rFonts w:ascii="宋体" w:eastAsia="宋体"/>
      <w:color w:val="0000FF"/>
      <w:sz w:val="24"/>
      <w:szCs w:val="24"/>
      <w:u w:val="none"/>
    </w:rPr>
  </w:style>
  <w:style w:type="character" w:customStyle="1" w:styleId="1905">
    <w:name w:val="EmailStyle630"/>
    <w:qFormat/>
    <w:uiPriority w:val="0"/>
    <w:rPr>
      <w:rFonts w:ascii="Arial" w:hAnsi="Arial" w:eastAsia="宋体" w:cs="Arial"/>
      <w:color w:val="auto"/>
      <w:sz w:val="18"/>
      <w:szCs w:val="20"/>
    </w:rPr>
  </w:style>
  <w:style w:type="character" w:customStyle="1" w:styleId="1906">
    <w:name w:val="EmailStyle663"/>
    <w:qFormat/>
    <w:uiPriority w:val="0"/>
    <w:rPr>
      <w:rFonts w:ascii="Arial" w:hAnsi="Arial" w:eastAsia="宋体" w:cs="Arial"/>
      <w:color w:val="auto"/>
      <w:sz w:val="18"/>
      <w:szCs w:val="20"/>
    </w:rPr>
  </w:style>
  <w:style w:type="character" w:customStyle="1" w:styleId="1907">
    <w:name w:val="Char Char28"/>
    <w:qFormat/>
    <w:uiPriority w:val="0"/>
    <w:rPr>
      <w:rFonts w:ascii="Calibri" w:hAnsi="Calibri" w:eastAsia="宋体"/>
      <w:kern w:val="2"/>
      <w:sz w:val="21"/>
      <w:szCs w:val="22"/>
      <w:lang w:val="en-US" w:eastAsia="zh-CN" w:bidi="ar-SA"/>
    </w:rPr>
  </w:style>
  <w:style w:type="character" w:customStyle="1" w:styleId="1908">
    <w:name w:val="lh131"/>
    <w:qFormat/>
    <w:uiPriority w:val="0"/>
  </w:style>
  <w:style w:type="character" w:customStyle="1" w:styleId="1909">
    <w:name w:val="articletitletext1"/>
    <w:qFormat/>
    <w:uiPriority w:val="0"/>
    <w:rPr>
      <w:b/>
      <w:bCs/>
    </w:rPr>
  </w:style>
  <w:style w:type="character" w:customStyle="1" w:styleId="1910">
    <w:name w:val="医疗商务网www.ylsw.netgfueimk6a0pjlxdco4"/>
    <w:qFormat/>
    <w:uiPriority w:val="0"/>
  </w:style>
  <w:style w:type="character" w:customStyle="1" w:styleId="1911">
    <w:name w:val="title1"/>
    <w:qFormat/>
    <w:uiPriority w:val="0"/>
    <w:rPr>
      <w:rFonts w:ascii="Tahoma" w:hAnsi="Tahoma" w:eastAsia="宋体"/>
      <w:color w:val="000000"/>
      <w:kern w:val="2"/>
      <w:sz w:val="20"/>
      <w:szCs w:val="20"/>
      <w:u w:val="none"/>
      <w:lang w:val="en-US" w:eastAsia="zh-CN" w:bidi="ar-SA"/>
    </w:rPr>
  </w:style>
  <w:style w:type="character" w:customStyle="1" w:styleId="1912">
    <w:name w:val="明显参考2"/>
    <w:qFormat/>
    <w:uiPriority w:val="0"/>
    <w:rPr>
      <w:b/>
      <w:bCs/>
      <w:smallCaps/>
      <w:color w:val="C0504D"/>
      <w:spacing w:val="5"/>
      <w:u w:val="single"/>
    </w:rPr>
  </w:style>
  <w:style w:type="character" w:customStyle="1" w:styleId="1913">
    <w:name w:val="EmailStyle3131"/>
    <w:qFormat/>
    <w:uiPriority w:val="0"/>
    <w:rPr>
      <w:rFonts w:ascii="宋体" w:eastAsia="宋体"/>
      <w:color w:val="0000FF"/>
      <w:sz w:val="24"/>
      <w:szCs w:val="24"/>
      <w:u w:val="none"/>
    </w:rPr>
  </w:style>
  <w:style w:type="character" w:customStyle="1" w:styleId="1914">
    <w:name w:val="EmailStyle3721"/>
    <w:qFormat/>
    <w:uiPriority w:val="0"/>
    <w:rPr>
      <w:rFonts w:ascii="Arial" w:hAnsi="Arial" w:eastAsia="宋体" w:cs="Arial"/>
      <w:color w:val="auto"/>
      <w:sz w:val="18"/>
      <w:szCs w:val="20"/>
    </w:rPr>
  </w:style>
  <w:style w:type="character" w:customStyle="1" w:styleId="1915">
    <w:name w:val="EmailStyle5081"/>
    <w:qFormat/>
    <w:uiPriority w:val="0"/>
    <w:rPr>
      <w:rFonts w:ascii="宋体" w:eastAsia="宋体"/>
      <w:color w:val="0000FF"/>
      <w:sz w:val="24"/>
      <w:szCs w:val="24"/>
      <w:u w:val="none"/>
    </w:rPr>
  </w:style>
  <w:style w:type="character" w:customStyle="1" w:styleId="1916">
    <w:name w:val="EmailStyle5091"/>
    <w:qFormat/>
    <w:uiPriority w:val="0"/>
    <w:rPr>
      <w:rFonts w:ascii="Arial" w:hAnsi="Arial" w:eastAsia="宋体" w:cs="Arial"/>
      <w:color w:val="auto"/>
      <w:sz w:val="18"/>
      <w:szCs w:val="20"/>
    </w:rPr>
  </w:style>
  <w:style w:type="character" w:customStyle="1" w:styleId="1917">
    <w:name w:val="EmailStyle5101"/>
    <w:qFormat/>
    <w:uiPriority w:val="0"/>
    <w:rPr>
      <w:rFonts w:ascii="宋体" w:eastAsia="宋体"/>
      <w:color w:val="0000FF"/>
      <w:sz w:val="24"/>
      <w:szCs w:val="24"/>
      <w:u w:val="none"/>
    </w:rPr>
  </w:style>
  <w:style w:type="character" w:customStyle="1" w:styleId="1918">
    <w:name w:val="EmailStyle5111"/>
    <w:qFormat/>
    <w:uiPriority w:val="0"/>
    <w:rPr>
      <w:rFonts w:ascii="Arial" w:hAnsi="Arial" w:eastAsia="宋体" w:cs="Arial"/>
      <w:color w:val="auto"/>
      <w:sz w:val="18"/>
      <w:szCs w:val="20"/>
    </w:rPr>
  </w:style>
  <w:style w:type="character" w:customStyle="1" w:styleId="1919">
    <w:name w:val="EmailStyle5241"/>
    <w:qFormat/>
    <w:uiPriority w:val="0"/>
    <w:rPr>
      <w:rFonts w:ascii="宋体" w:eastAsia="宋体"/>
      <w:color w:val="0000FF"/>
      <w:sz w:val="24"/>
      <w:szCs w:val="24"/>
      <w:u w:val="none"/>
    </w:rPr>
  </w:style>
  <w:style w:type="character" w:customStyle="1" w:styleId="1920">
    <w:name w:val="EmailStyle5251"/>
    <w:qFormat/>
    <w:uiPriority w:val="0"/>
    <w:rPr>
      <w:rFonts w:ascii="Arial" w:hAnsi="Arial" w:eastAsia="宋体" w:cs="Arial"/>
      <w:color w:val="auto"/>
      <w:sz w:val="18"/>
      <w:szCs w:val="20"/>
    </w:rPr>
  </w:style>
  <w:style w:type="character" w:customStyle="1" w:styleId="1921">
    <w:name w:val="EmailStyle5261"/>
    <w:qFormat/>
    <w:uiPriority w:val="0"/>
    <w:rPr>
      <w:rFonts w:ascii="宋体" w:eastAsia="宋体"/>
      <w:color w:val="0000FF"/>
      <w:sz w:val="24"/>
      <w:szCs w:val="24"/>
      <w:u w:val="none"/>
    </w:rPr>
  </w:style>
  <w:style w:type="character" w:customStyle="1" w:styleId="1922">
    <w:name w:val="EmailStyle5271"/>
    <w:qFormat/>
    <w:uiPriority w:val="0"/>
    <w:rPr>
      <w:rFonts w:ascii="Arial" w:hAnsi="Arial" w:eastAsia="宋体" w:cs="Arial"/>
      <w:color w:val="auto"/>
      <w:sz w:val="18"/>
      <w:szCs w:val="20"/>
    </w:rPr>
  </w:style>
  <w:style w:type="character" w:customStyle="1" w:styleId="1923">
    <w:name w:val="EmailStyle5281"/>
    <w:qFormat/>
    <w:uiPriority w:val="0"/>
    <w:rPr>
      <w:rFonts w:ascii="宋体" w:eastAsia="宋体"/>
      <w:color w:val="0000FF"/>
      <w:sz w:val="24"/>
      <w:szCs w:val="24"/>
      <w:u w:val="none"/>
    </w:rPr>
  </w:style>
  <w:style w:type="character" w:customStyle="1" w:styleId="1924">
    <w:name w:val="EmailStyle5291"/>
    <w:qFormat/>
    <w:uiPriority w:val="0"/>
    <w:rPr>
      <w:rFonts w:ascii="Arial" w:hAnsi="Arial" w:eastAsia="宋体" w:cs="Arial"/>
      <w:color w:val="auto"/>
      <w:sz w:val="18"/>
      <w:szCs w:val="20"/>
    </w:rPr>
  </w:style>
  <w:style w:type="character" w:customStyle="1" w:styleId="1925">
    <w:name w:val="EmailStyle5491"/>
    <w:qFormat/>
    <w:uiPriority w:val="0"/>
    <w:rPr>
      <w:rFonts w:ascii="Arial" w:hAnsi="Arial" w:eastAsia="宋体"/>
      <w:color w:val="auto"/>
      <w:kern w:val="2"/>
      <w:sz w:val="18"/>
      <w:lang w:val="en-US" w:eastAsia="zh-CN"/>
    </w:rPr>
  </w:style>
  <w:style w:type="character" w:customStyle="1" w:styleId="1926">
    <w:name w:val="EmailStyle7121"/>
    <w:qFormat/>
    <w:uiPriority w:val="0"/>
    <w:rPr>
      <w:rFonts w:ascii="宋体" w:eastAsia="宋体"/>
      <w:color w:val="0000FF"/>
      <w:sz w:val="24"/>
      <w:szCs w:val="24"/>
      <w:u w:val="none"/>
    </w:rPr>
  </w:style>
  <w:style w:type="character" w:customStyle="1" w:styleId="1927">
    <w:name w:val="EmailStyle7131"/>
    <w:qFormat/>
    <w:uiPriority w:val="0"/>
    <w:rPr>
      <w:rFonts w:ascii="Arial" w:hAnsi="Arial" w:eastAsia="宋体" w:cs="Arial"/>
      <w:color w:val="auto"/>
      <w:sz w:val="18"/>
      <w:szCs w:val="20"/>
    </w:rPr>
  </w:style>
  <w:style w:type="character" w:customStyle="1" w:styleId="1928">
    <w:name w:val="EmailStyle7151"/>
    <w:qFormat/>
    <w:uiPriority w:val="0"/>
    <w:rPr>
      <w:rFonts w:ascii="Arial" w:hAnsi="Arial" w:eastAsia="宋体" w:cs="Arial"/>
      <w:color w:val="auto"/>
      <w:sz w:val="18"/>
      <w:szCs w:val="20"/>
    </w:rPr>
  </w:style>
  <w:style w:type="character" w:customStyle="1" w:styleId="1929">
    <w:name w:val="EmailStyle7161"/>
    <w:qFormat/>
    <w:uiPriority w:val="0"/>
    <w:rPr>
      <w:rFonts w:ascii="宋体" w:eastAsia="宋体"/>
      <w:color w:val="0000FF"/>
      <w:sz w:val="24"/>
      <w:szCs w:val="24"/>
      <w:u w:val="none"/>
    </w:rPr>
  </w:style>
  <w:style w:type="character" w:customStyle="1" w:styleId="1930">
    <w:name w:val="EmailStyle7171"/>
    <w:qFormat/>
    <w:uiPriority w:val="0"/>
    <w:rPr>
      <w:rFonts w:ascii="Arial" w:hAnsi="Arial" w:eastAsia="宋体" w:cs="Arial"/>
      <w:color w:val="auto"/>
      <w:sz w:val="18"/>
      <w:szCs w:val="20"/>
    </w:rPr>
  </w:style>
  <w:style w:type="character" w:customStyle="1" w:styleId="1931">
    <w:name w:val="EmailStyle7531"/>
    <w:qFormat/>
    <w:uiPriority w:val="0"/>
    <w:rPr>
      <w:rFonts w:ascii="宋体" w:eastAsia="宋体"/>
      <w:color w:val="0000FF"/>
      <w:sz w:val="24"/>
      <w:szCs w:val="24"/>
      <w:u w:val="none"/>
    </w:rPr>
  </w:style>
  <w:style w:type="character" w:customStyle="1" w:styleId="1932">
    <w:name w:val="EmailStyle7541"/>
    <w:qFormat/>
    <w:uiPriority w:val="0"/>
    <w:rPr>
      <w:rFonts w:ascii="Arial" w:hAnsi="Arial" w:eastAsia="宋体" w:cs="Arial"/>
      <w:color w:val="auto"/>
      <w:sz w:val="18"/>
      <w:szCs w:val="20"/>
    </w:rPr>
  </w:style>
  <w:style w:type="character" w:customStyle="1" w:styleId="1933">
    <w:name w:val="EmailStyle7551"/>
    <w:qFormat/>
    <w:uiPriority w:val="0"/>
    <w:rPr>
      <w:rFonts w:ascii="宋体" w:eastAsia="宋体"/>
      <w:color w:val="0000FF"/>
      <w:sz w:val="24"/>
      <w:szCs w:val="24"/>
      <w:u w:val="none"/>
    </w:rPr>
  </w:style>
  <w:style w:type="character" w:customStyle="1" w:styleId="1934">
    <w:name w:val="EmailStyle7561"/>
    <w:qFormat/>
    <w:uiPriority w:val="0"/>
    <w:rPr>
      <w:rFonts w:ascii="Arial" w:hAnsi="Arial" w:eastAsia="宋体" w:cs="Arial"/>
      <w:color w:val="auto"/>
      <w:sz w:val="18"/>
      <w:szCs w:val="20"/>
    </w:rPr>
  </w:style>
  <w:style w:type="character" w:customStyle="1" w:styleId="1935">
    <w:name w:val="EmailStyle7771"/>
    <w:qFormat/>
    <w:uiPriority w:val="0"/>
    <w:rPr>
      <w:rFonts w:ascii="Arial" w:hAnsi="Arial" w:eastAsia="宋体" w:cs="Arial"/>
      <w:color w:val="auto"/>
      <w:sz w:val="18"/>
      <w:szCs w:val="20"/>
    </w:rPr>
  </w:style>
  <w:style w:type="character" w:customStyle="1" w:styleId="1936">
    <w:name w:val="EmailStyle8181"/>
    <w:qFormat/>
    <w:uiPriority w:val="0"/>
    <w:rPr>
      <w:rFonts w:ascii="宋体" w:eastAsia="宋体"/>
      <w:color w:val="0000FF"/>
      <w:sz w:val="24"/>
      <w:szCs w:val="24"/>
      <w:u w:val="none"/>
    </w:rPr>
  </w:style>
  <w:style w:type="character" w:customStyle="1" w:styleId="1937">
    <w:name w:val="EmailStyle8291"/>
    <w:qFormat/>
    <w:uiPriority w:val="0"/>
    <w:rPr>
      <w:rFonts w:ascii="Arial" w:hAnsi="Arial" w:eastAsia="宋体" w:cs="Arial"/>
      <w:color w:val="auto"/>
      <w:sz w:val="18"/>
      <w:szCs w:val="20"/>
    </w:rPr>
  </w:style>
  <w:style w:type="character" w:customStyle="1" w:styleId="1938">
    <w:name w:val="EmailStyle8481"/>
    <w:qFormat/>
    <w:uiPriority w:val="0"/>
    <w:rPr>
      <w:rFonts w:ascii="宋体" w:eastAsia="宋体"/>
      <w:color w:val="0000FF"/>
      <w:sz w:val="24"/>
      <w:szCs w:val="24"/>
      <w:u w:val="none"/>
    </w:rPr>
  </w:style>
  <w:style w:type="character" w:customStyle="1" w:styleId="1939">
    <w:name w:val="EmailStyle8491"/>
    <w:qFormat/>
    <w:uiPriority w:val="0"/>
    <w:rPr>
      <w:rFonts w:ascii="Arial" w:hAnsi="Arial" w:eastAsia="宋体" w:cs="Arial"/>
      <w:color w:val="auto"/>
      <w:sz w:val="18"/>
      <w:szCs w:val="20"/>
    </w:rPr>
  </w:style>
  <w:style w:type="character" w:customStyle="1" w:styleId="1940">
    <w:name w:val="EmailStyle8501"/>
    <w:qFormat/>
    <w:uiPriority w:val="0"/>
    <w:rPr>
      <w:rFonts w:ascii="宋体" w:eastAsia="宋体"/>
      <w:color w:val="0000FF"/>
      <w:sz w:val="24"/>
      <w:szCs w:val="24"/>
      <w:u w:val="none"/>
    </w:rPr>
  </w:style>
  <w:style w:type="character" w:customStyle="1" w:styleId="1941">
    <w:name w:val="EmailStyle8511"/>
    <w:qFormat/>
    <w:uiPriority w:val="0"/>
    <w:rPr>
      <w:rFonts w:ascii="Arial" w:hAnsi="Arial" w:eastAsia="宋体" w:cs="Arial"/>
      <w:color w:val="auto"/>
      <w:sz w:val="18"/>
      <w:szCs w:val="20"/>
    </w:rPr>
  </w:style>
  <w:style w:type="character" w:customStyle="1" w:styleId="1942">
    <w:name w:val="EmailStyle8521"/>
    <w:qFormat/>
    <w:uiPriority w:val="0"/>
    <w:rPr>
      <w:rFonts w:ascii="宋体" w:eastAsia="宋体"/>
      <w:color w:val="0000FF"/>
      <w:sz w:val="24"/>
      <w:szCs w:val="24"/>
      <w:u w:val="none"/>
    </w:rPr>
  </w:style>
  <w:style w:type="character" w:customStyle="1" w:styleId="1943">
    <w:name w:val="EmailStyle8531"/>
    <w:qFormat/>
    <w:uiPriority w:val="0"/>
    <w:rPr>
      <w:rFonts w:ascii="Arial" w:hAnsi="Arial" w:eastAsia="宋体" w:cs="Arial"/>
      <w:color w:val="auto"/>
      <w:sz w:val="18"/>
      <w:szCs w:val="20"/>
    </w:rPr>
  </w:style>
  <w:style w:type="character" w:customStyle="1" w:styleId="1944">
    <w:name w:val="EmailStyle8541"/>
    <w:qFormat/>
    <w:uiPriority w:val="0"/>
    <w:rPr>
      <w:rFonts w:ascii="宋体" w:eastAsia="宋体"/>
      <w:color w:val="0000FF"/>
      <w:sz w:val="24"/>
      <w:szCs w:val="24"/>
      <w:u w:val="none"/>
    </w:rPr>
  </w:style>
  <w:style w:type="character" w:customStyle="1" w:styleId="1945">
    <w:name w:val="EmailStyle8551"/>
    <w:qFormat/>
    <w:uiPriority w:val="0"/>
    <w:rPr>
      <w:rFonts w:ascii="Arial" w:hAnsi="Arial" w:eastAsia="宋体" w:cs="Arial"/>
      <w:color w:val="auto"/>
      <w:sz w:val="18"/>
      <w:szCs w:val="20"/>
    </w:rPr>
  </w:style>
  <w:style w:type="character" w:customStyle="1" w:styleId="1946">
    <w:name w:val="EmailStyle8561"/>
    <w:qFormat/>
    <w:uiPriority w:val="0"/>
    <w:rPr>
      <w:rFonts w:ascii="宋体" w:eastAsia="宋体"/>
      <w:color w:val="0000FF"/>
      <w:sz w:val="24"/>
      <w:szCs w:val="24"/>
      <w:u w:val="none"/>
    </w:rPr>
  </w:style>
  <w:style w:type="character" w:customStyle="1" w:styleId="1947">
    <w:name w:val="EmailStyle8571"/>
    <w:qFormat/>
    <w:uiPriority w:val="0"/>
    <w:rPr>
      <w:rFonts w:ascii="Arial" w:hAnsi="Arial" w:eastAsia="宋体" w:cs="Arial"/>
      <w:color w:val="auto"/>
      <w:sz w:val="18"/>
      <w:szCs w:val="20"/>
    </w:rPr>
  </w:style>
  <w:style w:type="character" w:customStyle="1" w:styleId="1948">
    <w:name w:val="EmailStyle8621"/>
    <w:qFormat/>
    <w:uiPriority w:val="0"/>
    <w:rPr>
      <w:rFonts w:ascii="Arial" w:hAnsi="Arial" w:eastAsia="宋体" w:cs="Arial"/>
      <w:color w:val="auto"/>
      <w:sz w:val="18"/>
      <w:szCs w:val="20"/>
    </w:rPr>
  </w:style>
  <w:style w:type="character" w:customStyle="1" w:styleId="1949">
    <w:name w:val="EmailStyle8631"/>
    <w:qFormat/>
    <w:uiPriority w:val="0"/>
    <w:rPr>
      <w:rFonts w:ascii="宋体" w:eastAsia="宋体"/>
      <w:color w:val="0000FF"/>
      <w:sz w:val="24"/>
      <w:szCs w:val="24"/>
      <w:u w:val="none"/>
    </w:rPr>
  </w:style>
  <w:style w:type="character" w:customStyle="1" w:styleId="1950">
    <w:name w:val="EmailStyle8641"/>
    <w:qFormat/>
    <w:uiPriority w:val="0"/>
    <w:rPr>
      <w:rFonts w:ascii="Arial" w:hAnsi="Arial" w:eastAsia="宋体" w:cs="Arial"/>
      <w:color w:val="auto"/>
      <w:sz w:val="18"/>
      <w:szCs w:val="20"/>
    </w:rPr>
  </w:style>
  <w:style w:type="character" w:customStyle="1" w:styleId="1951">
    <w:name w:val="EmailStyle865"/>
    <w:qFormat/>
    <w:uiPriority w:val="0"/>
    <w:rPr>
      <w:rFonts w:ascii="宋体" w:eastAsia="宋体"/>
      <w:color w:val="0000FF"/>
      <w:sz w:val="24"/>
      <w:szCs w:val="24"/>
      <w:u w:val="none"/>
    </w:rPr>
  </w:style>
  <w:style w:type="character" w:customStyle="1" w:styleId="1952">
    <w:name w:val="EmailStyle866"/>
    <w:qFormat/>
    <w:uiPriority w:val="0"/>
    <w:rPr>
      <w:rFonts w:ascii="Arial" w:hAnsi="Arial" w:eastAsia="宋体" w:cs="Arial"/>
      <w:color w:val="auto"/>
      <w:sz w:val="18"/>
      <w:szCs w:val="20"/>
    </w:rPr>
  </w:style>
  <w:style w:type="character" w:customStyle="1" w:styleId="1953">
    <w:name w:val="EmailStyle867"/>
    <w:qFormat/>
    <w:uiPriority w:val="0"/>
    <w:rPr>
      <w:rFonts w:ascii="宋体" w:eastAsia="宋体"/>
      <w:color w:val="0000FF"/>
      <w:sz w:val="24"/>
      <w:szCs w:val="24"/>
      <w:u w:val="none"/>
    </w:rPr>
  </w:style>
  <w:style w:type="character" w:customStyle="1" w:styleId="1954">
    <w:name w:val="EmailStyle868"/>
    <w:qFormat/>
    <w:uiPriority w:val="0"/>
    <w:rPr>
      <w:rFonts w:ascii="Arial" w:hAnsi="Arial" w:eastAsia="宋体" w:cs="Arial"/>
      <w:color w:val="auto"/>
      <w:sz w:val="18"/>
      <w:szCs w:val="20"/>
    </w:rPr>
  </w:style>
  <w:style w:type="character" w:customStyle="1" w:styleId="1955">
    <w:name w:val="EmailStyle869"/>
    <w:qFormat/>
    <w:uiPriority w:val="0"/>
    <w:rPr>
      <w:rFonts w:ascii="宋体" w:eastAsia="宋体"/>
      <w:color w:val="0000FF"/>
      <w:sz w:val="24"/>
      <w:szCs w:val="24"/>
      <w:u w:val="none"/>
    </w:rPr>
  </w:style>
  <w:style w:type="character" w:customStyle="1" w:styleId="1956">
    <w:name w:val="EmailStyle870"/>
    <w:qFormat/>
    <w:uiPriority w:val="0"/>
    <w:rPr>
      <w:rFonts w:ascii="Arial" w:hAnsi="Arial" w:eastAsia="宋体" w:cs="Arial"/>
      <w:color w:val="auto"/>
      <w:sz w:val="18"/>
      <w:szCs w:val="20"/>
    </w:rPr>
  </w:style>
  <w:style w:type="character" w:customStyle="1" w:styleId="1957">
    <w:name w:val="EmailStyle8751"/>
    <w:qFormat/>
    <w:uiPriority w:val="0"/>
    <w:rPr>
      <w:rFonts w:ascii="Arial" w:hAnsi="Arial" w:eastAsia="宋体" w:cs="Arial"/>
      <w:color w:val="auto"/>
      <w:sz w:val="18"/>
      <w:szCs w:val="20"/>
    </w:rPr>
  </w:style>
  <w:style w:type="character" w:customStyle="1" w:styleId="1958">
    <w:name w:val="EmailStyle26"/>
    <w:qFormat/>
    <w:uiPriority w:val="0"/>
    <w:rPr>
      <w:rFonts w:ascii="Arial" w:hAnsi="Arial" w:eastAsia="宋体" w:cs="Arial"/>
      <w:color w:val="auto"/>
      <w:sz w:val="18"/>
      <w:szCs w:val="20"/>
    </w:rPr>
  </w:style>
  <w:style w:type="character" w:customStyle="1" w:styleId="1959">
    <w:name w:val="z-窗体顶端 Char1"/>
    <w:qFormat/>
    <w:uiPriority w:val="0"/>
    <w:rPr>
      <w:rFonts w:ascii="Arial" w:hAnsi="Arial" w:cs="Arial"/>
      <w:vanish/>
      <w:sz w:val="16"/>
      <w:szCs w:val="16"/>
    </w:rPr>
  </w:style>
  <w:style w:type="character" w:customStyle="1" w:styleId="1960">
    <w:name w:val="EmailStyle1057"/>
    <w:qFormat/>
    <w:uiPriority w:val="0"/>
    <w:rPr>
      <w:rFonts w:ascii="宋体" w:eastAsia="宋体"/>
      <w:color w:val="0000FF"/>
      <w:sz w:val="24"/>
      <w:szCs w:val="24"/>
      <w:u w:val="none"/>
    </w:rPr>
  </w:style>
  <w:style w:type="character" w:customStyle="1" w:styleId="1961">
    <w:name w:val="EmailStyle1058"/>
    <w:qFormat/>
    <w:uiPriority w:val="0"/>
    <w:rPr>
      <w:rFonts w:ascii="Arial" w:hAnsi="Arial" w:eastAsia="宋体" w:cs="Arial"/>
      <w:color w:val="auto"/>
      <w:sz w:val="18"/>
      <w:szCs w:val="20"/>
    </w:rPr>
  </w:style>
  <w:style w:type="character" w:customStyle="1" w:styleId="1962">
    <w:name w:val="Char Char142"/>
    <w:qFormat/>
    <w:uiPriority w:val="0"/>
    <w:rPr>
      <w:rFonts w:ascii="Times New Roman" w:hAnsi="Times New Roman" w:eastAsia="宋体" w:cs="Times New Roman"/>
      <w:szCs w:val="24"/>
      <w:shd w:val="clear" w:color="auto" w:fill="000080"/>
    </w:rPr>
  </w:style>
  <w:style w:type="character" w:customStyle="1" w:styleId="1963">
    <w:name w:val="head11"/>
    <w:qFormat/>
    <w:uiPriority w:val="0"/>
    <w:rPr>
      <w:b/>
      <w:bCs/>
      <w:color w:val="CC0000"/>
      <w:sz w:val="24"/>
      <w:szCs w:val="24"/>
    </w:rPr>
  </w:style>
  <w:style w:type="character" w:customStyle="1" w:styleId="1964">
    <w:name w:val="big"/>
    <w:qFormat/>
    <w:uiPriority w:val="0"/>
  </w:style>
  <w:style w:type="character" w:customStyle="1" w:styleId="1965">
    <w:name w:val="cn1"/>
    <w:qFormat/>
    <w:uiPriority w:val="0"/>
    <w:rPr>
      <w:sz w:val="18"/>
      <w:szCs w:val="18"/>
    </w:rPr>
  </w:style>
  <w:style w:type="character" w:customStyle="1" w:styleId="1966">
    <w:name w:val="point_small1"/>
    <w:qFormat/>
    <w:uiPriority w:val="0"/>
    <w:rPr>
      <w:rFonts w:ascii="Arial" w:hAnsi="Arial" w:cs="Arial"/>
      <w:sz w:val="18"/>
      <w:szCs w:val="18"/>
    </w:rPr>
  </w:style>
  <w:style w:type="character" w:customStyle="1" w:styleId="1967">
    <w:name w:val="f91"/>
    <w:qFormat/>
    <w:uiPriority w:val="0"/>
    <w:rPr>
      <w:sz w:val="18"/>
      <w:szCs w:val="18"/>
    </w:rPr>
  </w:style>
  <w:style w:type="character" w:customStyle="1" w:styleId="1968">
    <w:name w:val="样式 宋体"/>
    <w:qFormat/>
    <w:uiPriority w:val="0"/>
    <w:rPr>
      <w:rFonts w:ascii="宋体"/>
      <w:sz w:val="24"/>
    </w:rPr>
  </w:style>
  <w:style w:type="character" w:customStyle="1" w:styleId="1969">
    <w:name w:val="arc1"/>
    <w:qFormat/>
    <w:uiPriority w:val="0"/>
  </w:style>
  <w:style w:type="character" w:customStyle="1" w:styleId="1970">
    <w:name w:val="content1"/>
    <w:qFormat/>
    <w:uiPriority w:val="0"/>
    <w:rPr>
      <w:rFonts w:ascii="ˎ̥" w:hAnsi="ˎ̥"/>
      <w:color w:val="000000"/>
      <w:sz w:val="22"/>
      <w:szCs w:val="22"/>
      <w:u w:val="none"/>
    </w:rPr>
  </w:style>
  <w:style w:type="character" w:customStyle="1" w:styleId="1971">
    <w:name w:val="样式 文章正文 Char Char1 Char + 五号 Char"/>
    <w:qFormat/>
    <w:uiPriority w:val="0"/>
    <w:rPr>
      <w:rFonts w:eastAsia="宋体"/>
      <w:kern w:val="2"/>
      <w:sz w:val="24"/>
      <w:szCs w:val="24"/>
      <w:lang w:val="en-US" w:eastAsia="zh-CN" w:bidi="ar-SA"/>
    </w:rPr>
  </w:style>
  <w:style w:type="character" w:customStyle="1" w:styleId="1972">
    <w:name w:val="文章正文 Char Char1 Char Char"/>
    <w:qFormat/>
    <w:uiPriority w:val="0"/>
    <w:rPr>
      <w:rFonts w:eastAsia="宋体"/>
      <w:kern w:val="2"/>
      <w:sz w:val="24"/>
      <w:szCs w:val="24"/>
      <w:lang w:val="en-US" w:eastAsia="zh-CN" w:bidi="ar-SA"/>
    </w:rPr>
  </w:style>
  <w:style w:type="character" w:customStyle="1" w:styleId="1973">
    <w:name w:val="heading2"/>
    <w:qFormat/>
    <w:uiPriority w:val="0"/>
    <w:rPr>
      <w:rFonts w:ascii="Arial" w:hAnsi="Arial" w:eastAsia="黑体"/>
      <w:b/>
      <w:color w:val="000000"/>
      <w:sz w:val="30"/>
      <w:lang w:val="en-US" w:eastAsia="zh-CN" w:bidi="ar-SA"/>
    </w:rPr>
  </w:style>
  <w:style w:type="character" w:customStyle="1" w:styleId="1974">
    <w:name w:val="第二层条"/>
    <w:qFormat/>
    <w:uiPriority w:val="0"/>
    <w:rPr>
      <w:rFonts w:ascii="Arial" w:hAnsi="Arial" w:eastAsia="宋体"/>
      <w:b/>
      <w:color w:val="000000"/>
      <w:kern w:val="2"/>
      <w:sz w:val="28"/>
      <w:lang w:val="en-US" w:eastAsia="zh-CN" w:bidi="ar-SA"/>
    </w:rPr>
  </w:style>
  <w:style w:type="character" w:customStyle="1" w:styleId="1975">
    <w:name w:val="文章正文 Char Char1 Char Char1"/>
    <w:qFormat/>
    <w:uiPriority w:val="0"/>
    <w:rPr>
      <w:rFonts w:eastAsia="宋体"/>
      <w:kern w:val="2"/>
      <w:sz w:val="24"/>
      <w:szCs w:val="24"/>
      <w:lang w:val="en-US" w:eastAsia="zh-CN" w:bidi="ar-SA"/>
    </w:rPr>
  </w:style>
  <w:style w:type="character" w:customStyle="1" w:styleId="1976">
    <w:name w:val="样式 宋体 小四"/>
    <w:qFormat/>
    <w:uiPriority w:val="0"/>
    <w:rPr>
      <w:rFonts w:ascii="宋体"/>
      <w:sz w:val="21"/>
    </w:rPr>
  </w:style>
  <w:style w:type="character" w:customStyle="1" w:styleId="1977">
    <w:name w:val="样式 宋体 小四 黑色"/>
    <w:qFormat/>
    <w:uiPriority w:val="0"/>
    <w:rPr>
      <w:rFonts w:ascii="宋体"/>
      <w:color w:val="000000"/>
      <w:sz w:val="21"/>
    </w:rPr>
  </w:style>
  <w:style w:type="character" w:customStyle="1" w:styleId="1978">
    <w:name w:val="subtitle1"/>
    <w:qFormat/>
    <w:uiPriority w:val="0"/>
    <w:rPr>
      <w:rFonts w:ascii="Arial" w:hAnsi="Arial" w:cs="Arial"/>
      <w:color w:val="666666"/>
      <w:sz w:val="23"/>
      <w:szCs w:val="23"/>
    </w:rPr>
  </w:style>
  <w:style w:type="character" w:customStyle="1" w:styleId="1979">
    <w:name w:val="myp111"/>
    <w:qFormat/>
    <w:uiPriority w:val="0"/>
  </w:style>
  <w:style w:type="character" w:customStyle="1" w:styleId="1980">
    <w:name w:val="bodycopy"/>
    <w:qFormat/>
    <w:uiPriority w:val="0"/>
    <w:rPr>
      <w:rFonts w:ascii="Garamond" w:hAnsi="Garamond" w:cs="Garamond"/>
      <w:color w:val="000000"/>
      <w:sz w:val="21"/>
      <w:szCs w:val="21"/>
    </w:rPr>
  </w:style>
  <w:style w:type="character" w:customStyle="1" w:styleId="1981">
    <w:name w:val="blacktext"/>
    <w:qFormat/>
    <w:uiPriority w:val="0"/>
  </w:style>
  <w:style w:type="character" w:customStyle="1" w:styleId="1982">
    <w:name w:val="atitle21"/>
    <w:qFormat/>
    <w:uiPriority w:val="0"/>
    <w:rPr>
      <w:rFonts w:ascii="Arial" w:hAnsi="Arial" w:cs="Arial"/>
      <w:b/>
      <w:bCs/>
      <w:sz w:val="35"/>
      <w:szCs w:val="35"/>
    </w:rPr>
  </w:style>
  <w:style w:type="character" w:customStyle="1" w:styleId="1983">
    <w:name w:val="hlight"/>
    <w:qFormat/>
    <w:uiPriority w:val="0"/>
  </w:style>
  <w:style w:type="character" w:customStyle="1" w:styleId="1984">
    <w:name w:val="p9y1"/>
    <w:qFormat/>
    <w:uiPriority w:val="0"/>
    <w:rPr>
      <w:color w:val="7B7760"/>
      <w:sz w:val="18"/>
      <w:szCs w:val="18"/>
    </w:rPr>
  </w:style>
  <w:style w:type="character" w:customStyle="1" w:styleId="1985">
    <w:name w:val="parahead11"/>
    <w:qFormat/>
    <w:uiPriority w:val="0"/>
    <w:rPr>
      <w:rFonts w:ascii="Arial" w:hAnsi="Arial" w:cs="Arial"/>
      <w:b/>
      <w:bCs/>
      <w:color w:val="000000"/>
      <w:sz w:val="22"/>
      <w:szCs w:val="22"/>
      <w:u w:val="none"/>
    </w:rPr>
  </w:style>
  <w:style w:type="character" w:customStyle="1" w:styleId="1986">
    <w:name w:val="bct1"/>
    <w:qFormat/>
    <w:uiPriority w:val="0"/>
    <w:rPr>
      <w:color w:val="CCCCCC"/>
    </w:rPr>
  </w:style>
  <w:style w:type="character" w:customStyle="1" w:styleId="1987">
    <w:name w:val="样式 加粗 行距: 1.5 倍行距 Char"/>
    <w:qFormat/>
    <w:uiPriority w:val="0"/>
    <w:rPr>
      <w:rFonts w:ascii="Verdana" w:hAnsi="Verdana" w:eastAsia="仿宋_GB2312" w:cs="宋体"/>
      <w:b/>
      <w:bCs/>
      <w:kern w:val="2"/>
      <w:sz w:val="24"/>
      <w:szCs w:val="24"/>
      <w:lang w:val="en-US" w:eastAsia="zh-CN" w:bidi="ar-SA"/>
    </w:rPr>
  </w:style>
  <w:style w:type="character" w:customStyle="1" w:styleId="1988">
    <w:name w:val="yqlink"/>
    <w:qFormat/>
    <w:uiPriority w:val="0"/>
  </w:style>
  <w:style w:type="character" w:customStyle="1" w:styleId="1989">
    <w:name w:val="notes"/>
    <w:qFormat/>
    <w:uiPriority w:val="0"/>
  </w:style>
  <w:style w:type="character" w:customStyle="1" w:styleId="1990">
    <w:name w:val="unnamed11"/>
    <w:qFormat/>
    <w:uiPriority w:val="0"/>
    <w:rPr>
      <w:rFonts w:ascii="Verdana" w:hAnsi="Verdana" w:eastAsia="宋体"/>
      <w:kern w:val="2"/>
      <w:sz w:val="20"/>
      <w:szCs w:val="20"/>
      <w:lang w:val="en-US" w:eastAsia="zh-CN" w:bidi="ar-SA"/>
    </w:rPr>
  </w:style>
  <w:style w:type="character" w:customStyle="1" w:styleId="1991">
    <w:name w:val="atitle1"/>
    <w:qFormat/>
    <w:uiPriority w:val="0"/>
    <w:rPr>
      <w:rFonts w:ascii="Arial" w:hAnsi="Arial" w:eastAsia="宋体" w:cs="Arial"/>
      <w:b/>
      <w:bCs/>
      <w:sz w:val="44"/>
      <w:szCs w:val="44"/>
      <w:lang w:val="en-US" w:bidi="ar-SA"/>
    </w:rPr>
  </w:style>
  <w:style w:type="character" w:customStyle="1" w:styleId="1992">
    <w:name w:val="bodytext1"/>
    <w:qFormat/>
    <w:uiPriority w:val="0"/>
    <w:rPr>
      <w:rFonts w:ascii="Arial" w:hAnsi="Arial" w:cs="Arial"/>
      <w:sz w:val="20"/>
      <w:szCs w:val="20"/>
      <w:lang w:val="zh-CN"/>
    </w:rPr>
  </w:style>
  <w:style w:type="character" w:customStyle="1" w:styleId="1993">
    <w:name w:val="head_company1"/>
    <w:qFormat/>
    <w:uiPriority w:val="0"/>
    <w:rPr>
      <w:b/>
      <w:bCs/>
      <w:color w:val="0099CC"/>
      <w:sz w:val="21"/>
      <w:szCs w:val="21"/>
    </w:rPr>
  </w:style>
  <w:style w:type="character" w:customStyle="1" w:styleId="1994">
    <w:name w:val="style41"/>
    <w:qFormat/>
    <w:uiPriority w:val="0"/>
    <w:rPr>
      <w:color w:val="FF6600"/>
    </w:rPr>
  </w:style>
  <w:style w:type="character" w:customStyle="1" w:styleId="1995">
    <w:name w:val="style71"/>
    <w:qFormat/>
    <w:uiPriority w:val="0"/>
    <w:rPr>
      <w:rFonts w:ascii="Webdings" w:hAnsi="Webdings"/>
    </w:rPr>
  </w:style>
  <w:style w:type="character" w:customStyle="1" w:styleId="1996">
    <w:name w:val="small"/>
    <w:qFormat/>
    <w:uiPriority w:val="0"/>
  </w:style>
  <w:style w:type="character" w:customStyle="1" w:styleId="1997">
    <w:name w:val="样式 正文文本缩进 2 + 加粗 阴影 Char Char Char Char Char Char Char Char Char Char Char Char Char Char Char Char Char Char Char Char Char Char Char Char"/>
    <w:qFormat/>
    <w:uiPriority w:val="0"/>
    <w:rPr>
      <w:rFonts w:eastAsia="宋体"/>
      <w:b/>
      <w:bCs/>
      <w:lang w:val="en-US" w:eastAsia="zh-CN" w:bidi="ar-SA"/>
    </w:rPr>
  </w:style>
  <w:style w:type="character" w:customStyle="1" w:styleId="1998">
    <w:name w:val="Char Char141"/>
    <w:qFormat/>
    <w:uiPriority w:val="0"/>
    <w:rPr>
      <w:rFonts w:eastAsia="黑体"/>
      <w:b/>
      <w:bCs/>
      <w:kern w:val="2"/>
      <w:sz w:val="28"/>
      <w:szCs w:val="28"/>
    </w:rPr>
  </w:style>
  <w:style w:type="character" w:customStyle="1" w:styleId="1999">
    <w:name w:val="EmailStyle886"/>
    <w:qFormat/>
    <w:uiPriority w:val="0"/>
    <w:rPr>
      <w:rFonts w:ascii="Arial" w:hAnsi="Arial" w:eastAsia="宋体" w:cs="Arial"/>
      <w:color w:val="auto"/>
      <w:sz w:val="18"/>
      <w:szCs w:val="20"/>
    </w:rPr>
  </w:style>
  <w:style w:type="character" w:customStyle="1" w:styleId="2000">
    <w:name w:val="编号 Char"/>
    <w:qFormat/>
    <w:uiPriority w:val="0"/>
    <w:rPr>
      <w:rFonts w:eastAsia="宋体"/>
      <w:kern w:val="2"/>
      <w:sz w:val="21"/>
      <w:szCs w:val="24"/>
      <w:lang w:val="en-US" w:eastAsia="zh-CN" w:bidi="ar-SA"/>
    </w:rPr>
  </w:style>
  <w:style w:type="character" w:customStyle="1" w:styleId="2001">
    <w:name w:val="标题 2 Char1"/>
    <w:qFormat/>
    <w:uiPriority w:val="0"/>
    <w:rPr>
      <w:rFonts w:ascii="Cambria" w:hAnsi="Cambria" w:eastAsia="宋体" w:cs="Times New Roman"/>
      <w:b/>
      <w:bCs/>
      <w:kern w:val="2"/>
      <w:sz w:val="32"/>
      <w:szCs w:val="32"/>
    </w:rPr>
  </w:style>
  <w:style w:type="character" w:customStyle="1" w:styleId="2002">
    <w:name w:val="正文首行缩进 Char Char Char Char Char Char Char Char Char Char Char Char Char Char Char Char Char Char Char Char Char5"/>
    <w:qFormat/>
    <w:uiPriority w:val="0"/>
    <w:rPr>
      <w:rFonts w:eastAsia="宋体"/>
      <w:kern w:val="2"/>
      <w:sz w:val="24"/>
      <w:lang w:val="en-US" w:eastAsia="zh-CN" w:bidi="ar-SA"/>
    </w:rPr>
  </w:style>
  <w:style w:type="character" w:customStyle="1" w:styleId="2003">
    <w:name w:val="Char Char21"/>
    <w:qFormat/>
    <w:uiPriority w:val="0"/>
    <w:rPr>
      <w:rFonts w:eastAsia="宋体"/>
      <w:bCs/>
      <w:sz w:val="21"/>
      <w:szCs w:val="28"/>
      <w:lang w:val="en-US" w:eastAsia="zh-CN" w:bidi="ar-SA"/>
    </w:rPr>
  </w:style>
  <w:style w:type="character" w:customStyle="1" w:styleId="2004">
    <w:name w:val="WW8Num1z0"/>
    <w:qFormat/>
    <w:uiPriority w:val="0"/>
    <w:rPr>
      <w:rFonts w:ascii="Wingdings" w:hAnsi="Wingdings"/>
    </w:rPr>
  </w:style>
  <w:style w:type="character" w:customStyle="1" w:styleId="2005">
    <w:name w:val="headline-content2"/>
    <w:qFormat/>
    <w:uiPriority w:val="0"/>
  </w:style>
  <w:style w:type="character" w:customStyle="1" w:styleId="2006">
    <w:name w:val="style61"/>
    <w:qFormat/>
    <w:uiPriority w:val="0"/>
    <w:rPr>
      <w:rFonts w:cs="Times New Roman"/>
      <w:b/>
      <w:bCs/>
      <w:color w:val="0000FF"/>
      <w:sz w:val="40"/>
      <w:szCs w:val="40"/>
    </w:rPr>
  </w:style>
  <w:style w:type="character" w:customStyle="1" w:styleId="2007">
    <w:name w:val="正文2 Char"/>
    <w:qFormat/>
    <w:uiPriority w:val="0"/>
    <w:rPr>
      <w:rFonts w:ascii="Times New Roman" w:hAnsi="Times New Roman" w:eastAsia="宋体" w:cs="Times New Roman"/>
      <w:sz w:val="24"/>
      <w:szCs w:val="20"/>
    </w:rPr>
  </w:style>
  <w:style w:type="character" w:customStyle="1" w:styleId="2008">
    <w:name w:val="消息标题标签"/>
    <w:qFormat/>
    <w:uiPriority w:val="0"/>
    <w:rPr>
      <w:rFonts w:ascii="Arial" w:hAnsi="Arial"/>
      <w:b/>
      <w:spacing w:val="-4"/>
      <w:sz w:val="18"/>
      <w:lang w:eastAsia="zh-CN"/>
    </w:rPr>
  </w:style>
  <w:style w:type="character" w:customStyle="1" w:styleId="2009">
    <w:name w:val="Char Char22"/>
    <w:qFormat/>
    <w:uiPriority w:val="0"/>
    <w:rPr>
      <w:rFonts w:ascii="Verdana" w:hAnsi="Verdana" w:eastAsia="宋体"/>
      <w:b/>
      <w:bCs/>
      <w:sz w:val="32"/>
      <w:szCs w:val="32"/>
      <w:lang w:val="en-US" w:eastAsia="zh-CN" w:bidi="ar-SA"/>
    </w:rPr>
  </w:style>
  <w:style w:type="character" w:customStyle="1" w:styleId="2010">
    <w:name w:val="price1"/>
    <w:qFormat/>
    <w:uiPriority w:val="0"/>
    <w:rPr>
      <w:b/>
      <w:color w:val="CC6600"/>
    </w:rPr>
  </w:style>
  <w:style w:type="character" w:customStyle="1" w:styleId="2011">
    <w:name w:val="中等深浅网格 2 Char"/>
    <w:qFormat/>
    <w:uiPriority w:val="0"/>
    <w:rPr>
      <w:rFonts w:ascii="Calibri" w:hAnsi="Calibri"/>
      <w:sz w:val="22"/>
      <w:szCs w:val="22"/>
      <w:lang w:bidi="ar-SA"/>
    </w:rPr>
  </w:style>
  <w:style w:type="character" w:customStyle="1" w:styleId="2012">
    <w:name w:val="font21"/>
    <w:qFormat/>
    <w:uiPriority w:val="0"/>
    <w:rPr>
      <w:rFonts w:ascii="宋体" w:eastAsia="宋体"/>
      <w:color w:val="000000"/>
      <w:sz w:val="20"/>
      <w:szCs w:val="20"/>
      <w:u w:val="none"/>
    </w:rPr>
  </w:style>
  <w:style w:type="character" w:customStyle="1" w:styleId="2013">
    <w:name w:val="表格字样式小五"/>
    <w:qFormat/>
    <w:uiPriority w:val="0"/>
    <w:rPr>
      <w:rFonts w:ascii="宋体"/>
      <w:sz w:val="18"/>
    </w:rPr>
  </w:style>
  <w:style w:type="character" w:customStyle="1" w:styleId="2014">
    <w:name w:val="delimitor"/>
    <w:qFormat/>
    <w:uiPriority w:val="0"/>
  </w:style>
  <w:style w:type="character" w:customStyle="1" w:styleId="2015">
    <w:name w:val="icn_pls_r_drk"/>
    <w:qFormat/>
    <w:uiPriority w:val="0"/>
  </w:style>
  <w:style w:type="character" w:customStyle="1" w:styleId="2016">
    <w:name w:val="标书正文 Char Char"/>
    <w:qFormat/>
    <w:uiPriority w:val="0"/>
    <w:rPr>
      <w:sz w:val="24"/>
    </w:rPr>
  </w:style>
  <w:style w:type="character" w:customStyle="1" w:styleId="2017">
    <w:name w:val="HD正文1 Char1"/>
    <w:qFormat/>
    <w:uiPriority w:val="0"/>
    <w:rPr>
      <w:rFonts w:ascii="宋体" w:eastAsia="宋体"/>
      <w:kern w:val="2"/>
      <w:sz w:val="24"/>
      <w:lang w:val="en-US" w:eastAsia="zh-CN" w:bidi="ar-SA"/>
    </w:rPr>
  </w:style>
  <w:style w:type="paragraph" w:customStyle="1" w:styleId="2018">
    <w:name w:val="列项正文"/>
    <w:basedOn w:val="1"/>
    <w:next w:val="1"/>
    <w:qFormat/>
    <w:uiPriority w:val="0"/>
    <w:pPr>
      <w:numPr>
        <w:ilvl w:val="0"/>
        <w:numId w:val="145"/>
      </w:numPr>
      <w:adjustRightInd w:val="0"/>
      <w:snapToGrid w:val="0"/>
      <w:spacing w:before="100" w:beforeAutospacing="1" w:after="100" w:afterAutospacing="1" w:line="360" w:lineRule="auto"/>
    </w:pPr>
    <w:rPr>
      <w:rFonts w:ascii="Book Antiqua" w:hAnsi="Book Antiqua" w:cs="Times New Roman"/>
      <w:kern w:val="2"/>
      <w:szCs w:val="21"/>
    </w:rPr>
  </w:style>
  <w:style w:type="paragraph" w:customStyle="1" w:styleId="2019">
    <w:name w:val="封面表格文本"/>
    <w:basedOn w:val="1"/>
    <w:qFormat/>
    <w:uiPriority w:val="0"/>
    <w:pPr>
      <w:autoSpaceDE w:val="0"/>
      <w:autoSpaceDN w:val="0"/>
      <w:adjustRightInd w:val="0"/>
      <w:snapToGrid w:val="0"/>
      <w:spacing w:before="165" w:after="165" w:line="276" w:lineRule="auto"/>
      <w:ind w:left="1140" w:right="-26" w:rightChars="-26" w:firstLine="420"/>
      <w:jc w:val="center"/>
    </w:pPr>
    <w:rPr>
      <w:rFonts w:ascii="Arial" w:hAnsi="Arial" w:cs="Times New Roman"/>
      <w:b/>
      <w:sz w:val="52"/>
      <w:szCs w:val="52"/>
    </w:rPr>
  </w:style>
  <w:style w:type="paragraph" w:customStyle="1" w:styleId="2020">
    <w:name w:val="修订记录"/>
    <w:basedOn w:val="1"/>
    <w:qFormat/>
    <w:uiPriority w:val="0"/>
    <w:pPr>
      <w:autoSpaceDE w:val="0"/>
      <w:autoSpaceDN w:val="0"/>
      <w:adjustRightInd w:val="0"/>
      <w:snapToGrid w:val="0"/>
      <w:spacing w:before="300" w:after="150" w:line="360" w:lineRule="auto"/>
      <w:ind w:left="1140" w:firstLine="420"/>
      <w:jc w:val="center"/>
    </w:pPr>
    <w:rPr>
      <w:rFonts w:ascii="黑体" w:eastAsia="黑体" w:cs="Times New Roman"/>
      <w:sz w:val="30"/>
      <w:szCs w:val="20"/>
    </w:rPr>
  </w:style>
  <w:style w:type="paragraph" w:customStyle="1" w:styleId="2021">
    <w:name w:val="step list"/>
    <w:basedOn w:val="1"/>
    <w:qFormat/>
    <w:uiPriority w:val="0"/>
    <w:pPr>
      <w:numPr>
        <w:ilvl w:val="0"/>
        <w:numId w:val="146"/>
      </w:numPr>
      <w:adjustRightInd w:val="0"/>
      <w:snapToGrid w:val="0"/>
      <w:spacing w:before="40" w:after="40" w:line="360" w:lineRule="auto"/>
    </w:pPr>
    <w:rPr>
      <w:rFonts w:ascii="Cambria" w:hAnsi="Cambria" w:cs="Times New Roman"/>
      <w:kern w:val="2"/>
      <w:szCs w:val="21"/>
    </w:rPr>
  </w:style>
  <w:style w:type="paragraph" w:customStyle="1" w:styleId="2022">
    <w:name w:val="步骤下无序list"/>
    <w:basedOn w:val="1"/>
    <w:qFormat/>
    <w:uiPriority w:val="0"/>
    <w:pPr>
      <w:adjustRightInd w:val="0"/>
      <w:snapToGrid w:val="0"/>
      <w:spacing w:before="100" w:after="100" w:line="360" w:lineRule="auto"/>
      <w:ind w:left="1554" w:hanging="420"/>
    </w:pPr>
    <w:rPr>
      <w:rFonts w:ascii="Calibri" w:hAnsi="Calibri" w:cs="Times New Roman"/>
      <w:kern w:val="2"/>
      <w:szCs w:val="21"/>
    </w:rPr>
  </w:style>
  <w:style w:type="paragraph" w:customStyle="1" w:styleId="2023">
    <w:name w:val="step"/>
    <w:basedOn w:val="1"/>
    <w:qFormat/>
    <w:uiPriority w:val="0"/>
    <w:pPr>
      <w:adjustRightInd w:val="0"/>
      <w:snapToGrid w:val="0"/>
      <w:spacing w:before="165" w:after="165" w:line="360" w:lineRule="auto"/>
      <w:ind w:left="1134"/>
      <w:outlineLvl w:val="5"/>
    </w:pPr>
    <w:rPr>
      <w:rFonts w:ascii="Cambria" w:hAnsi="Cambria" w:cs="Times New Roman"/>
      <w:kern w:val="2"/>
      <w:szCs w:val="21"/>
    </w:rPr>
  </w:style>
  <w:style w:type="paragraph" w:customStyle="1" w:styleId="2024">
    <w:name w:val="TabTitle"/>
    <w:basedOn w:val="1"/>
    <w:next w:val="1"/>
    <w:qFormat/>
    <w:uiPriority w:val="0"/>
    <w:pPr>
      <w:widowControl w:val="0"/>
      <w:adjustRightInd w:val="0"/>
      <w:snapToGrid w:val="0"/>
      <w:spacing w:before="320" w:after="165" w:line="360" w:lineRule="auto"/>
      <w:ind w:firstLine="1134"/>
      <w:outlineLvl w:val="6"/>
    </w:pPr>
    <w:rPr>
      <w:rFonts w:ascii="Cambria" w:hAnsi="Cambria" w:eastAsia="黑体" w:cs="Times New Roman"/>
      <w:kern w:val="2"/>
      <w:szCs w:val="21"/>
    </w:rPr>
  </w:style>
  <w:style w:type="paragraph" w:customStyle="1" w:styleId="2025">
    <w:name w:val="note text"/>
    <w:basedOn w:val="1"/>
    <w:qFormat/>
    <w:uiPriority w:val="0"/>
    <w:pPr>
      <w:keepNext/>
      <w:keepLines/>
      <w:widowControl w:val="0"/>
      <w:adjustRightInd w:val="0"/>
      <w:snapToGrid w:val="0"/>
      <w:spacing w:before="40" w:after="80" w:line="360" w:lineRule="auto"/>
      <w:ind w:left="1140" w:firstLine="420"/>
    </w:pPr>
    <w:rPr>
      <w:rFonts w:ascii="Cambria" w:hAnsi="Cambria" w:eastAsia="楷体" w:cs="Times New Roman"/>
      <w:kern w:val="2"/>
      <w:szCs w:val="21"/>
    </w:rPr>
  </w:style>
  <w:style w:type="paragraph" w:customStyle="1" w:styleId="2026">
    <w:name w:val="note 无序列表1级"/>
    <w:basedOn w:val="1"/>
    <w:autoRedefine/>
    <w:qFormat/>
    <w:uiPriority w:val="0"/>
    <w:pPr>
      <w:keepNext/>
      <w:keepLines/>
      <w:widowControl w:val="0"/>
      <w:numPr>
        <w:ilvl w:val="0"/>
        <w:numId w:val="147"/>
      </w:numPr>
      <w:adjustRightInd w:val="0"/>
      <w:snapToGrid w:val="0"/>
      <w:spacing w:before="40" w:after="80" w:line="360" w:lineRule="auto"/>
    </w:pPr>
    <w:rPr>
      <w:rFonts w:ascii="Cambria" w:hAnsi="Cambria" w:eastAsia="楷体" w:cs="Times New Roman"/>
      <w:kern w:val="2"/>
      <w:szCs w:val="21"/>
    </w:rPr>
  </w:style>
  <w:style w:type="paragraph" w:customStyle="1" w:styleId="2027">
    <w:name w:val="注意 有序列表1级"/>
    <w:basedOn w:val="1"/>
    <w:qFormat/>
    <w:uiPriority w:val="0"/>
    <w:pPr>
      <w:keepNext/>
      <w:keepLines/>
      <w:numPr>
        <w:ilvl w:val="0"/>
        <w:numId w:val="148"/>
      </w:numPr>
      <w:adjustRightInd w:val="0"/>
      <w:snapToGrid w:val="0"/>
      <w:spacing w:before="40" w:after="80" w:line="360" w:lineRule="auto"/>
    </w:pPr>
    <w:rPr>
      <w:rFonts w:ascii="Cambria" w:hAnsi="Cambria" w:eastAsia="楷体" w:cs="Times New Roman"/>
      <w:color w:val="FF0000"/>
      <w:kern w:val="2"/>
      <w:szCs w:val="21"/>
    </w:rPr>
  </w:style>
  <w:style w:type="paragraph" w:customStyle="1" w:styleId="2028">
    <w:name w:val="noet head 1级列表后"/>
    <w:basedOn w:val="1"/>
    <w:qFormat/>
    <w:uiPriority w:val="0"/>
    <w:pPr>
      <w:keepNext/>
      <w:adjustRightInd w:val="0"/>
      <w:snapToGrid w:val="0"/>
      <w:spacing w:before="80" w:after="40" w:line="360" w:lineRule="auto"/>
      <w:ind w:left="1531" w:firstLine="420"/>
    </w:pPr>
    <w:rPr>
      <w:rFonts w:ascii="Cambria" w:hAnsi="Cambria" w:eastAsia="黑体" w:cs="Times New Roman"/>
      <w:b/>
      <w:kern w:val="2"/>
      <w:szCs w:val="21"/>
    </w:rPr>
  </w:style>
  <w:style w:type="paragraph" w:customStyle="1" w:styleId="2029">
    <w:name w:val="note text 1级列表后"/>
    <w:basedOn w:val="1"/>
    <w:qFormat/>
    <w:uiPriority w:val="0"/>
    <w:pPr>
      <w:keepNext/>
      <w:adjustRightInd w:val="0"/>
      <w:snapToGrid w:val="0"/>
      <w:spacing w:before="40" w:after="80" w:line="360" w:lineRule="auto"/>
      <w:ind w:left="1531" w:firstLine="420"/>
    </w:pPr>
    <w:rPr>
      <w:rFonts w:ascii="Cambria" w:hAnsi="Cambria" w:eastAsia="楷体" w:cs="Times New Roman"/>
      <w:kern w:val="2"/>
      <w:szCs w:val="21"/>
    </w:rPr>
  </w:style>
  <w:style w:type="paragraph" w:customStyle="1" w:styleId="2030">
    <w:name w:val="无序列表2级"/>
    <w:basedOn w:val="1"/>
    <w:qFormat/>
    <w:uiPriority w:val="0"/>
    <w:pPr>
      <w:keepNext/>
      <w:keepLines/>
      <w:numPr>
        <w:ilvl w:val="0"/>
        <w:numId w:val="149"/>
      </w:numPr>
      <w:adjustRightInd w:val="0"/>
      <w:snapToGrid w:val="0"/>
      <w:spacing w:before="45" w:after="90" w:line="360" w:lineRule="auto"/>
      <w:ind w:left="2175" w:hanging="630"/>
    </w:pPr>
    <w:rPr>
      <w:rFonts w:ascii="Cambria" w:hAnsi="Cambria" w:cs="Times New Roman"/>
      <w:kern w:val="2"/>
      <w:szCs w:val="21"/>
    </w:rPr>
  </w:style>
  <w:style w:type="paragraph" w:customStyle="1" w:styleId="2031">
    <w:name w:val="note 有序列表2级"/>
    <w:basedOn w:val="1"/>
    <w:qFormat/>
    <w:uiPriority w:val="0"/>
    <w:pPr>
      <w:keepNext/>
      <w:keepLines/>
      <w:numPr>
        <w:ilvl w:val="0"/>
        <w:numId w:val="150"/>
      </w:numPr>
      <w:adjustRightInd w:val="0"/>
      <w:snapToGrid w:val="0"/>
      <w:spacing w:before="40" w:after="80" w:line="360" w:lineRule="auto"/>
    </w:pPr>
    <w:rPr>
      <w:rFonts w:ascii="Cambria" w:hAnsi="Cambria" w:eastAsia="楷体" w:cs="Times New Roman"/>
      <w:kern w:val="2"/>
      <w:szCs w:val="21"/>
    </w:rPr>
  </w:style>
  <w:style w:type="paragraph" w:customStyle="1" w:styleId="2032">
    <w:name w:val="注意"/>
    <w:basedOn w:val="1"/>
    <w:qFormat/>
    <w:uiPriority w:val="0"/>
    <w:pPr>
      <w:keepNext/>
      <w:adjustRightInd w:val="0"/>
      <w:snapToGrid w:val="0"/>
      <w:spacing w:before="80" w:after="80" w:line="360" w:lineRule="auto"/>
      <w:ind w:left="1140" w:firstLine="420"/>
    </w:pPr>
    <w:rPr>
      <w:rFonts w:ascii="Cambria" w:hAnsi="Cambria" w:eastAsia="黑体" w:cs="Times New Roman"/>
      <w:b/>
      <w:color w:val="FF0000"/>
      <w:kern w:val="2"/>
      <w:szCs w:val="21"/>
    </w:rPr>
  </w:style>
  <w:style w:type="paragraph" w:customStyle="1" w:styleId="2033">
    <w:name w:val="注意2"/>
    <w:basedOn w:val="1"/>
    <w:qFormat/>
    <w:uiPriority w:val="0"/>
    <w:pPr>
      <w:keepNext/>
      <w:adjustRightInd w:val="0"/>
      <w:snapToGrid w:val="0"/>
      <w:spacing w:before="80" w:after="80" w:line="360" w:lineRule="auto"/>
      <w:ind w:left="1531" w:firstLine="420"/>
    </w:pPr>
    <w:rPr>
      <w:rFonts w:ascii="Cambria" w:hAnsi="Cambria" w:eastAsia="黑体" w:cs="Times New Roman"/>
      <w:b/>
      <w:color w:val="FF0000"/>
      <w:kern w:val="2"/>
      <w:szCs w:val="21"/>
    </w:rPr>
  </w:style>
  <w:style w:type="paragraph" w:customStyle="1" w:styleId="2034">
    <w:name w:val="tab无序列表1级"/>
    <w:basedOn w:val="22"/>
    <w:qFormat/>
    <w:uiPriority w:val="0"/>
    <w:pPr>
      <w:numPr>
        <w:ilvl w:val="0"/>
        <w:numId w:val="151"/>
      </w:numPr>
      <w:spacing w:before="80" w:after="80"/>
      <w:ind w:left="0" w:firstLine="0" w:firstLineChars="0"/>
      <w:jc w:val="left"/>
    </w:pPr>
    <w:rPr>
      <w:rFonts w:ascii="Cambria" w:hAnsi="Cambria"/>
      <w:snapToGrid w:val="0"/>
      <w:color w:val="000000"/>
      <w:kern w:val="0"/>
      <w:szCs w:val="20"/>
    </w:rPr>
  </w:style>
  <w:style w:type="paragraph" w:customStyle="1" w:styleId="2035">
    <w:name w:val="tab无序列表2级"/>
    <w:basedOn w:val="2034"/>
    <w:qFormat/>
    <w:uiPriority w:val="0"/>
    <w:pPr>
      <w:numPr>
        <w:ilvl w:val="0"/>
        <w:numId w:val="152"/>
      </w:numPr>
      <w:spacing w:before="40" w:after="40"/>
      <w:ind w:left="439" w:leftChars="250" w:hanging="189" w:hangingChars="189"/>
    </w:pPr>
    <w:rPr>
      <w:sz w:val="20"/>
    </w:rPr>
  </w:style>
  <w:style w:type="paragraph" w:customStyle="1" w:styleId="2036">
    <w:name w:val="tabddd"/>
    <w:basedOn w:val="15"/>
    <w:qFormat/>
    <w:uiPriority w:val="0"/>
    <w:pPr>
      <w:keepNext/>
      <w:widowControl w:val="0"/>
      <w:numPr>
        <w:ilvl w:val="0"/>
        <w:numId w:val="153"/>
      </w:numPr>
      <w:ind w:left="113" w:firstLine="0"/>
    </w:pPr>
    <w:rPr>
      <w:snapToGrid w:val="0"/>
      <w:color w:val="000000"/>
      <w:kern w:val="0"/>
      <w:szCs w:val="20"/>
    </w:rPr>
  </w:style>
  <w:style w:type="paragraph" w:customStyle="1" w:styleId="2037">
    <w:name w:val="tab有序列表2级"/>
    <w:basedOn w:val="2035"/>
    <w:qFormat/>
    <w:uiPriority w:val="0"/>
    <w:pPr>
      <w:numPr>
        <w:ilvl w:val="0"/>
        <w:numId w:val="154"/>
      </w:numPr>
      <w:ind w:leftChars="0" w:firstLineChars="0"/>
    </w:pPr>
    <w:rPr>
      <w:sz w:val="21"/>
    </w:rPr>
  </w:style>
  <w:style w:type="paragraph" w:customStyle="1" w:styleId="2038">
    <w:name w:val="页眉左"/>
    <w:qFormat/>
    <w:uiPriority w:val="0"/>
    <w:pPr>
      <w:adjustRightInd w:val="0"/>
      <w:snapToGrid w:val="0"/>
    </w:pPr>
    <w:rPr>
      <w:rFonts w:ascii="Cambria" w:hAnsi="Cambria" w:eastAsia="宋体" w:cs="Times New Roman"/>
      <w:kern w:val="2"/>
      <w:sz w:val="21"/>
      <w:szCs w:val="18"/>
      <w:lang w:val="en-US" w:eastAsia="zh-CN" w:bidi="ar-SA"/>
    </w:rPr>
  </w:style>
  <w:style w:type="paragraph" w:customStyle="1" w:styleId="2039">
    <w:name w:val="页眉中"/>
    <w:qFormat/>
    <w:uiPriority w:val="0"/>
    <w:pPr>
      <w:adjustRightInd w:val="0"/>
      <w:snapToGrid w:val="0"/>
      <w:jc w:val="center"/>
    </w:pPr>
    <w:rPr>
      <w:rFonts w:ascii="Cambria" w:hAnsi="Cambria" w:eastAsia="宋体" w:cs="Times New Roman"/>
      <w:kern w:val="2"/>
      <w:sz w:val="21"/>
      <w:szCs w:val="18"/>
      <w:lang w:val="en-US" w:eastAsia="zh-CN" w:bidi="ar-SA"/>
    </w:rPr>
  </w:style>
  <w:style w:type="paragraph" w:customStyle="1" w:styleId="2040">
    <w:name w:val="页眉右"/>
    <w:qFormat/>
    <w:uiPriority w:val="0"/>
    <w:pPr>
      <w:adjustRightInd w:val="0"/>
      <w:snapToGrid w:val="0"/>
      <w:jc w:val="right"/>
    </w:pPr>
    <w:rPr>
      <w:rFonts w:ascii="Cambria" w:hAnsi="Cambria" w:eastAsia="宋体" w:cs="Times New Roman"/>
      <w:kern w:val="2"/>
      <w:sz w:val="21"/>
      <w:szCs w:val="18"/>
      <w:lang w:val="en-US" w:eastAsia="zh-CN" w:bidi="ar-SA"/>
    </w:rPr>
  </w:style>
  <w:style w:type="paragraph" w:customStyle="1" w:styleId="2041">
    <w:name w:val="code display"/>
    <w:basedOn w:val="1"/>
    <w:qFormat/>
    <w:uiPriority w:val="0"/>
    <w:pPr>
      <w:pBdr>
        <w:top w:val="single" w:color="auto" w:sz="4" w:space="0"/>
        <w:bottom w:val="single" w:color="auto" w:sz="4" w:space="0"/>
      </w:pBdr>
      <w:shd w:val="clear" w:color="auto" w:fill="C6D9F1"/>
      <w:adjustRightInd w:val="0"/>
      <w:snapToGrid w:val="0"/>
      <w:spacing w:before="80" w:after="80" w:line="360" w:lineRule="auto"/>
      <w:ind w:left="1140" w:firstLine="420"/>
    </w:pPr>
    <w:rPr>
      <w:rFonts w:ascii="Arial" w:hAnsi="Arial" w:cs="Times New Roman"/>
      <w:i/>
      <w:kern w:val="2"/>
      <w:szCs w:val="21"/>
    </w:rPr>
  </w:style>
  <w:style w:type="paragraph" w:customStyle="1" w:styleId="2042">
    <w:name w:val="Tab有序列表1级"/>
    <w:basedOn w:val="15"/>
    <w:qFormat/>
    <w:uiPriority w:val="0"/>
    <w:pPr>
      <w:keepNext/>
      <w:keepLines/>
      <w:widowControl w:val="0"/>
      <w:numPr>
        <w:ilvl w:val="0"/>
        <w:numId w:val="155"/>
      </w:numPr>
    </w:pPr>
  </w:style>
  <w:style w:type="paragraph" w:customStyle="1" w:styleId="2043">
    <w:name w:val="注意正文"/>
    <w:basedOn w:val="2025"/>
    <w:qFormat/>
    <w:uiPriority w:val="0"/>
    <w:rPr>
      <w:color w:val="FF0000"/>
    </w:rPr>
  </w:style>
  <w:style w:type="paragraph" w:customStyle="1" w:styleId="2044">
    <w:name w:val="cmd"/>
    <w:basedOn w:val="2041"/>
    <w:qFormat/>
    <w:uiPriority w:val="0"/>
    <w:pPr>
      <w:widowControl w:val="0"/>
    </w:pPr>
    <w:rPr>
      <w:b/>
      <w:i w:val="0"/>
    </w:rPr>
  </w:style>
  <w:style w:type="paragraph" w:customStyle="1" w:styleId="2045">
    <w:name w:val="noet无序列表2级"/>
    <w:basedOn w:val="2030"/>
    <w:qFormat/>
    <w:uiPriority w:val="0"/>
    <w:rPr>
      <w:rFonts w:eastAsia="楷体"/>
      <w:sz w:val="18"/>
    </w:rPr>
  </w:style>
  <w:style w:type="paragraph" w:customStyle="1" w:styleId="2046">
    <w:name w:val="注意 无序列表1级"/>
    <w:basedOn w:val="2026"/>
    <w:qFormat/>
    <w:uiPriority w:val="0"/>
    <w:rPr>
      <w:color w:val="FF0000"/>
    </w:rPr>
  </w:style>
  <w:style w:type="paragraph" w:customStyle="1" w:styleId="2047">
    <w:name w:val="注意 无序列表2级"/>
    <w:basedOn w:val="2045"/>
    <w:qFormat/>
    <w:uiPriority w:val="0"/>
    <w:pPr>
      <w:numPr>
        <w:ilvl w:val="0"/>
        <w:numId w:val="156"/>
      </w:numPr>
    </w:pPr>
    <w:rPr>
      <w:color w:val="FF0000"/>
    </w:rPr>
  </w:style>
  <w:style w:type="paragraph" w:customStyle="1" w:styleId="2048">
    <w:name w:val="注意 有序列表2级"/>
    <w:basedOn w:val="2043"/>
    <w:qFormat/>
    <w:uiPriority w:val="0"/>
    <w:pPr>
      <w:numPr>
        <w:ilvl w:val="0"/>
        <w:numId w:val="157"/>
      </w:numPr>
    </w:pPr>
  </w:style>
  <w:style w:type="paragraph" w:customStyle="1" w:styleId="2049">
    <w:name w:val="block2"/>
    <w:basedOn w:val="8"/>
    <w:next w:val="1"/>
    <w:qFormat/>
    <w:uiPriority w:val="0"/>
    <w:pPr>
      <w:keepNext/>
      <w:keepLines/>
      <w:widowControl/>
      <w:numPr>
        <w:ilvl w:val="0"/>
        <w:numId w:val="0"/>
      </w:numPr>
      <w:spacing w:before="200" w:after="80" w:line="360" w:lineRule="auto"/>
      <w:ind w:left="0" w:firstLine="420"/>
      <w:jc w:val="left"/>
    </w:pPr>
    <w:rPr>
      <w:rFonts w:ascii="微软雅黑" w:eastAsia="微软雅黑" w:cs="Times New Roman"/>
      <w:bCs/>
      <w:szCs w:val="28"/>
    </w:rPr>
  </w:style>
  <w:style w:type="paragraph" w:customStyle="1" w:styleId="2050">
    <w:name w:val="listtext1"/>
    <w:basedOn w:val="1"/>
    <w:qFormat/>
    <w:uiPriority w:val="0"/>
    <w:pPr>
      <w:adjustRightInd w:val="0"/>
      <w:snapToGrid w:val="0"/>
      <w:spacing w:before="165" w:after="165" w:line="360" w:lineRule="auto"/>
      <w:ind w:left="1980"/>
    </w:pPr>
    <w:rPr>
      <w:rFonts w:ascii="Calibri" w:hAnsi="Calibri" w:cs="Times New Roman"/>
      <w:kern w:val="2"/>
      <w:szCs w:val="21"/>
    </w:rPr>
  </w:style>
  <w:style w:type="paragraph" w:customStyle="1" w:styleId="2051">
    <w:name w:val="ullist2"/>
    <w:basedOn w:val="67"/>
    <w:qFormat/>
    <w:uiPriority w:val="0"/>
    <w:pPr>
      <w:numPr>
        <w:ilvl w:val="0"/>
        <w:numId w:val="158"/>
      </w:numPr>
    </w:pPr>
  </w:style>
  <w:style w:type="paragraph" w:customStyle="1" w:styleId="2052">
    <w:name w:val="listtext2"/>
    <w:basedOn w:val="2050"/>
    <w:qFormat/>
    <w:uiPriority w:val="0"/>
    <w:pPr>
      <w:ind w:left="2400"/>
    </w:pPr>
  </w:style>
  <w:style w:type="paragraph" w:customStyle="1" w:styleId="2053">
    <w:name w:val="ullist3"/>
    <w:basedOn w:val="2051"/>
    <w:qFormat/>
    <w:uiPriority w:val="0"/>
    <w:pPr>
      <w:numPr>
        <w:ilvl w:val="0"/>
        <w:numId w:val="159"/>
      </w:numPr>
    </w:pPr>
  </w:style>
  <w:style w:type="paragraph" w:customStyle="1" w:styleId="2054">
    <w:name w:val="ollist2"/>
    <w:basedOn w:val="2051"/>
    <w:qFormat/>
    <w:uiPriority w:val="0"/>
    <w:pPr>
      <w:numPr>
        <w:ilvl w:val="0"/>
        <w:numId w:val="160"/>
      </w:numPr>
      <w:ind w:left="2400"/>
    </w:pPr>
  </w:style>
  <w:style w:type="paragraph" w:customStyle="1" w:styleId="2055">
    <w:name w:val="l7_ul3"/>
    <w:basedOn w:val="143"/>
    <w:qFormat/>
    <w:uiPriority w:val="0"/>
    <w:pPr>
      <w:numPr>
        <w:ilvl w:val="0"/>
        <w:numId w:val="161"/>
      </w:numPr>
    </w:pPr>
  </w:style>
  <w:style w:type="character" w:customStyle="1" w:styleId="2056">
    <w:name w:val="标题 4 Char"/>
    <w:qFormat/>
    <w:uiPriority w:val="0"/>
    <w:rPr>
      <w:rFonts w:ascii="Arial" w:hAnsi="Arial" w:eastAsia="黑体"/>
      <w:bCs/>
      <w:sz w:val="28"/>
      <w:szCs w:val="28"/>
    </w:rPr>
  </w:style>
  <w:style w:type="paragraph" w:customStyle="1" w:styleId="2057">
    <w:name w:val="titl4"/>
    <w:basedOn w:val="7"/>
    <w:qFormat/>
    <w:uiPriority w:val="0"/>
    <w:pPr>
      <w:keepNext/>
      <w:keepLines/>
      <w:widowControl w:val="0"/>
      <w:numPr>
        <w:ilvl w:val="0"/>
        <w:numId w:val="0"/>
      </w:numPr>
      <w:pBdr>
        <w:top w:val="none" w:color="auto" w:sz="0" w:space="0"/>
        <w:left w:val="none" w:color="auto" w:sz="0" w:space="0"/>
        <w:bottom w:val="none" w:color="auto" w:sz="0" w:space="0"/>
        <w:right w:val="none" w:color="auto" w:sz="0" w:space="0"/>
      </w:pBdr>
      <w:tabs>
        <w:tab w:val="left" w:pos="360"/>
      </w:tabs>
      <w:adjustRightInd/>
      <w:snapToGrid/>
      <w:spacing w:before="280" w:after="290" w:line="377" w:lineRule="auto"/>
    </w:pPr>
    <w:rPr>
      <w:rFonts w:ascii="Arial" w:hAnsi="Arial" w:eastAsia="黑体" w:cs="Times New Roman"/>
      <w:bCs/>
      <w:iCs w:val="0"/>
      <w:color w:val="auto"/>
      <w:kern w:val="0"/>
      <w:sz w:val="28"/>
      <w:szCs w:val="28"/>
    </w:rPr>
  </w:style>
  <w:style w:type="paragraph" w:customStyle="1" w:styleId="2058">
    <w:name w:val="figtext"/>
    <w:basedOn w:val="1"/>
    <w:qFormat/>
    <w:uiPriority w:val="0"/>
    <w:pPr>
      <w:widowControl w:val="0"/>
      <w:jc w:val="center"/>
    </w:pPr>
    <w:rPr>
      <w:rFonts w:ascii="Calibri" w:hAnsi="Calibri" w:cs="Times New Roman"/>
      <w:kern w:val="2"/>
      <w:sz w:val="21"/>
      <w:szCs w:val="22"/>
    </w:rPr>
  </w:style>
  <w:style w:type="paragraph" w:customStyle="1" w:styleId="2059">
    <w:name w:val="titl5"/>
    <w:basedOn w:val="8"/>
    <w:qFormat/>
    <w:uiPriority w:val="0"/>
    <w:pPr>
      <w:numPr>
        <w:ilvl w:val="0"/>
        <w:numId w:val="0"/>
      </w:numPr>
      <w:tabs>
        <w:tab w:val="left" w:pos="360"/>
      </w:tabs>
      <w:adjustRightInd w:val="0"/>
      <w:snapToGrid/>
      <w:spacing w:line="400" w:lineRule="exact"/>
    </w:pPr>
    <w:rPr>
      <w:rFonts w:ascii="仿宋" w:eastAsia="仿宋" w:cs="Times New Roman"/>
      <w:bCs/>
      <w:kern w:val="0"/>
    </w:rPr>
  </w:style>
  <w:style w:type="paragraph" w:customStyle="1" w:styleId="2060">
    <w:name w:val="titl3"/>
    <w:basedOn w:val="1"/>
    <w:qFormat/>
    <w:uiPriority w:val="0"/>
    <w:pPr>
      <w:widowControl w:val="0"/>
      <w:tabs>
        <w:tab w:val="left" w:pos="360"/>
      </w:tabs>
      <w:spacing w:before="375" w:after="225" w:line="360" w:lineRule="exact"/>
      <w:ind w:left="570" w:hanging="570"/>
      <w:outlineLvl w:val="2"/>
    </w:pPr>
    <w:rPr>
      <w:rFonts w:ascii="仿宋" w:eastAsia="仿宋" w:cs="Times New Roman"/>
      <w:b/>
      <w:kern w:val="2"/>
      <w:sz w:val="30"/>
      <w:szCs w:val="30"/>
      <w:lang w:val="zh-TW" w:eastAsia="zh-TW"/>
    </w:rPr>
  </w:style>
  <w:style w:type="paragraph" w:customStyle="1" w:styleId="2061">
    <w:name w:val="正文 + 首行缩进:  0.74 厘米"/>
    <w:basedOn w:val="1"/>
    <w:qFormat/>
    <w:uiPriority w:val="0"/>
    <w:pPr>
      <w:widowControl w:val="0"/>
      <w:spacing w:line="360" w:lineRule="auto"/>
      <w:ind w:firstLine="567"/>
      <w:jc w:val="both"/>
    </w:pPr>
    <w:rPr>
      <w:rFonts w:cs="Times New Roman"/>
      <w:kern w:val="2"/>
      <w:sz w:val="28"/>
    </w:rPr>
  </w:style>
  <w:style w:type="paragraph" w:customStyle="1" w:styleId="2062">
    <w:name w:val="正文 A"/>
    <w:qFormat/>
    <w:uiPriority w:val="0"/>
    <w:pPr>
      <w:widowControl w:val="0"/>
      <w:spacing w:line="360" w:lineRule="auto"/>
      <w:ind w:firstLine="1440"/>
      <w:jc w:val="both"/>
    </w:pPr>
    <w:rPr>
      <w:rFonts w:ascii="Calibri" w:hAnsi="Calibri" w:eastAsia="Calibri" w:cs="Calibri"/>
      <w:color w:val="000000"/>
      <w:kern w:val="2"/>
      <w:sz w:val="21"/>
      <w:szCs w:val="21"/>
      <w:u w:color="000000"/>
      <w:lang w:val="en-US" w:eastAsia="zh-CN" w:bidi="ar-SA"/>
    </w:rPr>
  </w:style>
  <w:style w:type="paragraph" w:customStyle="1" w:styleId="2063">
    <w:name w:val="列出段落16"/>
    <w:qFormat/>
    <w:uiPriority w:val="0"/>
    <w:pPr>
      <w:widowControl w:val="0"/>
      <w:spacing w:line="360" w:lineRule="auto"/>
      <w:ind w:firstLine="420"/>
      <w:jc w:val="both"/>
    </w:pPr>
    <w:rPr>
      <w:rFonts w:ascii="Calibri" w:hAnsi="Calibri" w:eastAsia="Calibri" w:cs="Calibri"/>
      <w:color w:val="000000"/>
      <w:kern w:val="2"/>
      <w:sz w:val="21"/>
      <w:szCs w:val="21"/>
      <w:u w:color="000000"/>
      <w:lang w:val="en-US" w:eastAsia="zh-CN" w:bidi="ar-SA"/>
    </w:rPr>
  </w:style>
  <w:style w:type="paragraph" w:customStyle="1" w:styleId="2064">
    <w:name w:val="标题 31"/>
    <w:next w:val="2065"/>
    <w:qFormat/>
    <w:uiPriority w:val="0"/>
    <w:pPr>
      <w:keepNext/>
      <w:keepLines/>
      <w:spacing w:before="260" w:after="260" w:line="415" w:lineRule="auto"/>
      <w:outlineLvl w:val="2"/>
    </w:pPr>
    <w:rPr>
      <w:rFonts w:ascii="Times New Roman" w:hAnsi="Times New Roman" w:eastAsia="Arial Unicode MS" w:cs="Arial Unicode MS"/>
      <w:b/>
      <w:bCs/>
      <w:color w:val="000000"/>
      <w:sz w:val="32"/>
      <w:szCs w:val="32"/>
      <w:u w:color="000000"/>
      <w:lang w:val="en-US" w:eastAsia="zh-CN" w:bidi="ar-SA"/>
    </w:rPr>
  </w:style>
  <w:style w:type="paragraph" w:customStyle="1" w:styleId="2065">
    <w:name w:val="正文 B"/>
    <w:qFormat/>
    <w:uiPriority w:val="0"/>
    <w:pPr>
      <w:spacing w:line="360" w:lineRule="auto"/>
      <w:ind w:firstLine="1440"/>
    </w:pPr>
    <w:rPr>
      <w:rFonts w:ascii="Arial Unicode MS" w:hAnsi="Arial Unicode MS" w:eastAsia="Times New Roman" w:cs="Arial Unicode MS"/>
      <w:color w:val="000000"/>
      <w:sz w:val="24"/>
      <w:szCs w:val="24"/>
      <w:u w:color="000000"/>
      <w:lang w:val="en-US" w:eastAsia="zh-CN" w:bidi="ar-SA"/>
    </w:rPr>
  </w:style>
  <w:style w:type="paragraph" w:customStyle="1" w:styleId="2066">
    <w:name w:val="正文 A A"/>
    <w:qFormat/>
    <w:uiPriority w:val="0"/>
    <w:pPr>
      <w:widowControl w:val="0"/>
      <w:spacing w:line="312" w:lineRule="auto"/>
      <w:ind w:firstLine="425"/>
      <w:jc w:val="both"/>
    </w:pPr>
    <w:rPr>
      <w:rFonts w:ascii="Arial Unicode MS" w:hAnsi="Arial Unicode MS" w:eastAsia="Arial Unicode MS" w:cs="Arial Unicode MS"/>
      <w:color w:val="000000"/>
      <w:kern w:val="2"/>
      <w:sz w:val="24"/>
      <w:szCs w:val="24"/>
      <w:u w:color="000000"/>
      <w:lang w:val="en-US" w:eastAsia="zh-CN" w:bidi="ar-SA"/>
    </w:rPr>
  </w:style>
  <w:style w:type="paragraph" w:customStyle="1" w:styleId="2067">
    <w:name w:val="彩色列表 - 着色 11"/>
    <w:basedOn w:val="1"/>
    <w:qFormat/>
    <w:uiPriority w:val="0"/>
    <w:pPr>
      <w:widowControl w:val="0"/>
      <w:spacing w:before="60" w:after="60"/>
      <w:ind w:firstLine="200" w:firstLineChars="200"/>
      <w:jc w:val="both"/>
    </w:pPr>
    <w:rPr>
      <w:rFonts w:ascii="Times New Roman" w:hAnsi="Times New Roman" w:cs="Times New Roman"/>
      <w:sz w:val="20"/>
      <w:szCs w:val="20"/>
    </w:rPr>
  </w:style>
  <w:style w:type="paragraph" w:customStyle="1" w:styleId="2068">
    <w:name w:val="0正文"/>
    <w:basedOn w:val="1"/>
    <w:qFormat/>
    <w:uiPriority w:val="0"/>
    <w:pPr>
      <w:widowControl w:val="0"/>
      <w:adjustRightInd w:val="0"/>
      <w:spacing w:before="60" w:after="60" w:line="360" w:lineRule="auto"/>
      <w:ind w:firstLine="200" w:firstLineChars="200"/>
      <w:jc w:val="both"/>
      <w:textAlignment w:val="baseline"/>
    </w:pPr>
    <w:rPr>
      <w:rFonts w:ascii="Verdana" w:hAnsi="Verdana" w:cs="Times New Roman"/>
      <w:sz w:val="28"/>
    </w:rPr>
  </w:style>
  <w:style w:type="paragraph" w:customStyle="1" w:styleId="2069">
    <w:name w:val="0正文样式"/>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kern w:val="2"/>
      <w:sz w:val="24"/>
      <w:szCs w:val="28"/>
      <w:lang w:val="en-US" w:eastAsia="zh-CN" w:bidi="ar-SA"/>
    </w:rPr>
  </w:style>
  <w:style w:type="paragraph" w:customStyle="1" w:styleId="2070">
    <w:name w:val="titl1"/>
    <w:basedOn w:val="2067"/>
    <w:qFormat/>
    <w:uiPriority w:val="0"/>
    <w:pPr>
      <w:spacing w:before="570" w:after="300" w:line="720" w:lineRule="auto"/>
      <w:ind w:left="5" w:hanging="425" w:firstLineChars="0"/>
      <w:jc w:val="center"/>
      <w:outlineLvl w:val="0"/>
    </w:pPr>
    <w:rPr>
      <w:rFonts w:ascii="仿宋" w:eastAsia="仿宋"/>
      <w:b/>
      <w:sz w:val="48"/>
      <w:szCs w:val="36"/>
    </w:rPr>
  </w:style>
  <w:style w:type="paragraph" w:customStyle="1" w:styleId="2071">
    <w:name w:val="ZZW三级标题"/>
    <w:basedOn w:val="1"/>
    <w:qFormat/>
    <w:uiPriority w:val="0"/>
    <w:pPr>
      <w:widowControl w:val="0"/>
      <w:adjustRightInd w:val="0"/>
      <w:snapToGrid w:val="0"/>
      <w:ind w:firstLine="200" w:firstLineChars="200"/>
      <w:jc w:val="both"/>
    </w:pPr>
    <w:rPr>
      <w:rFonts w:ascii="Times New Roman" w:hAnsi="Times New Roman" w:cs="Times New Roman"/>
      <w:kern w:val="2"/>
      <w:szCs w:val="20"/>
    </w:rPr>
  </w:style>
  <w:style w:type="paragraph" w:customStyle="1" w:styleId="2072">
    <w:name w:val="biaoge zhengwen"/>
    <w:basedOn w:val="183"/>
    <w:qFormat/>
    <w:uiPriority w:val="0"/>
    <w:pPr>
      <w:ind w:firstLine="0" w:firstLineChars="0"/>
    </w:pPr>
  </w:style>
  <w:style w:type="paragraph" w:customStyle="1" w:styleId="2073">
    <w:name w:val="列表段落1"/>
    <w:basedOn w:val="1"/>
    <w:qFormat/>
    <w:uiPriority w:val="0"/>
    <w:pPr>
      <w:widowControl w:val="0"/>
      <w:spacing w:line="360" w:lineRule="auto"/>
      <w:ind w:firstLine="200" w:firstLineChars="200"/>
      <w:jc w:val="both"/>
    </w:pPr>
    <w:rPr>
      <w:rFonts w:ascii="Times New Roman" w:hAnsi="Times New Roman" w:cs="Times New Roman"/>
      <w:kern w:val="2"/>
    </w:rPr>
  </w:style>
  <w:style w:type="paragraph" w:customStyle="1" w:styleId="2074">
    <w:name w:val="内容"/>
    <w:basedOn w:val="1"/>
    <w:qFormat/>
    <w:uiPriority w:val="0"/>
    <w:pPr>
      <w:spacing w:line="360" w:lineRule="auto"/>
      <w:ind w:firstLine="200" w:firstLineChars="200"/>
    </w:pPr>
    <w:rPr>
      <w:rFonts w:ascii="宋体"/>
    </w:rPr>
  </w:style>
  <w:style w:type="character" w:customStyle="1" w:styleId="2075">
    <w:name w:val="fontstyle01"/>
    <w:qFormat/>
    <w:uiPriority w:val="0"/>
    <w:rPr>
      <w:rFonts w:ascii="宋体" w:eastAsia="宋体" w:cs="宋体"/>
      <w:color w:val="000000"/>
      <w:sz w:val="22"/>
      <w:szCs w:val="22"/>
    </w:rPr>
  </w:style>
  <w:style w:type="character" w:customStyle="1" w:styleId="2076">
    <w:name w:val="fontstyle21"/>
    <w:qFormat/>
    <w:uiPriority w:val="0"/>
    <w:rPr>
      <w:rFonts w:ascii="Calibri" w:hAnsi="Calibri" w:cs="Calibri"/>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2196</Words>
  <Characters>2259</Characters>
  <Lines>0</Lines>
  <Paragraphs>149</Paragraphs>
  <TotalTime>407</TotalTime>
  <ScaleCrop>false</ScaleCrop>
  <LinksUpToDate>false</LinksUpToDate>
  <CharactersWithSpaces>2269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2024-11-14T16:18:00Z</dcterms:created>
  <dc:creator>巨鼎医疗杨帆</dc:creator>
  <cp:lastModifiedBy>小丫霸</cp:lastModifiedBy>
  <cp:lastPrinted>2024-06-29T09:42:00Z</cp:lastPrinted>
  <dcterms:modified xsi:type="dcterms:W3CDTF">2025-03-27T11:02:19Z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AF5E0B038BD645EEAF3E96FB9F0DDE5F_13</vt:lpwstr>
  </property>
  <property fmtid="{D5CDD505-2E9C-101B-9397-08002B2CF9AE}" pid="4" name="KSOTemplateDocerSaveRecord">
    <vt:lpwstr>eyJoZGlkIjoiMjk4ZmQ0ZDNlMGU4NDhlOWM5YWUyZWI0MDljYTdlYWUiLCJ1c2VySWQiOiI0NTMyNTE3NjAifQ==</vt:lpwstr>
  </property>
</Properties>
</file>